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1744" w14:textId="696A52AE" w:rsidR="00065AF7" w:rsidRPr="00B72D46" w:rsidRDefault="00065AF7"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EU for Economic Growth (EU4EG) Project</w:t>
      </w:r>
    </w:p>
    <w:p w14:paraId="3D2C43B3" w14:textId="77777777" w:rsidR="00065AF7" w:rsidRPr="00B72D46" w:rsidRDefault="00065AF7" w:rsidP="00B72D46">
      <w:pPr>
        <w:spacing w:after="0" w:line="240" w:lineRule="auto"/>
        <w:jc w:val="center"/>
        <w:rPr>
          <w:rFonts w:ascii="Arial" w:hAnsi="Arial" w:cs="Arial"/>
          <w:b/>
          <w:sz w:val="20"/>
          <w:szCs w:val="20"/>
          <w:lang w:val="en-GB"/>
        </w:rPr>
      </w:pPr>
    </w:p>
    <w:p w14:paraId="662DFB3F" w14:textId="62DCF971"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Contracting Authority:</w:t>
      </w:r>
    </w:p>
    <w:p w14:paraId="0D0C9C32" w14:textId="77777777"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Deutsche Gesellschaft für Internationale Zusammenarbeit GmbH (GIZ)</w:t>
      </w:r>
    </w:p>
    <w:p w14:paraId="64CAB79E" w14:textId="77777777" w:rsidR="00065AF7" w:rsidRPr="00B72D46" w:rsidRDefault="00065AF7" w:rsidP="00B72D46">
      <w:pPr>
        <w:spacing w:after="0" w:line="240" w:lineRule="auto"/>
        <w:jc w:val="center"/>
        <w:rPr>
          <w:rFonts w:ascii="Arial" w:hAnsi="Arial" w:cs="Arial"/>
          <w:b/>
          <w:sz w:val="20"/>
          <w:szCs w:val="20"/>
          <w:lang w:val="de-DE"/>
        </w:rPr>
      </w:pPr>
    </w:p>
    <w:p w14:paraId="2E880DD6" w14:textId="77777777" w:rsidR="00E23D02" w:rsidRPr="00E23D02"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FOR PROPOSALS FOR NEWLY ESTABLISHED ENTERPRISES (START-UPS)</w:t>
      </w:r>
    </w:p>
    <w:p w14:paraId="39C0834A" w14:textId="194EAF2C" w:rsidR="00065AF7" w:rsidRPr="00B72D46"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REF: EU4EG_Start-ups_</w:t>
      </w:r>
      <w:r w:rsidR="00E104BD">
        <w:rPr>
          <w:rFonts w:ascii="Arial" w:hAnsi="Arial" w:cs="Arial"/>
          <w:b/>
          <w:sz w:val="20"/>
          <w:szCs w:val="20"/>
          <w:lang w:val="en-GB"/>
        </w:rPr>
        <w:t>3</w:t>
      </w:r>
      <w:bookmarkStart w:id="0" w:name="_GoBack"/>
      <w:bookmarkEnd w:id="0"/>
    </w:p>
    <w:p w14:paraId="22A6DBBF" w14:textId="0E2D23BF" w:rsidR="002D004B" w:rsidRPr="005F59E7" w:rsidRDefault="005F59E7" w:rsidP="00B72D46">
      <w:pPr>
        <w:spacing w:after="0" w:line="240" w:lineRule="auto"/>
        <w:jc w:val="center"/>
        <w:rPr>
          <w:rFonts w:ascii="Arial" w:hAnsi="Arial" w:cs="Arial"/>
          <w:b/>
          <w:i/>
          <w:iCs/>
          <w:color w:val="C00000"/>
          <w:sz w:val="20"/>
          <w:szCs w:val="20"/>
          <w:lang w:val="en-GB"/>
        </w:rPr>
      </w:pPr>
      <w:r w:rsidRPr="005F59E7">
        <w:rPr>
          <w:rFonts w:ascii="Arial" w:hAnsi="Arial" w:cs="Arial"/>
          <w:b/>
          <w:i/>
          <w:iCs/>
          <w:color w:val="C00000"/>
          <w:sz w:val="20"/>
          <w:szCs w:val="20"/>
          <w:lang w:val="en-GB"/>
        </w:rPr>
        <w:t xml:space="preserve">IMPORTANT NOTE: ONLY </w:t>
      </w:r>
      <w:r w:rsidR="00E23D02">
        <w:rPr>
          <w:rFonts w:ascii="Arial" w:hAnsi="Arial" w:cs="Arial"/>
          <w:b/>
          <w:i/>
          <w:iCs/>
          <w:color w:val="C00000"/>
          <w:sz w:val="20"/>
          <w:szCs w:val="20"/>
          <w:lang w:val="en-GB"/>
        </w:rPr>
        <w:t>FOR POLOG</w:t>
      </w:r>
      <w:r w:rsidRPr="005F59E7">
        <w:rPr>
          <w:rFonts w:ascii="Arial" w:hAnsi="Arial" w:cs="Arial"/>
          <w:b/>
          <w:i/>
          <w:iCs/>
          <w:color w:val="C00000"/>
          <w:sz w:val="20"/>
          <w:szCs w:val="20"/>
          <w:lang w:val="en-GB"/>
        </w:rPr>
        <w:t xml:space="preserve"> REGION</w:t>
      </w:r>
    </w:p>
    <w:p w14:paraId="5DE81C7B" w14:textId="77777777" w:rsidR="00065AF7" w:rsidRPr="00B72D46" w:rsidRDefault="00065AF7" w:rsidP="00B72D46">
      <w:pPr>
        <w:spacing w:after="0" w:line="240" w:lineRule="auto"/>
        <w:jc w:val="center"/>
        <w:rPr>
          <w:rFonts w:ascii="Arial" w:hAnsi="Arial" w:cs="Arial"/>
          <w:b/>
          <w:sz w:val="20"/>
          <w:szCs w:val="20"/>
          <w:lang w:val="en-GB"/>
        </w:rPr>
      </w:pPr>
    </w:p>
    <w:p w14:paraId="1B800EA0" w14:textId="4A49E282" w:rsidR="00B51D86" w:rsidRPr="00B72D46" w:rsidRDefault="000B370C"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 xml:space="preserve">Annex B.2. </w:t>
      </w:r>
      <w:r w:rsidR="00A57558" w:rsidRPr="00B72D46">
        <w:rPr>
          <w:rFonts w:ascii="Arial" w:hAnsi="Arial" w:cs="Arial"/>
          <w:b/>
          <w:sz w:val="20"/>
          <w:szCs w:val="20"/>
          <w:lang w:val="en-GB"/>
        </w:rPr>
        <w:t>BUSINESS PLAN</w:t>
      </w:r>
    </w:p>
    <w:p w14:paraId="1ABDBE6F" w14:textId="77777777" w:rsidR="00B51D86" w:rsidRPr="00B72D46" w:rsidRDefault="00B51D86" w:rsidP="00B72D46">
      <w:pPr>
        <w:spacing w:after="0" w:line="240" w:lineRule="auto"/>
        <w:jc w:val="center"/>
        <w:rPr>
          <w:rFonts w:ascii="Arial" w:hAnsi="Arial" w:cs="Arial"/>
          <w:b/>
          <w:sz w:val="20"/>
          <w:szCs w:val="20"/>
          <w:lang w:val="en-GB"/>
        </w:rPr>
      </w:pPr>
    </w:p>
    <w:p w14:paraId="7C3F658A" w14:textId="77777777" w:rsidR="00B51D86" w:rsidRPr="00B72D46" w:rsidRDefault="00B51D86" w:rsidP="00B72D46">
      <w:pPr>
        <w:spacing w:after="0" w:line="240" w:lineRule="auto"/>
        <w:jc w:val="center"/>
        <w:rPr>
          <w:rFonts w:ascii="Arial" w:hAnsi="Arial" w:cs="Arial"/>
          <w:b/>
          <w:sz w:val="20"/>
          <w:szCs w:val="20"/>
          <w:lang w:val="en-GB"/>
        </w:rPr>
      </w:pPr>
    </w:p>
    <w:p w14:paraId="27274855" w14:textId="288D3535" w:rsidR="00B51D86" w:rsidRPr="00B72D46" w:rsidRDefault="00B51D86"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Please, consult the Guidelines for Applicants </w:t>
      </w:r>
      <w:r w:rsidR="00065AF7" w:rsidRPr="00B72D46">
        <w:rPr>
          <w:rFonts w:ascii="Arial" w:hAnsi="Arial" w:cs="Arial"/>
          <w:bCs/>
          <w:sz w:val="20"/>
          <w:lang w:val="en-GB"/>
        </w:rPr>
        <w:t xml:space="preserve">before </w:t>
      </w:r>
      <w:r w:rsidR="00615845" w:rsidRPr="00B72D46">
        <w:rPr>
          <w:rFonts w:ascii="Arial" w:hAnsi="Arial" w:cs="Arial"/>
          <w:bCs/>
          <w:sz w:val="20"/>
          <w:lang w:val="en-GB"/>
        </w:rPr>
        <w:t>filling-in the Business Plan</w:t>
      </w:r>
      <w:r w:rsidRPr="00B72D46">
        <w:rPr>
          <w:rFonts w:ascii="Arial" w:hAnsi="Arial" w:cs="Arial"/>
          <w:bCs/>
          <w:sz w:val="20"/>
          <w:lang w:val="en-GB"/>
        </w:rPr>
        <w:t>.</w:t>
      </w:r>
    </w:p>
    <w:p w14:paraId="4CF61553" w14:textId="77777777" w:rsidR="00B51D86" w:rsidRPr="00B72D46" w:rsidRDefault="00B51D86" w:rsidP="00B72D46">
      <w:pPr>
        <w:pStyle w:val="Blockquote"/>
        <w:spacing w:before="0" w:after="0"/>
        <w:ind w:left="0"/>
        <w:jc w:val="both"/>
        <w:rPr>
          <w:rFonts w:ascii="Arial" w:hAnsi="Arial" w:cs="Arial"/>
          <w:bCs/>
          <w:sz w:val="20"/>
          <w:lang w:val="en-GB"/>
        </w:rPr>
      </w:pPr>
    </w:p>
    <w:p w14:paraId="290EBF9E" w14:textId="6DA6B4E1" w:rsidR="00B51D86" w:rsidRPr="00B72D46" w:rsidRDefault="00B51D86" w:rsidP="00B72D46">
      <w:pPr>
        <w:pStyle w:val="Blockquote"/>
        <w:spacing w:before="0" w:after="0"/>
        <w:ind w:left="0"/>
        <w:jc w:val="both"/>
        <w:rPr>
          <w:rFonts w:ascii="Arial" w:hAnsi="Arial" w:cs="Arial"/>
          <w:sz w:val="20"/>
          <w:lang w:val="en-GB"/>
        </w:rPr>
      </w:pPr>
      <w:r w:rsidRPr="00B72D46">
        <w:rPr>
          <w:rFonts w:ascii="Arial" w:hAnsi="Arial" w:cs="Arial"/>
          <w:b/>
          <w:sz w:val="20"/>
          <w:lang w:val="en-GB"/>
        </w:rPr>
        <w:t xml:space="preserve">Please submit </w:t>
      </w:r>
      <w:r w:rsidRPr="00B72D46">
        <w:rPr>
          <w:rFonts w:ascii="Arial" w:hAnsi="Arial" w:cs="Arial"/>
          <w:b/>
          <w:sz w:val="20"/>
          <w:u w:val="single"/>
          <w:lang w:val="en-GB"/>
        </w:rPr>
        <w:t>only o</w:t>
      </w:r>
      <w:r w:rsidRPr="00B72D46">
        <w:rPr>
          <w:rStyle w:val="Strong"/>
          <w:rFonts w:ascii="Arial" w:eastAsiaTheme="majorEastAsia" w:hAnsi="Arial" w:cs="Arial"/>
          <w:sz w:val="20"/>
          <w:u w:val="single"/>
          <w:lang w:val="en-GB"/>
        </w:rPr>
        <w:t>ne</w:t>
      </w:r>
      <w:r w:rsidRPr="00B72D46">
        <w:rPr>
          <w:rStyle w:val="Strong"/>
          <w:rFonts w:ascii="Arial" w:eastAsiaTheme="majorEastAsia" w:hAnsi="Arial" w:cs="Arial"/>
          <w:sz w:val="20"/>
          <w:lang w:val="en-GB"/>
        </w:rPr>
        <w:t xml:space="preserve"> signed and stamped </w:t>
      </w:r>
      <w:r w:rsidR="002D004B" w:rsidRPr="00B72D46">
        <w:rPr>
          <w:rStyle w:val="Strong"/>
          <w:rFonts w:ascii="Arial" w:eastAsiaTheme="majorEastAsia" w:hAnsi="Arial" w:cs="Arial"/>
          <w:sz w:val="20"/>
          <w:lang w:val="en-GB"/>
        </w:rPr>
        <w:t xml:space="preserve">Business </w:t>
      </w:r>
      <w:r w:rsidR="00615845" w:rsidRPr="00B72D46">
        <w:rPr>
          <w:rStyle w:val="Strong"/>
          <w:rFonts w:ascii="Arial" w:eastAsiaTheme="majorEastAsia" w:hAnsi="Arial" w:cs="Arial"/>
          <w:sz w:val="20"/>
          <w:lang w:val="en-GB"/>
        </w:rPr>
        <w:t>P</w:t>
      </w:r>
      <w:r w:rsidR="00671C7D" w:rsidRPr="00B72D46">
        <w:rPr>
          <w:rStyle w:val="Strong"/>
          <w:rFonts w:ascii="Arial" w:eastAsiaTheme="majorEastAsia" w:hAnsi="Arial" w:cs="Arial"/>
          <w:sz w:val="20"/>
          <w:lang w:val="en-GB"/>
        </w:rPr>
        <w:t>lan</w:t>
      </w:r>
      <w:r w:rsidR="008623CD" w:rsidRPr="00B72D46">
        <w:rPr>
          <w:rStyle w:val="Strong"/>
          <w:rFonts w:ascii="Arial" w:eastAsiaTheme="majorEastAsia" w:hAnsi="Arial" w:cs="Arial"/>
          <w:sz w:val="20"/>
          <w:lang w:val="en-GB"/>
        </w:rPr>
        <w:t xml:space="preserve"> in pdf format</w:t>
      </w:r>
      <w:r w:rsidRPr="00B72D46">
        <w:rPr>
          <w:rFonts w:ascii="Arial" w:hAnsi="Arial" w:cs="Arial"/>
          <w:sz w:val="20"/>
          <w:lang w:val="en-GB"/>
        </w:rPr>
        <w:t xml:space="preserve">, </w:t>
      </w:r>
      <w:r w:rsidRPr="00B72D46">
        <w:rPr>
          <w:rFonts w:ascii="Arial" w:hAnsi="Arial" w:cs="Arial"/>
          <w:b/>
          <w:bCs/>
          <w:sz w:val="20"/>
          <w:lang w:val="en-GB"/>
        </w:rPr>
        <w:t xml:space="preserve">together with the </w:t>
      </w:r>
      <w:r w:rsidR="00065AF7" w:rsidRPr="00B72D46">
        <w:rPr>
          <w:rFonts w:ascii="Arial" w:hAnsi="Arial" w:cs="Arial"/>
          <w:b/>
          <w:bCs/>
          <w:sz w:val="20"/>
          <w:lang w:val="en-GB"/>
        </w:rPr>
        <w:t>Full Application</w:t>
      </w:r>
      <w:r w:rsidRPr="00B72D46">
        <w:rPr>
          <w:rFonts w:ascii="Arial" w:hAnsi="Arial" w:cs="Arial"/>
          <w:b/>
          <w:bCs/>
          <w:sz w:val="20"/>
          <w:lang w:val="en-GB"/>
        </w:rPr>
        <w:t>.</w:t>
      </w:r>
      <w:r w:rsidRPr="00B72D46">
        <w:rPr>
          <w:rFonts w:ascii="Arial" w:hAnsi="Arial" w:cs="Arial"/>
          <w:sz w:val="20"/>
          <w:lang w:val="en-GB"/>
        </w:rPr>
        <w:t xml:space="preserve">  </w:t>
      </w:r>
    </w:p>
    <w:p w14:paraId="7B9670EE" w14:textId="77777777" w:rsidR="00B51D86" w:rsidRPr="00B72D46" w:rsidRDefault="00B51D86" w:rsidP="00B72D46">
      <w:pPr>
        <w:pStyle w:val="Blockquote"/>
        <w:spacing w:before="0" w:after="0"/>
        <w:ind w:left="0"/>
        <w:jc w:val="both"/>
        <w:rPr>
          <w:rFonts w:ascii="Arial" w:hAnsi="Arial" w:cs="Arial"/>
          <w:bCs/>
          <w:sz w:val="20"/>
          <w:lang w:val="en-GB"/>
        </w:rPr>
      </w:pPr>
    </w:p>
    <w:p w14:paraId="35D9E8F7" w14:textId="0639E74E" w:rsidR="00B51D86" w:rsidRPr="00B72D46" w:rsidRDefault="008D563F"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Unless otherwise stated, all data included in this </w:t>
      </w:r>
      <w:r w:rsidR="00615845" w:rsidRPr="00B72D46">
        <w:rPr>
          <w:rFonts w:ascii="Arial" w:hAnsi="Arial" w:cs="Arial"/>
          <w:bCs/>
          <w:sz w:val="20"/>
          <w:lang w:val="en-GB"/>
        </w:rPr>
        <w:t>Business Plan</w:t>
      </w:r>
      <w:r w:rsidRPr="00B72D46">
        <w:rPr>
          <w:rFonts w:ascii="Arial" w:hAnsi="Arial" w:cs="Arial"/>
          <w:bCs/>
          <w:sz w:val="20"/>
          <w:lang w:val="en-GB"/>
        </w:rPr>
        <w:t xml:space="preserve"> must concern the </w:t>
      </w:r>
      <w:r w:rsidR="00615845" w:rsidRPr="00B72D46">
        <w:rPr>
          <w:rFonts w:ascii="Arial" w:hAnsi="Arial" w:cs="Arial"/>
          <w:bCs/>
          <w:sz w:val="20"/>
          <w:lang w:val="en-GB"/>
        </w:rPr>
        <w:t>A</w:t>
      </w:r>
      <w:r w:rsidRPr="00B72D46">
        <w:rPr>
          <w:rFonts w:ascii="Arial" w:hAnsi="Arial" w:cs="Arial"/>
          <w:bCs/>
          <w:sz w:val="20"/>
          <w:lang w:val="en-GB"/>
        </w:rPr>
        <w:t>pplicant</w:t>
      </w:r>
      <w:r w:rsidR="00615845" w:rsidRPr="00B72D46">
        <w:rPr>
          <w:rFonts w:ascii="Arial" w:hAnsi="Arial" w:cs="Arial"/>
          <w:bCs/>
          <w:sz w:val="20"/>
          <w:lang w:val="en-GB"/>
        </w:rPr>
        <w:t xml:space="preserve"> </w:t>
      </w:r>
      <w:r w:rsidRPr="00B72D46">
        <w:rPr>
          <w:rFonts w:ascii="Arial" w:hAnsi="Arial" w:cs="Arial"/>
          <w:bCs/>
          <w:sz w:val="20"/>
          <w:lang w:val="en-GB"/>
        </w:rPr>
        <w:t>as a legal entity</w:t>
      </w:r>
      <w:r w:rsidR="00B51D86" w:rsidRPr="00B72D46">
        <w:rPr>
          <w:rFonts w:ascii="Arial" w:hAnsi="Arial" w:cs="Arial"/>
          <w:bCs/>
          <w:sz w:val="20"/>
          <w:lang w:val="en-GB"/>
        </w:rPr>
        <w:t>.</w:t>
      </w:r>
    </w:p>
    <w:p w14:paraId="6000505E" w14:textId="77777777" w:rsidR="00B51D86" w:rsidRPr="00B72D46" w:rsidRDefault="00B51D86" w:rsidP="00B72D46">
      <w:pPr>
        <w:pStyle w:val="Blockquote"/>
        <w:spacing w:before="0" w:after="0"/>
        <w:ind w:left="0"/>
        <w:jc w:val="both"/>
        <w:rPr>
          <w:rFonts w:ascii="Arial" w:hAnsi="Arial" w:cs="Arial"/>
          <w:bCs/>
          <w:sz w:val="20"/>
          <w:lang w:val="en-GB"/>
        </w:rPr>
      </w:pPr>
    </w:p>
    <w:p w14:paraId="6A063463" w14:textId="735DD154" w:rsidR="00DC03F8" w:rsidRPr="00503876" w:rsidRDefault="00B51D86" w:rsidP="00B72D46">
      <w:pPr>
        <w:pStyle w:val="Blockquote"/>
        <w:spacing w:before="0" w:after="0"/>
        <w:ind w:left="0"/>
        <w:jc w:val="both"/>
        <w:rPr>
          <w:rFonts w:ascii="Arial" w:hAnsi="Arial" w:cs="Arial"/>
          <w:bCs/>
          <w:color w:val="C00000"/>
          <w:sz w:val="20"/>
          <w:lang w:val="en-GB"/>
        </w:rPr>
      </w:pPr>
      <w:r w:rsidRPr="00503876">
        <w:rPr>
          <w:rFonts w:ascii="Arial" w:hAnsi="Arial" w:cs="Arial"/>
          <w:bCs/>
          <w:color w:val="C00000"/>
          <w:sz w:val="20"/>
          <w:lang w:val="en-GB"/>
        </w:rPr>
        <w:t xml:space="preserve">The </w:t>
      </w:r>
      <w:r w:rsidR="00615845" w:rsidRPr="00503876">
        <w:rPr>
          <w:rFonts w:ascii="Arial" w:hAnsi="Arial" w:cs="Arial"/>
          <w:bCs/>
          <w:color w:val="C00000"/>
          <w:sz w:val="20"/>
          <w:lang w:val="en-GB"/>
        </w:rPr>
        <w:t>g</w:t>
      </w:r>
      <w:r w:rsidRPr="00503876">
        <w:rPr>
          <w:rFonts w:ascii="Arial" w:hAnsi="Arial" w:cs="Arial"/>
          <w:bCs/>
          <w:color w:val="C00000"/>
          <w:sz w:val="20"/>
          <w:lang w:val="en-GB"/>
        </w:rPr>
        <w:t>uidelines</w:t>
      </w:r>
      <w:r w:rsidR="00B37219" w:rsidRPr="00503876">
        <w:rPr>
          <w:rFonts w:ascii="Arial" w:hAnsi="Arial" w:cs="Arial"/>
          <w:bCs/>
          <w:color w:val="C00000"/>
          <w:sz w:val="20"/>
          <w:lang w:val="en-GB"/>
        </w:rPr>
        <w:t xml:space="preserve"> in this </w:t>
      </w:r>
      <w:r w:rsidR="00615845" w:rsidRPr="00503876">
        <w:rPr>
          <w:rFonts w:ascii="Arial" w:hAnsi="Arial" w:cs="Arial"/>
          <w:bCs/>
          <w:color w:val="C00000"/>
          <w:sz w:val="20"/>
          <w:lang w:val="en-GB"/>
        </w:rPr>
        <w:t xml:space="preserve">template for the </w:t>
      </w:r>
      <w:r w:rsidR="00B37219" w:rsidRPr="00503876">
        <w:rPr>
          <w:rFonts w:ascii="Arial" w:hAnsi="Arial" w:cs="Arial"/>
          <w:bCs/>
          <w:color w:val="C00000"/>
          <w:sz w:val="20"/>
          <w:lang w:val="en-GB"/>
        </w:rPr>
        <w:t xml:space="preserve">business plan are </w:t>
      </w:r>
      <w:r w:rsidR="00D422C9" w:rsidRPr="00503876">
        <w:rPr>
          <w:rFonts w:ascii="Arial" w:hAnsi="Arial" w:cs="Arial"/>
          <w:bCs/>
          <w:color w:val="C00000"/>
          <w:sz w:val="20"/>
          <w:lang w:val="en-GB"/>
        </w:rPr>
        <w:t xml:space="preserve">in </w:t>
      </w:r>
      <w:r w:rsidR="00B37219" w:rsidRPr="00503876">
        <w:rPr>
          <w:rFonts w:ascii="Arial" w:hAnsi="Arial" w:cs="Arial"/>
          <w:bCs/>
          <w:color w:val="C00000"/>
          <w:sz w:val="20"/>
          <w:lang w:val="en-GB"/>
        </w:rPr>
        <w:t>i</w:t>
      </w:r>
      <w:r w:rsidR="008D563F" w:rsidRPr="00503876">
        <w:rPr>
          <w:rFonts w:ascii="Arial" w:hAnsi="Arial" w:cs="Arial"/>
          <w:bCs/>
          <w:color w:val="C00000"/>
          <w:sz w:val="20"/>
          <w:lang w:val="en-GB"/>
        </w:rPr>
        <w:t>talic</w:t>
      </w:r>
      <w:r w:rsidR="00D422C9" w:rsidRPr="00503876">
        <w:rPr>
          <w:rFonts w:ascii="Arial" w:hAnsi="Arial" w:cs="Arial"/>
          <w:bCs/>
          <w:color w:val="C00000"/>
          <w:sz w:val="20"/>
          <w:lang w:val="en-GB"/>
        </w:rPr>
        <w:t>s</w:t>
      </w:r>
      <w:r w:rsidR="00615845" w:rsidRPr="00503876">
        <w:rPr>
          <w:rFonts w:ascii="Arial" w:hAnsi="Arial" w:cs="Arial"/>
          <w:bCs/>
          <w:color w:val="C00000"/>
          <w:sz w:val="20"/>
          <w:lang w:val="en-GB"/>
        </w:rPr>
        <w:t>.</w:t>
      </w:r>
      <w:r w:rsidR="00B37219" w:rsidRPr="00503876">
        <w:rPr>
          <w:rFonts w:ascii="Arial" w:hAnsi="Arial" w:cs="Arial"/>
          <w:bCs/>
          <w:color w:val="C00000"/>
          <w:sz w:val="20"/>
          <w:lang w:val="en-GB"/>
        </w:rPr>
        <w:t xml:space="preserve"> </w:t>
      </w:r>
      <w:r w:rsidR="00615845" w:rsidRPr="00503876">
        <w:rPr>
          <w:rFonts w:ascii="Arial" w:hAnsi="Arial" w:cs="Arial"/>
          <w:b/>
          <w:color w:val="C00000"/>
          <w:sz w:val="20"/>
          <w:lang w:val="en-GB"/>
        </w:rPr>
        <w:t>P</w:t>
      </w:r>
      <w:r w:rsidR="00B37219" w:rsidRPr="00503876">
        <w:rPr>
          <w:rFonts w:ascii="Arial" w:hAnsi="Arial" w:cs="Arial"/>
          <w:b/>
          <w:color w:val="C00000"/>
          <w:sz w:val="20"/>
          <w:lang w:val="en-GB"/>
        </w:rPr>
        <w:t>lease delete them</w:t>
      </w:r>
      <w:r w:rsidR="00B37219" w:rsidRPr="00503876">
        <w:rPr>
          <w:rFonts w:ascii="Arial" w:hAnsi="Arial" w:cs="Arial"/>
          <w:bCs/>
          <w:color w:val="C00000"/>
          <w:sz w:val="20"/>
          <w:lang w:val="en-GB"/>
        </w:rPr>
        <w:t xml:space="preserve"> after completing </w:t>
      </w:r>
      <w:r w:rsidR="00E71673" w:rsidRPr="00503876">
        <w:rPr>
          <w:rFonts w:ascii="Arial" w:hAnsi="Arial" w:cs="Arial"/>
          <w:bCs/>
          <w:color w:val="C00000"/>
          <w:sz w:val="20"/>
          <w:lang w:val="en-GB"/>
        </w:rPr>
        <w:t xml:space="preserve">each section. </w:t>
      </w:r>
    </w:p>
    <w:p w14:paraId="34062301" w14:textId="6A799F39" w:rsidR="00DC03F8" w:rsidRPr="00B72D46" w:rsidRDefault="00DC03F8" w:rsidP="00B72D46">
      <w:pPr>
        <w:pStyle w:val="Blockquote"/>
        <w:spacing w:before="0" w:after="0"/>
        <w:ind w:left="0"/>
        <w:jc w:val="both"/>
        <w:rPr>
          <w:rFonts w:ascii="Arial" w:hAnsi="Arial" w:cs="Arial"/>
          <w:bCs/>
          <w:sz w:val="20"/>
          <w:lang w:val="en-GB"/>
        </w:rPr>
      </w:pPr>
    </w:p>
    <w:p w14:paraId="5ECAE3FB" w14:textId="2A3FF2D0" w:rsidR="00D917CA" w:rsidRPr="00B72D46" w:rsidRDefault="00D917CA" w:rsidP="00B72D46">
      <w:pPr>
        <w:shd w:val="clear" w:color="auto" w:fill="FFFFFF"/>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Creating a business plan is </w:t>
      </w:r>
      <w:r w:rsidR="00000017" w:rsidRPr="00B72D46">
        <w:rPr>
          <w:rFonts w:ascii="Arial" w:eastAsia="Times New Roman" w:hAnsi="Arial" w:cs="Arial"/>
          <w:bCs/>
          <w:sz w:val="20"/>
          <w:szCs w:val="20"/>
          <w:lang w:val="en-GB" w:eastAsia="en-GB"/>
        </w:rPr>
        <w:t>critical</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 xml:space="preserve">for </w:t>
      </w:r>
      <w:r w:rsidR="006E24DB" w:rsidRPr="00B72D46">
        <w:rPr>
          <w:rFonts w:ascii="Arial" w:eastAsia="Times New Roman" w:hAnsi="Arial" w:cs="Arial"/>
          <w:bCs/>
          <w:sz w:val="20"/>
          <w:szCs w:val="20"/>
          <w:lang w:val="en-GB" w:eastAsia="en-GB"/>
        </w:rPr>
        <w:t xml:space="preserve">any </w:t>
      </w:r>
      <w:r w:rsidRPr="00B72D46">
        <w:rPr>
          <w:rFonts w:ascii="Arial" w:eastAsia="Times New Roman" w:hAnsi="Arial" w:cs="Arial"/>
          <w:bCs/>
          <w:sz w:val="20"/>
          <w:szCs w:val="20"/>
          <w:lang w:val="en-GB" w:eastAsia="en-GB"/>
        </w:rPr>
        <w:t xml:space="preserve">already </w:t>
      </w:r>
      <w:r w:rsidR="00003B35" w:rsidRPr="00B72D46">
        <w:rPr>
          <w:rFonts w:ascii="Arial" w:eastAsia="Times New Roman" w:hAnsi="Arial" w:cs="Arial"/>
          <w:bCs/>
          <w:sz w:val="20"/>
          <w:szCs w:val="20"/>
          <w:lang w:val="en-GB" w:eastAsia="en-GB"/>
        </w:rPr>
        <w:t>existing</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business</w:t>
      </w:r>
      <w:r w:rsidRPr="00B72D46">
        <w:rPr>
          <w:rFonts w:ascii="Arial" w:eastAsia="Times New Roman" w:hAnsi="Arial" w:cs="Arial"/>
          <w:bCs/>
          <w:sz w:val="20"/>
          <w:szCs w:val="20"/>
          <w:lang w:val="en-GB" w:eastAsia="en-GB"/>
        </w:rPr>
        <w:t>.</w:t>
      </w:r>
    </w:p>
    <w:p w14:paraId="2898EF86" w14:textId="7C359F04" w:rsidR="00D917CA" w:rsidRPr="00B72D46" w:rsidRDefault="00D917CA" w:rsidP="00B72D46">
      <w:pPr>
        <w:shd w:val="clear" w:color="auto" w:fill="FFFFFF"/>
        <w:spacing w:after="0" w:line="240" w:lineRule="auto"/>
        <w:jc w:val="both"/>
        <w:rPr>
          <w:rFonts w:ascii="Arial" w:eastAsia="Times New Roman" w:hAnsi="Arial" w:cs="Arial"/>
          <w:bCs/>
          <w:i/>
          <w:iCs/>
          <w:sz w:val="20"/>
          <w:szCs w:val="20"/>
          <w:lang w:val="en-GB" w:eastAsia="en-GB"/>
        </w:rPr>
      </w:pPr>
      <w:r w:rsidRPr="00B72D46">
        <w:rPr>
          <w:rFonts w:ascii="Arial" w:eastAsia="Times New Roman" w:hAnsi="Arial" w:cs="Arial"/>
          <w:bCs/>
          <w:i/>
          <w:iCs/>
          <w:sz w:val="20"/>
          <w:szCs w:val="20"/>
          <w:lang w:val="en-GB" w:eastAsia="en-GB"/>
        </w:rPr>
        <w:t>We recognize that starting a business plan can be daunting when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re facing a blank piece of paper. That</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s why we</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ve developed a template of a business plan structure for you to use, along with a handy guide to take you through every section of the document. The </w:t>
      </w:r>
      <w:r w:rsidR="001A3BD4" w:rsidRPr="00B72D46">
        <w:rPr>
          <w:rFonts w:ascii="Arial" w:eastAsia="Times New Roman" w:hAnsi="Arial" w:cs="Arial"/>
          <w:bCs/>
          <w:i/>
          <w:iCs/>
          <w:sz w:val="20"/>
          <w:szCs w:val="20"/>
          <w:lang w:val="en-GB" w:eastAsia="en-GB"/>
        </w:rPr>
        <w:t>direction</w:t>
      </w:r>
      <w:r w:rsidRPr="00B72D46">
        <w:rPr>
          <w:rFonts w:ascii="Arial" w:eastAsia="Times New Roman" w:hAnsi="Arial" w:cs="Arial"/>
          <w:bCs/>
          <w:i/>
          <w:iCs/>
          <w:sz w:val="20"/>
          <w:szCs w:val="20"/>
          <w:lang w:val="en-GB" w:eastAsia="en-GB"/>
        </w:rPr>
        <w:t xml:space="preserve">s ask </w:t>
      </w:r>
      <w:r w:rsidR="001A3BD4" w:rsidRPr="00B72D46">
        <w:rPr>
          <w:rFonts w:ascii="Arial" w:eastAsia="Times New Roman" w:hAnsi="Arial" w:cs="Arial"/>
          <w:bCs/>
          <w:i/>
          <w:iCs/>
          <w:sz w:val="20"/>
          <w:szCs w:val="20"/>
          <w:lang w:val="en-GB" w:eastAsia="en-GB"/>
        </w:rPr>
        <w:t>detailed</w:t>
      </w:r>
      <w:r w:rsidRPr="00B72D46">
        <w:rPr>
          <w:rFonts w:ascii="Arial" w:eastAsia="Times New Roman" w:hAnsi="Arial" w:cs="Arial"/>
          <w:bCs/>
          <w:i/>
          <w:iCs/>
          <w:sz w:val="20"/>
          <w:szCs w:val="20"/>
          <w:lang w:val="en-GB" w:eastAsia="en-GB"/>
        </w:rPr>
        <w:t xml:space="preserve"> questions designed to help you collate all the business information you need to develop a </w:t>
      </w:r>
      <w:r w:rsidR="001A3BD4" w:rsidRPr="00B72D46">
        <w:rPr>
          <w:rFonts w:ascii="Arial" w:eastAsia="Times New Roman" w:hAnsi="Arial" w:cs="Arial"/>
          <w:bCs/>
          <w:i/>
          <w:iCs/>
          <w:sz w:val="20"/>
          <w:szCs w:val="20"/>
          <w:lang w:val="en-GB" w:eastAsia="en-GB"/>
        </w:rPr>
        <w:t>complete</w:t>
      </w:r>
      <w:r w:rsidRPr="00B72D46">
        <w:rPr>
          <w:rFonts w:ascii="Arial" w:eastAsia="Times New Roman" w:hAnsi="Arial" w:cs="Arial"/>
          <w:bCs/>
          <w:i/>
          <w:iCs/>
          <w:sz w:val="20"/>
          <w:szCs w:val="20"/>
          <w:lang w:val="en-GB" w:eastAsia="en-GB"/>
        </w:rPr>
        <w:t xml:space="preserve"> and comprehensive </w:t>
      </w:r>
      <w:r w:rsidR="00656D58" w:rsidRPr="00B72D46">
        <w:rPr>
          <w:rFonts w:ascii="Arial" w:eastAsia="Times New Roman" w:hAnsi="Arial" w:cs="Arial"/>
          <w:bCs/>
          <w:i/>
          <w:iCs/>
          <w:sz w:val="20"/>
          <w:szCs w:val="20"/>
          <w:lang w:val="en-GB" w:eastAsia="en-GB"/>
        </w:rPr>
        <w:t xml:space="preserve">business </w:t>
      </w:r>
      <w:r w:rsidRPr="00B72D46">
        <w:rPr>
          <w:rFonts w:ascii="Arial" w:eastAsia="Times New Roman" w:hAnsi="Arial" w:cs="Arial"/>
          <w:bCs/>
          <w:i/>
          <w:iCs/>
          <w:sz w:val="20"/>
          <w:szCs w:val="20"/>
          <w:lang w:val="en-GB" w:eastAsia="en-GB"/>
        </w:rPr>
        <w:t>plan. Once you understand how to make a business plan,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ll see the benefits of </w:t>
      </w:r>
      <w:r w:rsidR="005058A5" w:rsidRPr="00B72D46">
        <w:rPr>
          <w:rFonts w:ascii="Arial" w:eastAsia="Times New Roman" w:hAnsi="Arial" w:cs="Arial"/>
          <w:bCs/>
          <w:i/>
          <w:iCs/>
          <w:sz w:val="20"/>
          <w:szCs w:val="20"/>
          <w:lang w:val="en-GB" w:eastAsia="en-GB"/>
        </w:rPr>
        <w:t>collating these critical pieces of information</w:t>
      </w:r>
      <w:r w:rsidRPr="00B72D46">
        <w:rPr>
          <w:rFonts w:ascii="Arial" w:eastAsia="Times New Roman" w:hAnsi="Arial" w:cs="Arial"/>
          <w:bCs/>
          <w:i/>
          <w:iCs/>
          <w:sz w:val="20"/>
          <w:szCs w:val="20"/>
          <w:lang w:val="en-GB" w:eastAsia="en-GB"/>
        </w:rPr>
        <w:t>.</w:t>
      </w:r>
    </w:p>
    <w:p w14:paraId="56DE40F2" w14:textId="46EC8FB8" w:rsidR="00DC03F8" w:rsidRPr="00B72D46" w:rsidRDefault="00DC03F8" w:rsidP="00B72D46">
      <w:pPr>
        <w:pStyle w:val="Blockquote"/>
        <w:spacing w:before="0" w:after="0"/>
        <w:ind w:left="0"/>
        <w:jc w:val="both"/>
        <w:rPr>
          <w:rFonts w:ascii="Arial" w:hAnsi="Arial" w:cs="Arial"/>
          <w:bCs/>
          <w:sz w:val="20"/>
          <w:lang w:val="en-GB"/>
        </w:rPr>
      </w:pPr>
    </w:p>
    <w:p w14:paraId="7C525DE2" w14:textId="7EE89159" w:rsidR="00D917CA" w:rsidRPr="00B72D46" w:rsidRDefault="00D917CA" w:rsidP="00B72D46">
      <w:pPr>
        <w:pStyle w:val="Blockquote"/>
        <w:spacing w:before="0" w:after="0"/>
        <w:ind w:left="0"/>
        <w:jc w:val="both"/>
        <w:rPr>
          <w:rFonts w:ascii="Arial" w:hAnsi="Arial" w:cs="Arial"/>
          <w:bCs/>
          <w:sz w:val="20"/>
          <w:lang w:val="en-GB"/>
        </w:rPr>
      </w:pPr>
    </w:p>
    <w:p w14:paraId="03570BF8" w14:textId="77777777"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Business Plan Title: </w:t>
      </w:r>
    </w:p>
    <w:p w14:paraId="7C47EA67" w14:textId="77777777" w:rsidR="000E2B00" w:rsidRPr="00B72D46" w:rsidRDefault="000E2B00" w:rsidP="00B72D46">
      <w:pPr>
        <w:pStyle w:val="Blockquote"/>
        <w:spacing w:before="0" w:after="0"/>
        <w:ind w:left="0"/>
        <w:jc w:val="center"/>
        <w:rPr>
          <w:rFonts w:ascii="Arial" w:hAnsi="Arial" w:cs="Arial"/>
          <w:bCs/>
          <w:sz w:val="20"/>
          <w:lang w:val="en-GB"/>
        </w:rPr>
      </w:pPr>
    </w:p>
    <w:p w14:paraId="3B1CF30D" w14:textId="3D72E855" w:rsidR="00D917CA"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_________________________________________________</w:t>
      </w:r>
    </w:p>
    <w:p w14:paraId="36EF585E" w14:textId="77777777" w:rsidR="00D917CA" w:rsidRPr="00B72D46" w:rsidRDefault="00D917CA" w:rsidP="00B72D46">
      <w:pPr>
        <w:pStyle w:val="Blockquote"/>
        <w:spacing w:before="0" w:after="0"/>
        <w:ind w:left="0"/>
        <w:jc w:val="both"/>
        <w:rPr>
          <w:rFonts w:ascii="Arial" w:hAnsi="Arial" w:cs="Arial"/>
          <w:bCs/>
          <w:sz w:val="20"/>
          <w:lang w:val="en-GB"/>
        </w:rPr>
      </w:pPr>
    </w:p>
    <w:p w14:paraId="6FE0CA6F" w14:textId="7EC7691C" w:rsidR="000E2B00" w:rsidRPr="00B72D46" w:rsidRDefault="00D36A86"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w:t>
      </w:r>
      <w:r w:rsidR="00787790" w:rsidRPr="00B72D46">
        <w:rPr>
          <w:rFonts w:ascii="Arial" w:hAnsi="Arial" w:cs="Arial"/>
          <w:b/>
          <w:sz w:val="20"/>
          <w:lang w:val="en-GB"/>
        </w:rPr>
        <w:t>A</w:t>
      </w:r>
      <w:r w:rsidRPr="00B72D46">
        <w:rPr>
          <w:rFonts w:ascii="Arial" w:hAnsi="Arial" w:cs="Arial"/>
          <w:b/>
          <w:sz w:val="20"/>
          <w:lang w:val="en-GB"/>
        </w:rPr>
        <w:t>pplicant:</w:t>
      </w:r>
    </w:p>
    <w:p w14:paraId="5B301C35" w14:textId="77777777" w:rsidR="000E2B00" w:rsidRPr="00B72D46" w:rsidRDefault="000E2B00" w:rsidP="00B72D46">
      <w:pPr>
        <w:pStyle w:val="Blockquote"/>
        <w:spacing w:before="0" w:after="0"/>
        <w:ind w:left="0"/>
        <w:jc w:val="center"/>
        <w:rPr>
          <w:rFonts w:ascii="Arial" w:hAnsi="Arial" w:cs="Arial"/>
          <w:bCs/>
          <w:sz w:val="20"/>
          <w:lang w:val="en-GB"/>
        </w:rPr>
      </w:pPr>
    </w:p>
    <w:p w14:paraId="3FDD1947" w14:textId="057ECCEF" w:rsidR="00DC03F8" w:rsidRPr="00B72D46" w:rsidRDefault="002014CD"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w:t>
      </w:r>
      <w:r w:rsidR="0027598A" w:rsidRPr="00B72D46">
        <w:rPr>
          <w:rFonts w:ascii="Arial" w:hAnsi="Arial" w:cs="Arial"/>
          <w:bCs/>
          <w:sz w:val="20"/>
          <w:lang w:val="en-GB"/>
        </w:rPr>
        <w:t>___</w:t>
      </w:r>
      <w:r w:rsidRPr="00B72D46">
        <w:rPr>
          <w:rFonts w:ascii="Arial" w:hAnsi="Arial" w:cs="Arial"/>
          <w:bCs/>
          <w:sz w:val="20"/>
          <w:lang w:val="en-GB"/>
        </w:rPr>
        <w:t>_</w:t>
      </w:r>
    </w:p>
    <w:p w14:paraId="313214E3" w14:textId="77777777" w:rsidR="002014CD" w:rsidRPr="00B72D46" w:rsidRDefault="002014CD" w:rsidP="00B72D46">
      <w:pPr>
        <w:pStyle w:val="Blockquote"/>
        <w:spacing w:before="0" w:after="0"/>
        <w:ind w:left="0"/>
        <w:jc w:val="both"/>
        <w:rPr>
          <w:rFonts w:ascii="Arial" w:hAnsi="Arial" w:cs="Arial"/>
          <w:bCs/>
          <w:sz w:val="20"/>
          <w:lang w:val="en-GB"/>
        </w:rPr>
      </w:pPr>
    </w:p>
    <w:p w14:paraId="1CBB7325" w14:textId="1AB1C559"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Business </w:t>
      </w:r>
      <w:r w:rsidR="00787790" w:rsidRPr="00B72D46">
        <w:rPr>
          <w:rFonts w:ascii="Arial" w:hAnsi="Arial" w:cs="Arial"/>
          <w:b/>
          <w:sz w:val="20"/>
          <w:lang w:val="en-GB"/>
        </w:rPr>
        <w:t>Support</w:t>
      </w:r>
      <w:r w:rsidRPr="00B72D46">
        <w:rPr>
          <w:rFonts w:ascii="Arial" w:hAnsi="Arial" w:cs="Arial"/>
          <w:b/>
          <w:sz w:val="20"/>
          <w:lang w:val="en-GB"/>
        </w:rPr>
        <w:t xml:space="preserve"> Organization</w:t>
      </w:r>
      <w:r w:rsidR="00787790" w:rsidRPr="00B72D46">
        <w:rPr>
          <w:rFonts w:ascii="Arial" w:hAnsi="Arial" w:cs="Arial"/>
          <w:b/>
          <w:sz w:val="20"/>
          <w:lang w:val="en-GB"/>
        </w:rPr>
        <w:t xml:space="preserve"> (BSO)</w:t>
      </w:r>
      <w:r w:rsidR="00981D2F" w:rsidRPr="00B72D46">
        <w:rPr>
          <w:rFonts w:ascii="Arial" w:hAnsi="Arial" w:cs="Arial"/>
          <w:b/>
          <w:sz w:val="20"/>
          <w:lang w:val="en-GB"/>
        </w:rPr>
        <w:t xml:space="preserve"> which provided support</w:t>
      </w:r>
      <w:r w:rsidR="00003B35" w:rsidRPr="00B72D46">
        <w:rPr>
          <w:rFonts w:ascii="Arial" w:hAnsi="Arial" w:cs="Arial"/>
          <w:b/>
          <w:sz w:val="20"/>
          <w:lang w:val="en-GB"/>
        </w:rPr>
        <w:t xml:space="preserve"> in its preparation</w:t>
      </w:r>
      <w:r w:rsidRPr="00B72D46">
        <w:rPr>
          <w:rFonts w:ascii="Arial" w:hAnsi="Arial" w:cs="Arial"/>
          <w:b/>
          <w:sz w:val="20"/>
          <w:lang w:val="en-GB"/>
        </w:rPr>
        <w:t>:</w:t>
      </w:r>
    </w:p>
    <w:p w14:paraId="5BE33972" w14:textId="77777777" w:rsidR="000E2B00" w:rsidRPr="00B72D46" w:rsidRDefault="000E2B00" w:rsidP="00B72D46">
      <w:pPr>
        <w:pStyle w:val="Blockquote"/>
        <w:spacing w:before="0" w:after="0"/>
        <w:ind w:left="0"/>
        <w:jc w:val="center"/>
        <w:rPr>
          <w:rFonts w:ascii="Arial" w:hAnsi="Arial" w:cs="Arial"/>
          <w:bCs/>
          <w:sz w:val="20"/>
          <w:lang w:val="en-GB"/>
        </w:rPr>
      </w:pPr>
    </w:p>
    <w:p w14:paraId="463CFD68" w14:textId="18377EFE" w:rsidR="000E2B00"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w:t>
      </w:r>
      <w:r w:rsidR="0027598A" w:rsidRPr="00B72D46">
        <w:rPr>
          <w:rFonts w:ascii="Arial" w:hAnsi="Arial" w:cs="Arial"/>
          <w:bCs/>
          <w:sz w:val="20"/>
          <w:lang w:val="en-GB"/>
        </w:rPr>
        <w:t>________</w:t>
      </w:r>
      <w:r w:rsidRPr="00B72D46">
        <w:rPr>
          <w:rFonts w:ascii="Arial" w:hAnsi="Arial" w:cs="Arial"/>
          <w:bCs/>
          <w:sz w:val="20"/>
          <w:lang w:val="en-GB"/>
        </w:rPr>
        <w:t>__</w:t>
      </w:r>
    </w:p>
    <w:p w14:paraId="47D27911" w14:textId="77777777" w:rsidR="000E2B00" w:rsidRPr="00B72D46" w:rsidRDefault="000E2B00" w:rsidP="00B72D46">
      <w:pPr>
        <w:pStyle w:val="Blockquote"/>
        <w:spacing w:before="0" w:after="0"/>
        <w:ind w:left="0"/>
        <w:jc w:val="both"/>
        <w:rPr>
          <w:rFonts w:ascii="Arial" w:hAnsi="Arial" w:cs="Arial"/>
          <w:bCs/>
          <w:sz w:val="20"/>
          <w:lang w:val="en-GB"/>
        </w:rPr>
      </w:pPr>
    </w:p>
    <w:p w14:paraId="4714BD7D" w14:textId="77777777" w:rsidR="000E2B00" w:rsidRPr="00B72D46" w:rsidRDefault="000E2B00" w:rsidP="00B72D46">
      <w:pPr>
        <w:pStyle w:val="Blockquote"/>
        <w:spacing w:before="0" w:after="0"/>
        <w:ind w:left="0"/>
        <w:jc w:val="both"/>
        <w:rPr>
          <w:rFonts w:ascii="Arial" w:hAnsi="Arial" w:cs="Arial"/>
          <w:bCs/>
          <w:sz w:val="20"/>
          <w:lang w:val="en-GB"/>
        </w:rPr>
      </w:pPr>
    </w:p>
    <w:p w14:paraId="546B9D98" w14:textId="77777777" w:rsidR="000E2B00" w:rsidRPr="00B72D46" w:rsidRDefault="000E2B00" w:rsidP="00B72D46">
      <w:pPr>
        <w:pStyle w:val="Blockquote"/>
        <w:spacing w:before="0" w:after="0"/>
        <w:ind w:left="0"/>
        <w:jc w:val="both"/>
        <w:rPr>
          <w:rFonts w:ascii="Arial" w:hAnsi="Arial" w:cs="Arial"/>
          <w:bCs/>
          <w:sz w:val="20"/>
          <w:lang w:val="en-GB"/>
        </w:rPr>
      </w:pPr>
    </w:p>
    <w:p w14:paraId="20CF01CB" w14:textId="77777777" w:rsidR="000E2B00" w:rsidRPr="00B72D46" w:rsidRDefault="000E2B00" w:rsidP="00B72D46">
      <w:pPr>
        <w:pStyle w:val="Blockquote"/>
        <w:spacing w:before="0" w:after="0"/>
        <w:ind w:left="0"/>
        <w:jc w:val="both"/>
        <w:rPr>
          <w:rFonts w:ascii="Arial" w:hAnsi="Arial" w:cs="Arial"/>
          <w:bCs/>
          <w:sz w:val="20"/>
          <w:lang w:val="en-GB"/>
        </w:rPr>
      </w:pPr>
    </w:p>
    <w:p w14:paraId="39084111" w14:textId="4FC23C55" w:rsidR="000E2B00" w:rsidRDefault="000E2B00" w:rsidP="00B72D46">
      <w:pPr>
        <w:pStyle w:val="Blockquote"/>
        <w:spacing w:before="0" w:after="0"/>
        <w:ind w:left="0"/>
        <w:jc w:val="both"/>
        <w:rPr>
          <w:rFonts w:ascii="Arial" w:hAnsi="Arial" w:cs="Arial"/>
          <w:bCs/>
          <w:sz w:val="20"/>
          <w:lang w:val="en-GB"/>
        </w:rPr>
      </w:pPr>
    </w:p>
    <w:p w14:paraId="6991560E" w14:textId="77777777" w:rsidR="00E23D02" w:rsidRPr="00B72D46" w:rsidRDefault="00E23D02" w:rsidP="00B72D46">
      <w:pPr>
        <w:pStyle w:val="Blockquote"/>
        <w:spacing w:before="0" w:after="0"/>
        <w:ind w:left="0"/>
        <w:jc w:val="both"/>
        <w:rPr>
          <w:rFonts w:ascii="Arial" w:hAnsi="Arial" w:cs="Arial"/>
          <w:bCs/>
          <w:sz w:val="20"/>
          <w:lang w:val="en-GB"/>
        </w:rPr>
      </w:pPr>
    </w:p>
    <w:p w14:paraId="136A6E5C" w14:textId="6639F494" w:rsidR="000E2B00" w:rsidRPr="00B72D46" w:rsidRDefault="000E2B00" w:rsidP="00B72D46">
      <w:pPr>
        <w:pStyle w:val="Blockquote"/>
        <w:spacing w:before="0" w:after="0"/>
        <w:ind w:left="0"/>
        <w:jc w:val="both"/>
        <w:rPr>
          <w:rFonts w:ascii="Arial" w:hAnsi="Arial" w:cs="Arial"/>
          <w:bCs/>
          <w:sz w:val="20"/>
          <w:lang w:val="en-GB"/>
        </w:rPr>
      </w:pPr>
    </w:p>
    <w:p w14:paraId="73614941" w14:textId="7CE9D049" w:rsidR="00521C3A" w:rsidRPr="00B72D46" w:rsidRDefault="00E42C77" w:rsidP="00D228BE">
      <w:pPr>
        <w:spacing w:after="0" w:line="240" w:lineRule="auto"/>
        <w:rPr>
          <w:rFonts w:ascii="Arial" w:hAnsi="Arial" w:cs="Arial"/>
          <w:b/>
          <w:i/>
          <w:iCs/>
          <w:sz w:val="20"/>
          <w:szCs w:val="20"/>
          <w:lang w:val="en-GB"/>
        </w:rPr>
      </w:pPr>
      <w:r w:rsidRPr="00B72D46">
        <w:rPr>
          <w:rFonts w:ascii="Arial" w:hAnsi="Arial" w:cs="Arial"/>
          <w:b/>
          <w:sz w:val="20"/>
          <w:szCs w:val="20"/>
          <w:lang w:val="en-GB"/>
        </w:rPr>
        <w:lastRenderedPageBreak/>
        <w:t>E</w:t>
      </w:r>
      <w:r w:rsidR="00521C3A" w:rsidRPr="00B72D46">
        <w:rPr>
          <w:rFonts w:ascii="Arial" w:hAnsi="Arial" w:cs="Arial"/>
          <w:b/>
          <w:sz w:val="20"/>
          <w:szCs w:val="20"/>
          <w:lang w:val="en-GB"/>
        </w:rPr>
        <w:t>xecutive summary</w:t>
      </w:r>
      <w:r w:rsidR="00500C6B" w:rsidRPr="00B72D46">
        <w:rPr>
          <w:rFonts w:ascii="Arial" w:hAnsi="Arial" w:cs="Arial"/>
          <w:b/>
          <w:sz w:val="20"/>
          <w:szCs w:val="20"/>
          <w:lang w:val="en-GB"/>
        </w:rPr>
        <w:t xml:space="preserve"> </w:t>
      </w:r>
      <w:r w:rsidR="00500C6B" w:rsidRPr="00B72D46">
        <w:rPr>
          <w:rFonts w:ascii="Arial" w:hAnsi="Arial" w:cs="Arial"/>
          <w:b/>
          <w:i/>
          <w:iCs/>
          <w:sz w:val="20"/>
          <w:szCs w:val="20"/>
          <w:lang w:val="en-GB"/>
        </w:rPr>
        <w:t>(max</w:t>
      </w:r>
      <w:r w:rsidR="00E832A1" w:rsidRPr="00B72D46">
        <w:rPr>
          <w:rFonts w:ascii="Arial" w:hAnsi="Arial" w:cs="Arial"/>
          <w:b/>
          <w:i/>
          <w:iCs/>
          <w:sz w:val="20"/>
          <w:szCs w:val="20"/>
          <w:lang w:val="en-GB"/>
        </w:rPr>
        <w:t>.</w:t>
      </w:r>
      <w:r w:rsidR="00500C6B" w:rsidRPr="00B72D46">
        <w:rPr>
          <w:rFonts w:ascii="Arial" w:hAnsi="Arial" w:cs="Arial"/>
          <w:b/>
          <w:i/>
          <w:iCs/>
          <w:sz w:val="20"/>
          <w:szCs w:val="20"/>
          <w:lang w:val="en-GB"/>
        </w:rPr>
        <w:t xml:space="preserve"> </w:t>
      </w:r>
      <w:r w:rsidR="003D5670" w:rsidRPr="00B72D46">
        <w:rPr>
          <w:rFonts w:ascii="Arial" w:hAnsi="Arial" w:cs="Arial"/>
          <w:b/>
          <w:i/>
          <w:iCs/>
          <w:sz w:val="20"/>
          <w:szCs w:val="20"/>
          <w:lang w:val="en-GB"/>
        </w:rPr>
        <w:t>1</w:t>
      </w:r>
      <w:r w:rsidR="00500C6B" w:rsidRPr="00B72D46">
        <w:rPr>
          <w:rFonts w:ascii="Arial" w:hAnsi="Arial" w:cs="Arial"/>
          <w:b/>
          <w:i/>
          <w:iCs/>
          <w:sz w:val="20"/>
          <w:szCs w:val="20"/>
          <w:lang w:val="en-GB"/>
        </w:rPr>
        <w:t xml:space="preserve"> page)</w:t>
      </w:r>
    </w:p>
    <w:p w14:paraId="6A3F9134" w14:textId="77777777" w:rsidR="007A3A7B" w:rsidRPr="00B72D46" w:rsidRDefault="007A3A7B" w:rsidP="00B72D46">
      <w:pPr>
        <w:spacing w:after="0" w:line="240" w:lineRule="auto"/>
        <w:jc w:val="both"/>
        <w:rPr>
          <w:rFonts w:ascii="Arial" w:hAnsi="Arial" w:cs="Arial"/>
          <w:bCs/>
          <w:i/>
          <w:iCs/>
          <w:sz w:val="20"/>
          <w:szCs w:val="20"/>
          <w:lang w:val="en-GB"/>
        </w:rPr>
      </w:pPr>
    </w:p>
    <w:p w14:paraId="3BD60452" w14:textId="18E53B4A" w:rsidR="0068646F" w:rsidRPr="00B72D46" w:rsidRDefault="00A56FA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An </w:t>
      </w:r>
      <w:r w:rsidR="00D422C9" w:rsidRPr="00B72D46">
        <w:rPr>
          <w:rFonts w:ascii="Arial" w:hAnsi="Arial" w:cs="Arial"/>
          <w:bCs/>
          <w:i/>
          <w:iCs/>
          <w:sz w:val="20"/>
          <w:szCs w:val="20"/>
          <w:lang w:val="en-GB"/>
        </w:rPr>
        <w:t>E</w:t>
      </w:r>
      <w:r w:rsidRPr="00B72D46">
        <w:rPr>
          <w:rFonts w:ascii="Arial" w:hAnsi="Arial" w:cs="Arial"/>
          <w:bCs/>
          <w:i/>
          <w:iCs/>
          <w:sz w:val="20"/>
          <w:szCs w:val="20"/>
          <w:lang w:val="en-GB"/>
        </w:rPr>
        <w:t>xecutive summary is a brief introduction and overview of your business plan. It should describe your business, the problem that it solves, your target market, and financial highlights.</w:t>
      </w:r>
      <w:r w:rsidR="002169B5" w:rsidRPr="00B72D46">
        <w:rPr>
          <w:rFonts w:ascii="Arial" w:hAnsi="Arial" w:cs="Arial"/>
          <w:bCs/>
          <w:i/>
          <w:iCs/>
          <w:sz w:val="20"/>
          <w:szCs w:val="20"/>
          <w:lang w:val="en-GB"/>
        </w:rPr>
        <w:t xml:space="preserve"> Try to keep your </w:t>
      </w:r>
      <w:r w:rsidR="00D422C9" w:rsidRPr="00B72D46">
        <w:rPr>
          <w:rFonts w:ascii="Arial" w:hAnsi="Arial" w:cs="Arial"/>
          <w:bCs/>
          <w:i/>
          <w:iCs/>
          <w:sz w:val="20"/>
          <w:szCs w:val="20"/>
          <w:lang w:val="en-GB"/>
        </w:rPr>
        <w:t>E</w:t>
      </w:r>
      <w:r w:rsidR="002169B5" w:rsidRPr="00B72D46">
        <w:rPr>
          <w:rFonts w:ascii="Arial" w:hAnsi="Arial" w:cs="Arial"/>
          <w:bCs/>
          <w:i/>
          <w:iCs/>
          <w:sz w:val="20"/>
          <w:szCs w:val="20"/>
          <w:lang w:val="en-GB"/>
        </w:rPr>
        <w:t xml:space="preserve">xecutive summary under </w:t>
      </w:r>
      <w:r w:rsidR="003D5670" w:rsidRPr="00B72D46">
        <w:rPr>
          <w:rFonts w:ascii="Arial" w:hAnsi="Arial" w:cs="Arial"/>
          <w:bCs/>
          <w:i/>
          <w:iCs/>
          <w:sz w:val="20"/>
          <w:szCs w:val="20"/>
          <w:lang w:val="en-GB"/>
        </w:rPr>
        <w:t xml:space="preserve">one </w:t>
      </w:r>
      <w:r w:rsidR="002169B5" w:rsidRPr="00B72D46">
        <w:rPr>
          <w:rFonts w:ascii="Arial" w:hAnsi="Arial" w:cs="Arial"/>
          <w:bCs/>
          <w:i/>
          <w:iCs/>
          <w:sz w:val="20"/>
          <w:szCs w:val="20"/>
          <w:lang w:val="en-GB"/>
        </w:rPr>
        <w:t>page if possible, although it can be longer if necessary. </w:t>
      </w:r>
      <w:r w:rsidR="0068646F" w:rsidRPr="00B72D46">
        <w:rPr>
          <w:rFonts w:ascii="Arial" w:hAnsi="Arial" w:cs="Arial"/>
          <w:bCs/>
          <w:i/>
          <w:iCs/>
          <w:sz w:val="20"/>
          <w:szCs w:val="20"/>
          <w:lang w:val="en-GB"/>
        </w:rPr>
        <w:t>(</w:t>
      </w:r>
      <w:r w:rsidR="00D422C9" w:rsidRPr="00B72D46">
        <w:rPr>
          <w:rFonts w:ascii="Arial" w:hAnsi="Arial" w:cs="Arial"/>
          <w:bCs/>
          <w:i/>
          <w:iCs/>
          <w:sz w:val="20"/>
          <w:szCs w:val="20"/>
          <w:lang w:val="en-GB"/>
        </w:rPr>
        <w:t xml:space="preserve">It is </w:t>
      </w:r>
      <w:r w:rsidR="0068646F" w:rsidRPr="00B72D46">
        <w:rPr>
          <w:rFonts w:ascii="Arial" w:hAnsi="Arial" w:cs="Arial"/>
          <w:bCs/>
          <w:i/>
          <w:iCs/>
          <w:sz w:val="20"/>
          <w:szCs w:val="20"/>
          <w:lang w:val="en-GB"/>
        </w:rPr>
        <w:t>suggest</w:t>
      </w:r>
      <w:r w:rsidR="00D422C9" w:rsidRPr="00B72D46">
        <w:rPr>
          <w:rFonts w:ascii="Arial" w:hAnsi="Arial" w:cs="Arial"/>
          <w:bCs/>
          <w:i/>
          <w:iCs/>
          <w:sz w:val="20"/>
          <w:szCs w:val="20"/>
          <w:lang w:val="en-GB"/>
        </w:rPr>
        <w:t>ed</w:t>
      </w:r>
      <w:r w:rsidR="0068646F" w:rsidRPr="00B72D46">
        <w:rPr>
          <w:rFonts w:ascii="Arial" w:hAnsi="Arial" w:cs="Arial"/>
          <w:bCs/>
          <w:i/>
          <w:iCs/>
          <w:sz w:val="20"/>
          <w:szCs w:val="20"/>
          <w:lang w:val="en-GB"/>
        </w:rPr>
        <w:t xml:space="preserve"> </w:t>
      </w:r>
      <w:r w:rsidR="00D422C9" w:rsidRPr="00B72D46">
        <w:rPr>
          <w:rFonts w:ascii="Arial" w:hAnsi="Arial" w:cs="Arial"/>
          <w:bCs/>
          <w:i/>
          <w:iCs/>
          <w:sz w:val="20"/>
          <w:szCs w:val="20"/>
          <w:lang w:val="en-GB"/>
        </w:rPr>
        <w:t xml:space="preserve">that </w:t>
      </w:r>
      <w:r w:rsidR="0068646F" w:rsidRPr="00B72D46">
        <w:rPr>
          <w:rFonts w:ascii="Arial" w:hAnsi="Arial" w:cs="Arial"/>
          <w:bCs/>
          <w:i/>
          <w:iCs/>
          <w:sz w:val="20"/>
          <w:szCs w:val="20"/>
          <w:lang w:val="en-GB"/>
        </w:rPr>
        <w:t>you com</w:t>
      </w:r>
      <w:r w:rsidR="00B90E73" w:rsidRPr="00B72D46">
        <w:rPr>
          <w:rFonts w:ascii="Arial" w:hAnsi="Arial" w:cs="Arial"/>
          <w:bCs/>
          <w:i/>
          <w:iCs/>
          <w:sz w:val="20"/>
          <w:szCs w:val="20"/>
          <w:lang w:val="en-GB"/>
        </w:rPr>
        <w:t>pile</w:t>
      </w:r>
      <w:r w:rsidR="0068646F" w:rsidRPr="00B72D46">
        <w:rPr>
          <w:rFonts w:ascii="Arial" w:hAnsi="Arial" w:cs="Arial"/>
          <w:bCs/>
          <w:i/>
          <w:iCs/>
          <w:sz w:val="20"/>
          <w:szCs w:val="20"/>
          <w:lang w:val="en-GB"/>
        </w:rPr>
        <w:t xml:space="preserve"> this section after you have completed the other sections of the Business Plan).</w:t>
      </w:r>
    </w:p>
    <w:p w14:paraId="097EF4CF" w14:textId="1835D693" w:rsidR="00521C3A" w:rsidRPr="00B72D46" w:rsidRDefault="00521C3A" w:rsidP="00B72D46">
      <w:pPr>
        <w:spacing w:after="0" w:line="240" w:lineRule="auto"/>
        <w:jc w:val="both"/>
        <w:rPr>
          <w:rFonts w:ascii="Arial" w:hAnsi="Arial" w:cs="Arial"/>
          <w:bCs/>
          <w:i/>
          <w:iCs/>
          <w:sz w:val="20"/>
          <w:szCs w:val="20"/>
          <w:lang w:val="en-GB"/>
        </w:rPr>
      </w:pPr>
    </w:p>
    <w:p w14:paraId="0090C40A" w14:textId="77777777" w:rsidR="00DD3EAC" w:rsidRPr="00B72D46" w:rsidRDefault="00DD3EAC" w:rsidP="00B72D46">
      <w:pPr>
        <w:pStyle w:val="Heading2"/>
        <w:spacing w:before="0" w:line="240" w:lineRule="auto"/>
        <w:rPr>
          <w:rFonts w:ascii="Arial" w:eastAsia="Calibri" w:hAnsi="Arial" w:cs="Arial"/>
          <w:i/>
          <w:sz w:val="20"/>
          <w:szCs w:val="20"/>
        </w:rPr>
      </w:pPr>
      <w:r w:rsidRPr="00B72D46">
        <w:rPr>
          <w:rFonts w:ascii="Arial" w:eastAsia="Calibri" w:hAnsi="Arial" w:cs="Arial"/>
          <w:sz w:val="20"/>
          <w:szCs w:val="20"/>
        </w:rPr>
        <w:t>Summary</w:t>
      </w:r>
    </w:p>
    <w:p w14:paraId="0D878187" w14:textId="3006F7D3" w:rsidR="00521C3A" w:rsidRPr="00B72D46" w:rsidRDefault="00DD3EAC"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Please provide an overview of the </w:t>
      </w:r>
      <w:r w:rsidR="00D422C9" w:rsidRPr="00B72D46">
        <w:rPr>
          <w:rFonts w:ascii="Arial" w:hAnsi="Arial" w:cs="Arial"/>
          <w:bCs/>
          <w:i/>
          <w:iCs/>
          <w:sz w:val="20"/>
          <w:szCs w:val="20"/>
          <w:lang w:val="en-GB"/>
        </w:rPr>
        <w:t>B</w:t>
      </w:r>
      <w:r w:rsidRPr="00B72D46">
        <w:rPr>
          <w:rFonts w:ascii="Arial" w:hAnsi="Arial" w:cs="Arial"/>
          <w:bCs/>
          <w:i/>
          <w:iCs/>
          <w:sz w:val="20"/>
          <w:szCs w:val="20"/>
          <w:lang w:val="en-GB"/>
        </w:rPr>
        <w:t xml:space="preserve">usiness </w:t>
      </w:r>
      <w:r w:rsidR="00D422C9" w:rsidRPr="00B72D46">
        <w:rPr>
          <w:rFonts w:ascii="Arial" w:hAnsi="Arial" w:cs="Arial"/>
          <w:bCs/>
          <w:i/>
          <w:iCs/>
          <w:sz w:val="20"/>
          <w:szCs w:val="20"/>
          <w:lang w:val="en-GB"/>
        </w:rPr>
        <w:t>P</w:t>
      </w:r>
      <w:r w:rsidRPr="00B72D46">
        <w:rPr>
          <w:rFonts w:ascii="Arial" w:hAnsi="Arial" w:cs="Arial"/>
          <w:bCs/>
          <w:i/>
          <w:iCs/>
          <w:sz w:val="20"/>
          <w:szCs w:val="20"/>
          <w:lang w:val="en-GB"/>
        </w:rPr>
        <w:t xml:space="preserve">lan </w:t>
      </w:r>
    </w:p>
    <w:p w14:paraId="53AC009D" w14:textId="083A36A2" w:rsidR="00A1218C" w:rsidRPr="00B72D46" w:rsidRDefault="00A1218C" w:rsidP="00B72D46">
      <w:pPr>
        <w:spacing w:after="0" w:line="240" w:lineRule="auto"/>
        <w:rPr>
          <w:rFonts w:ascii="Arial" w:hAnsi="Arial" w:cs="Arial"/>
          <w:b/>
          <w:sz w:val="20"/>
          <w:szCs w:val="20"/>
          <w:lang w:val="en-GB"/>
        </w:rPr>
      </w:pPr>
    </w:p>
    <w:p w14:paraId="01C40725" w14:textId="77777777" w:rsidR="00B20860" w:rsidRPr="00B72D46" w:rsidRDefault="00B20860" w:rsidP="00B72D46">
      <w:pPr>
        <w:spacing w:after="0" w:line="240" w:lineRule="auto"/>
        <w:rPr>
          <w:rFonts w:ascii="Arial" w:hAnsi="Arial" w:cs="Arial"/>
          <w:b/>
          <w:sz w:val="20"/>
          <w:szCs w:val="20"/>
        </w:rPr>
      </w:pPr>
      <w:r w:rsidRPr="00B72D46">
        <w:rPr>
          <w:rFonts w:ascii="Arial" w:hAnsi="Arial" w:cs="Arial"/>
          <w:b/>
          <w:sz w:val="20"/>
          <w:szCs w:val="20"/>
        </w:rPr>
        <w:t>Description and purpose of the Business plan</w:t>
      </w:r>
    </w:p>
    <w:p w14:paraId="7FBDC2C8" w14:textId="76B4424A" w:rsidR="00521C3A" w:rsidRPr="00B72D46" w:rsidRDefault="00D929D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The purpose of a Business Plan is to identify, describe and </w:t>
      </w:r>
      <w:r w:rsidR="0065224A" w:rsidRPr="00B72D46">
        <w:rPr>
          <w:rFonts w:ascii="Arial" w:hAnsi="Arial" w:cs="Arial"/>
          <w:bCs/>
          <w:i/>
          <w:iCs/>
          <w:sz w:val="20"/>
          <w:szCs w:val="20"/>
          <w:lang w:val="en-GB"/>
        </w:rPr>
        <w:t>analyse</w:t>
      </w:r>
      <w:r w:rsidRPr="00B72D46">
        <w:rPr>
          <w:rFonts w:ascii="Arial" w:hAnsi="Arial" w:cs="Arial"/>
          <w:bCs/>
          <w:i/>
          <w:iCs/>
          <w:sz w:val="20"/>
          <w:szCs w:val="20"/>
          <w:lang w:val="en-GB"/>
        </w:rPr>
        <w:t xml:space="preserve"> a business opportunity and/or a business already underway </w:t>
      </w:r>
      <w:r w:rsidR="00A1218C" w:rsidRPr="00B72D46">
        <w:rPr>
          <w:rFonts w:ascii="Arial" w:hAnsi="Arial" w:cs="Arial"/>
          <w:bCs/>
          <w:i/>
          <w:iCs/>
          <w:sz w:val="20"/>
          <w:szCs w:val="20"/>
          <w:lang w:val="en-GB"/>
        </w:rPr>
        <w:t>to examine</w:t>
      </w:r>
      <w:r w:rsidRPr="00B72D46">
        <w:rPr>
          <w:rFonts w:ascii="Arial" w:hAnsi="Arial" w:cs="Arial"/>
          <w:bCs/>
          <w:i/>
          <w:iCs/>
          <w:sz w:val="20"/>
          <w:szCs w:val="20"/>
          <w:lang w:val="en-GB"/>
        </w:rPr>
        <w:t xml:space="preserve"> its technical, economic</w:t>
      </w:r>
      <w:r w:rsidR="00B20860" w:rsidRPr="00B72D46">
        <w:rPr>
          <w:rFonts w:ascii="Arial" w:hAnsi="Arial" w:cs="Arial"/>
          <w:bCs/>
          <w:i/>
          <w:iCs/>
          <w:sz w:val="20"/>
          <w:szCs w:val="20"/>
          <w:lang w:val="en-GB"/>
        </w:rPr>
        <w:t>,</w:t>
      </w:r>
      <w:r w:rsidRPr="00B72D46">
        <w:rPr>
          <w:rFonts w:ascii="Arial" w:hAnsi="Arial" w:cs="Arial"/>
          <w:bCs/>
          <w:i/>
          <w:iCs/>
          <w:sz w:val="20"/>
          <w:szCs w:val="20"/>
          <w:lang w:val="en-GB"/>
        </w:rPr>
        <w:t xml:space="preserve"> and financial feasibility.</w:t>
      </w:r>
    </w:p>
    <w:p w14:paraId="7A55F052" w14:textId="77777777" w:rsidR="00521C3A" w:rsidRPr="00B72D46" w:rsidRDefault="00521C3A" w:rsidP="00B72D46">
      <w:pPr>
        <w:spacing w:after="0" w:line="240" w:lineRule="auto"/>
        <w:rPr>
          <w:rFonts w:ascii="Arial" w:hAnsi="Arial" w:cs="Arial"/>
          <w:b/>
          <w:sz w:val="20"/>
          <w:szCs w:val="20"/>
          <w:lang w:val="en-GB"/>
        </w:rPr>
      </w:pPr>
    </w:p>
    <w:p w14:paraId="157EB177" w14:textId="63C5B813" w:rsidR="00E05B9E" w:rsidRPr="00B72D46" w:rsidRDefault="00E05B9E" w:rsidP="00B72D46">
      <w:pPr>
        <w:spacing w:after="0" w:line="240" w:lineRule="auto"/>
        <w:rPr>
          <w:rFonts w:ascii="Arial" w:hAnsi="Arial" w:cs="Arial"/>
          <w:b/>
          <w:sz w:val="20"/>
          <w:szCs w:val="20"/>
        </w:rPr>
      </w:pPr>
      <w:r w:rsidRPr="00B72D46">
        <w:rPr>
          <w:rFonts w:ascii="Arial" w:hAnsi="Arial" w:cs="Arial"/>
          <w:b/>
          <w:sz w:val="20"/>
          <w:szCs w:val="20"/>
        </w:rPr>
        <w:t xml:space="preserve">Financial </w:t>
      </w:r>
      <w:r w:rsidR="0091751E" w:rsidRPr="00B72D46">
        <w:rPr>
          <w:rFonts w:ascii="Arial" w:hAnsi="Arial" w:cs="Arial"/>
          <w:b/>
          <w:sz w:val="20"/>
          <w:szCs w:val="20"/>
        </w:rPr>
        <w:t>e</w:t>
      </w:r>
      <w:r w:rsidRPr="00B72D46">
        <w:rPr>
          <w:rFonts w:ascii="Arial" w:hAnsi="Arial" w:cs="Arial"/>
          <w:b/>
          <w:sz w:val="20"/>
          <w:szCs w:val="20"/>
        </w:rPr>
        <w:t xml:space="preserve">xecutive summary </w:t>
      </w:r>
    </w:p>
    <w:p w14:paraId="05FD259A" w14:textId="5043BA62"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Planned total cost</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 %</w:t>
      </w:r>
    </w:p>
    <w:p w14:paraId="347557FB" w14:textId="1B9DF1A3"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Own contribution</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 xml:space="preserve">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w:t>
      </w:r>
    </w:p>
    <w:p w14:paraId="2BA82997" w14:textId="1B28771C" w:rsidR="00746F87" w:rsidRPr="00B72D46" w:rsidRDefault="0035202D" w:rsidP="00B72D46">
      <w:pPr>
        <w:spacing w:after="0" w:line="240" w:lineRule="auto"/>
        <w:rPr>
          <w:rFonts w:ascii="Arial" w:hAnsi="Arial" w:cs="Arial"/>
          <w:b/>
          <w:sz w:val="20"/>
          <w:szCs w:val="20"/>
        </w:rPr>
      </w:pPr>
      <w:r w:rsidRPr="00B72D46">
        <w:rPr>
          <w:rFonts w:ascii="Arial" w:eastAsia="Times New Roman" w:hAnsi="Arial" w:cs="Arial"/>
          <w:bCs/>
          <w:sz w:val="20"/>
          <w:szCs w:val="20"/>
          <w:lang w:val="en-GB" w:eastAsia="en-GB"/>
        </w:rPr>
        <w:tab/>
      </w:r>
    </w:p>
    <w:tbl>
      <w:tblPr>
        <w:tblStyle w:val="TableGrid"/>
        <w:tblW w:w="8217" w:type="dxa"/>
        <w:tblInd w:w="-5" w:type="dxa"/>
        <w:tblLook w:val="04A0" w:firstRow="1" w:lastRow="0" w:firstColumn="1" w:lastColumn="0" w:noHBand="0" w:noVBand="1"/>
      </w:tblPr>
      <w:tblGrid>
        <w:gridCol w:w="1985"/>
        <w:gridCol w:w="1558"/>
        <w:gridCol w:w="1558"/>
        <w:gridCol w:w="1558"/>
        <w:gridCol w:w="1558"/>
      </w:tblGrid>
      <w:tr w:rsidR="00717F69" w:rsidRPr="00B72D46" w14:paraId="0DF5F72C" w14:textId="4DEF3BF8" w:rsidTr="00717F69">
        <w:tc>
          <w:tcPr>
            <w:tcW w:w="1985" w:type="dxa"/>
          </w:tcPr>
          <w:p w14:paraId="38706E64" w14:textId="3B974FC1" w:rsidR="00717F69" w:rsidRPr="00B72D46" w:rsidRDefault="00717F69" w:rsidP="00B72D46">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              </w:t>
            </w:r>
          </w:p>
        </w:tc>
        <w:tc>
          <w:tcPr>
            <w:tcW w:w="1558" w:type="dxa"/>
            <w:vAlign w:val="center"/>
          </w:tcPr>
          <w:p w14:paraId="4A34F2C1" w14:textId="34551FB5"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4</w:t>
            </w:r>
          </w:p>
          <w:p w14:paraId="4C47BEFB" w14:textId="4E659A5F"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(actual + forecast)</w:t>
            </w:r>
          </w:p>
        </w:tc>
        <w:tc>
          <w:tcPr>
            <w:tcW w:w="1558" w:type="dxa"/>
            <w:vAlign w:val="center"/>
          </w:tcPr>
          <w:p w14:paraId="7776760D" w14:textId="773D860D"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5</w:t>
            </w:r>
          </w:p>
        </w:tc>
        <w:tc>
          <w:tcPr>
            <w:tcW w:w="1558" w:type="dxa"/>
            <w:vAlign w:val="center"/>
          </w:tcPr>
          <w:p w14:paraId="169BCCE2" w14:textId="2C8458BF"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6</w:t>
            </w:r>
          </w:p>
        </w:tc>
        <w:tc>
          <w:tcPr>
            <w:tcW w:w="1558" w:type="dxa"/>
            <w:vAlign w:val="center"/>
          </w:tcPr>
          <w:p w14:paraId="6DDC69B7" w14:textId="780B55E5" w:rsidR="00717F69" w:rsidRPr="00B72D46" w:rsidRDefault="00717F69" w:rsidP="00717F69">
            <w:pPr>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2027</w:t>
            </w:r>
          </w:p>
        </w:tc>
      </w:tr>
      <w:tr w:rsidR="00717F69" w:rsidRPr="00B72D46" w14:paraId="594A29A7" w14:textId="3BD07C67" w:rsidTr="00717F69">
        <w:tc>
          <w:tcPr>
            <w:tcW w:w="1985" w:type="dxa"/>
          </w:tcPr>
          <w:p w14:paraId="5350CA21" w14:textId="0D453400"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Total sales</w:t>
            </w:r>
          </w:p>
        </w:tc>
        <w:tc>
          <w:tcPr>
            <w:tcW w:w="1558" w:type="dxa"/>
            <w:vAlign w:val="center"/>
          </w:tcPr>
          <w:p w14:paraId="5D672702"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9505B7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7AD16846"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48415D0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096A99B" w14:textId="0E9B8934" w:rsidTr="00717F69">
        <w:tc>
          <w:tcPr>
            <w:tcW w:w="1985" w:type="dxa"/>
          </w:tcPr>
          <w:p w14:paraId="3B9D81AE" w14:textId="74EFA5E9"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Production costs</w:t>
            </w:r>
          </w:p>
        </w:tc>
        <w:tc>
          <w:tcPr>
            <w:tcW w:w="1558" w:type="dxa"/>
            <w:vAlign w:val="center"/>
          </w:tcPr>
          <w:p w14:paraId="2484BF30"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3A75926"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613CFF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7FEB3C52"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4A03FA5C" w14:textId="7E760AF9" w:rsidTr="00717F69">
        <w:tc>
          <w:tcPr>
            <w:tcW w:w="1985" w:type="dxa"/>
          </w:tcPr>
          <w:p w14:paraId="00DE3BD3" w14:textId="15A8826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Administration cost</w:t>
            </w:r>
          </w:p>
        </w:tc>
        <w:tc>
          <w:tcPr>
            <w:tcW w:w="1558" w:type="dxa"/>
            <w:vAlign w:val="center"/>
          </w:tcPr>
          <w:p w14:paraId="68A9BC8E"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2B3888D"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C8A5CEB"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118FF5F6"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759BDB83" w14:textId="5ADB8973" w:rsidTr="00717F69">
        <w:tc>
          <w:tcPr>
            <w:tcW w:w="1985" w:type="dxa"/>
          </w:tcPr>
          <w:p w14:paraId="21F7B0CC" w14:textId="3DBCBE5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Financial costs</w:t>
            </w:r>
          </w:p>
        </w:tc>
        <w:tc>
          <w:tcPr>
            <w:tcW w:w="1558" w:type="dxa"/>
            <w:vAlign w:val="center"/>
          </w:tcPr>
          <w:p w14:paraId="36463D1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3FA200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4EFBAB7"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3334EBA0"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1A424898" w14:textId="104033B7" w:rsidTr="00717F69">
        <w:tc>
          <w:tcPr>
            <w:tcW w:w="1985" w:type="dxa"/>
          </w:tcPr>
          <w:p w14:paraId="6DD01340" w14:textId="7BE7BEDD"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Gross profit</w:t>
            </w:r>
          </w:p>
        </w:tc>
        <w:tc>
          <w:tcPr>
            <w:tcW w:w="1558" w:type="dxa"/>
            <w:vAlign w:val="center"/>
          </w:tcPr>
          <w:p w14:paraId="627F6C2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65997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BC6C8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A0CBE1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8C85A38" w14:textId="25E60EB7" w:rsidTr="00717F69">
        <w:tc>
          <w:tcPr>
            <w:tcW w:w="1985" w:type="dxa"/>
          </w:tcPr>
          <w:p w14:paraId="324B4166" w14:textId="5EB66A76"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Net profit</w:t>
            </w:r>
          </w:p>
        </w:tc>
        <w:tc>
          <w:tcPr>
            <w:tcW w:w="1558" w:type="dxa"/>
            <w:vAlign w:val="center"/>
          </w:tcPr>
          <w:p w14:paraId="0C18AC9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29A0E7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CD390E3"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5CF5475" w14:textId="77777777" w:rsidR="00717F69" w:rsidRPr="00B72D46" w:rsidRDefault="00717F69" w:rsidP="00B72D46">
            <w:pPr>
              <w:rPr>
                <w:rFonts w:ascii="Arial" w:eastAsia="Times New Roman" w:hAnsi="Arial" w:cs="Arial"/>
                <w:b/>
                <w:bCs/>
                <w:sz w:val="20"/>
                <w:szCs w:val="20"/>
                <w:lang w:val="en-GB" w:eastAsia="en-GB"/>
              </w:rPr>
            </w:pPr>
          </w:p>
        </w:tc>
      </w:tr>
    </w:tbl>
    <w:p w14:paraId="1BA55156" w14:textId="3AE3E7BA" w:rsidR="00DB5FFD" w:rsidRPr="00B72D46" w:rsidRDefault="00DB5FFD" w:rsidP="00B72D46">
      <w:pPr>
        <w:spacing w:after="0" w:line="240" w:lineRule="auto"/>
        <w:rPr>
          <w:rFonts w:ascii="Arial" w:hAnsi="Arial" w:cs="Arial"/>
          <w:b/>
          <w:sz w:val="20"/>
          <w:szCs w:val="20"/>
        </w:rPr>
      </w:pPr>
    </w:p>
    <w:p w14:paraId="6D62535E" w14:textId="32122676" w:rsidR="0091751E" w:rsidRPr="00B72D46" w:rsidRDefault="00F56525" w:rsidP="00B72D46">
      <w:pPr>
        <w:spacing w:after="0" w:line="240" w:lineRule="auto"/>
        <w:rPr>
          <w:rFonts w:ascii="Arial" w:hAnsi="Arial" w:cs="Arial"/>
          <w:b/>
          <w:sz w:val="20"/>
          <w:szCs w:val="20"/>
        </w:rPr>
      </w:pPr>
      <w:r w:rsidRPr="00B72D46">
        <w:rPr>
          <w:rFonts w:ascii="Arial" w:hAnsi="Arial" w:cs="Arial"/>
          <w:b/>
          <w:sz w:val="20"/>
          <w:szCs w:val="20"/>
        </w:rPr>
        <w:t xml:space="preserve">Applicant </w:t>
      </w:r>
      <w:r w:rsidR="00E23D02">
        <w:rPr>
          <w:rFonts w:ascii="Arial" w:hAnsi="Arial" w:cs="Arial"/>
          <w:b/>
          <w:sz w:val="20"/>
          <w:szCs w:val="20"/>
        </w:rPr>
        <w:t xml:space="preserve">start-up </w:t>
      </w:r>
      <w:r w:rsidRPr="00B72D46">
        <w:rPr>
          <w:rFonts w:ascii="Arial" w:hAnsi="Arial" w:cs="Arial"/>
          <w:b/>
          <w:sz w:val="20"/>
          <w:szCs w:val="20"/>
        </w:rPr>
        <w:t xml:space="preserve">company </w:t>
      </w:r>
      <w:r w:rsidR="009D185C" w:rsidRPr="00B72D46">
        <w:rPr>
          <w:rFonts w:ascii="Arial" w:hAnsi="Arial" w:cs="Arial"/>
          <w:b/>
          <w:sz w:val="20"/>
          <w:szCs w:val="20"/>
        </w:rPr>
        <w:t>details</w:t>
      </w:r>
      <w:r w:rsidRPr="00B72D46">
        <w:rPr>
          <w:rFonts w:ascii="Arial" w:hAnsi="Arial" w:cs="Arial"/>
          <w:b/>
          <w:sz w:val="20"/>
          <w:szCs w:val="20"/>
        </w:rPr>
        <w:t>:</w:t>
      </w:r>
      <w:r w:rsidR="00BD3641" w:rsidRPr="00B72D46">
        <w:rPr>
          <w:rFonts w:ascii="Arial" w:hAnsi="Arial" w:cs="Arial"/>
          <w:b/>
          <w:sz w:val="20"/>
          <w:szCs w:val="20"/>
        </w:rPr>
        <w:t xml:space="preserve"> </w:t>
      </w:r>
      <w:r w:rsidR="00500C6B" w:rsidRPr="00B72D46">
        <w:rPr>
          <w:rFonts w:ascii="Arial" w:hAnsi="Arial" w:cs="Arial"/>
          <w:b/>
          <w:i/>
          <w:iCs/>
          <w:sz w:val="20"/>
          <w:szCs w:val="20"/>
        </w:rPr>
        <w:t>(</w:t>
      </w:r>
      <w:r w:rsidR="00BD3641" w:rsidRPr="00B72D46">
        <w:rPr>
          <w:rFonts w:ascii="Arial" w:hAnsi="Arial" w:cs="Arial"/>
          <w:b/>
          <w:i/>
          <w:iCs/>
          <w:sz w:val="20"/>
          <w:szCs w:val="20"/>
        </w:rPr>
        <w:t>max</w:t>
      </w:r>
      <w:r w:rsidR="002D6C19" w:rsidRPr="00B72D46">
        <w:rPr>
          <w:rFonts w:ascii="Arial" w:hAnsi="Arial" w:cs="Arial"/>
          <w:b/>
          <w:i/>
          <w:iCs/>
          <w:sz w:val="20"/>
          <w:szCs w:val="20"/>
        </w:rPr>
        <w:t>.</w:t>
      </w:r>
      <w:r w:rsidR="00BD3641" w:rsidRPr="00B72D46">
        <w:rPr>
          <w:rFonts w:ascii="Arial" w:hAnsi="Arial" w:cs="Arial"/>
          <w:b/>
          <w:i/>
          <w:iCs/>
          <w:sz w:val="20"/>
          <w:szCs w:val="20"/>
        </w:rPr>
        <w:t xml:space="preserve"> 2 pages</w:t>
      </w:r>
      <w:r w:rsidR="00500C6B" w:rsidRPr="00B72D46">
        <w:rPr>
          <w:rFonts w:ascii="Arial" w:hAnsi="Arial" w:cs="Arial"/>
          <w:b/>
          <w:i/>
          <w:iCs/>
          <w:sz w:val="20"/>
          <w:szCs w:val="20"/>
        </w:rPr>
        <w:t>)</w:t>
      </w:r>
    </w:p>
    <w:tbl>
      <w:tblPr>
        <w:tblStyle w:val="TableGrid"/>
        <w:tblW w:w="9635" w:type="dxa"/>
        <w:tblLook w:val="04A0" w:firstRow="1" w:lastRow="0" w:firstColumn="1" w:lastColumn="0" w:noHBand="0" w:noVBand="1"/>
      </w:tblPr>
      <w:tblGrid>
        <w:gridCol w:w="2547"/>
        <w:gridCol w:w="7088"/>
      </w:tblGrid>
      <w:tr w:rsidR="00767FFD" w:rsidRPr="00B72D46" w14:paraId="52F3670C" w14:textId="77777777" w:rsidTr="007E47D3">
        <w:tc>
          <w:tcPr>
            <w:tcW w:w="2547" w:type="dxa"/>
            <w:vAlign w:val="center"/>
          </w:tcPr>
          <w:p w14:paraId="7502D530" w14:textId="72AD6268"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name</w:t>
            </w:r>
          </w:p>
        </w:tc>
        <w:tc>
          <w:tcPr>
            <w:tcW w:w="7088" w:type="dxa"/>
            <w:vAlign w:val="center"/>
          </w:tcPr>
          <w:p w14:paraId="08B99770" w14:textId="00A5184F" w:rsidR="00767FFD" w:rsidRPr="00B72D46" w:rsidRDefault="00767FFD" w:rsidP="00B72D46">
            <w:pPr>
              <w:pStyle w:val="Blockquote"/>
              <w:spacing w:before="0" w:after="0"/>
              <w:ind w:left="0"/>
              <w:rPr>
                <w:rFonts w:ascii="Arial" w:hAnsi="Arial" w:cs="Arial"/>
                <w:bCs/>
                <w:sz w:val="20"/>
                <w:lang w:val="en-GB"/>
              </w:rPr>
            </w:pPr>
          </w:p>
        </w:tc>
      </w:tr>
      <w:tr w:rsidR="007E47D3" w:rsidRPr="00B72D46" w14:paraId="0874751F" w14:textId="77777777" w:rsidTr="007E47D3">
        <w:tc>
          <w:tcPr>
            <w:tcW w:w="2547" w:type="dxa"/>
            <w:vAlign w:val="center"/>
          </w:tcPr>
          <w:p w14:paraId="33E608CF" w14:textId="7835C6A5" w:rsidR="007E47D3" w:rsidRPr="00B72D46" w:rsidRDefault="007E47D3"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ownership</w:t>
            </w:r>
          </w:p>
        </w:tc>
        <w:tc>
          <w:tcPr>
            <w:tcW w:w="7088" w:type="dxa"/>
            <w:vAlign w:val="center"/>
          </w:tcPr>
          <w:p w14:paraId="1AECC5FF" w14:textId="77777777" w:rsidR="007E47D3" w:rsidRPr="00B72D46" w:rsidRDefault="007E47D3" w:rsidP="00B72D46">
            <w:pPr>
              <w:pStyle w:val="Blockquote"/>
              <w:spacing w:before="0" w:after="0"/>
              <w:ind w:left="0"/>
              <w:rPr>
                <w:rFonts w:ascii="Arial" w:hAnsi="Arial" w:cs="Arial"/>
                <w:bCs/>
                <w:sz w:val="20"/>
                <w:lang w:val="en-GB"/>
              </w:rPr>
            </w:pPr>
          </w:p>
        </w:tc>
      </w:tr>
      <w:tr w:rsidR="00767FFD" w:rsidRPr="00B72D46" w14:paraId="044278FB" w14:textId="77777777" w:rsidTr="007E47D3">
        <w:tc>
          <w:tcPr>
            <w:tcW w:w="2547" w:type="dxa"/>
            <w:vAlign w:val="center"/>
          </w:tcPr>
          <w:p w14:paraId="11792340" w14:textId="668B7346"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Contact person</w:t>
            </w:r>
          </w:p>
        </w:tc>
        <w:tc>
          <w:tcPr>
            <w:tcW w:w="7088" w:type="dxa"/>
            <w:vAlign w:val="center"/>
          </w:tcPr>
          <w:p w14:paraId="6F49FB81" w14:textId="0ED223D1" w:rsidR="00767FFD" w:rsidRPr="00B72D46" w:rsidRDefault="00767FFD" w:rsidP="00B72D46">
            <w:pPr>
              <w:pStyle w:val="Blockquote"/>
              <w:spacing w:before="0" w:after="0"/>
              <w:ind w:left="0"/>
              <w:rPr>
                <w:rFonts w:ascii="Arial" w:hAnsi="Arial" w:cs="Arial"/>
                <w:bCs/>
                <w:sz w:val="20"/>
                <w:lang w:val="en-GB"/>
              </w:rPr>
            </w:pPr>
          </w:p>
        </w:tc>
      </w:tr>
      <w:tr w:rsidR="00767FFD" w:rsidRPr="00B72D46" w14:paraId="1209A40C" w14:textId="77777777" w:rsidTr="007E47D3">
        <w:tc>
          <w:tcPr>
            <w:tcW w:w="2547" w:type="dxa"/>
            <w:vAlign w:val="center"/>
          </w:tcPr>
          <w:p w14:paraId="4CC33193" w14:textId="03696963"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Address </w:t>
            </w:r>
          </w:p>
        </w:tc>
        <w:tc>
          <w:tcPr>
            <w:tcW w:w="7088" w:type="dxa"/>
            <w:vAlign w:val="center"/>
          </w:tcPr>
          <w:p w14:paraId="7751A3E6" w14:textId="78F3A7EB" w:rsidR="00387CFA" w:rsidRPr="00B72D46" w:rsidRDefault="00387CFA" w:rsidP="00B72D46">
            <w:pPr>
              <w:pStyle w:val="Blockquote"/>
              <w:spacing w:before="0" w:after="0"/>
              <w:ind w:left="0"/>
              <w:rPr>
                <w:rFonts w:ascii="Arial" w:hAnsi="Arial" w:cs="Arial"/>
                <w:bCs/>
                <w:sz w:val="20"/>
                <w:lang w:val="en-GB"/>
              </w:rPr>
            </w:pPr>
          </w:p>
        </w:tc>
      </w:tr>
      <w:tr w:rsidR="00387CFA" w:rsidRPr="00B72D46" w14:paraId="6A20BA27" w14:textId="77777777" w:rsidTr="007E47D3">
        <w:tc>
          <w:tcPr>
            <w:tcW w:w="2547" w:type="dxa"/>
            <w:vAlign w:val="center"/>
          </w:tcPr>
          <w:p w14:paraId="30496BB8" w14:textId="6BFDA7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Telephone number</w:t>
            </w:r>
          </w:p>
        </w:tc>
        <w:tc>
          <w:tcPr>
            <w:tcW w:w="7088" w:type="dxa"/>
            <w:vAlign w:val="center"/>
          </w:tcPr>
          <w:p w14:paraId="0BB64278" w14:textId="7D0D94C8" w:rsidR="00387CFA" w:rsidRPr="00B72D46" w:rsidRDefault="00387CFA" w:rsidP="00B72D46">
            <w:pPr>
              <w:pStyle w:val="Blockquote"/>
              <w:spacing w:before="0" w:after="0"/>
              <w:ind w:left="0"/>
              <w:rPr>
                <w:rFonts w:ascii="Arial" w:hAnsi="Arial" w:cs="Arial"/>
                <w:bCs/>
                <w:sz w:val="20"/>
                <w:lang w:val="en-GB"/>
              </w:rPr>
            </w:pPr>
          </w:p>
        </w:tc>
      </w:tr>
      <w:tr w:rsidR="00387CFA" w:rsidRPr="00B72D46" w14:paraId="3A506549" w14:textId="77777777" w:rsidTr="007E47D3">
        <w:tc>
          <w:tcPr>
            <w:tcW w:w="2547" w:type="dxa"/>
            <w:vAlign w:val="center"/>
          </w:tcPr>
          <w:p w14:paraId="43210546" w14:textId="6A79B4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Email address </w:t>
            </w:r>
          </w:p>
        </w:tc>
        <w:tc>
          <w:tcPr>
            <w:tcW w:w="7088" w:type="dxa"/>
            <w:vAlign w:val="center"/>
          </w:tcPr>
          <w:p w14:paraId="64D429B1" w14:textId="5A0C507B" w:rsidR="00387CFA" w:rsidRPr="00B72D46" w:rsidRDefault="00387CFA" w:rsidP="00B72D46">
            <w:pPr>
              <w:pStyle w:val="Blockquote"/>
              <w:spacing w:before="0" w:after="0"/>
              <w:ind w:left="0"/>
              <w:rPr>
                <w:rFonts w:ascii="Arial" w:hAnsi="Arial" w:cs="Arial"/>
                <w:bCs/>
                <w:sz w:val="20"/>
                <w:lang w:val="en-GB"/>
              </w:rPr>
            </w:pPr>
          </w:p>
        </w:tc>
      </w:tr>
      <w:tr w:rsidR="00D8422B" w:rsidRPr="00B72D46" w14:paraId="27874DE2" w14:textId="77777777" w:rsidTr="007E47D3">
        <w:tc>
          <w:tcPr>
            <w:tcW w:w="2547" w:type="dxa"/>
            <w:vAlign w:val="center"/>
          </w:tcPr>
          <w:p w14:paraId="40662CDE" w14:textId="43B28BEA"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Web site</w:t>
            </w:r>
          </w:p>
        </w:tc>
        <w:tc>
          <w:tcPr>
            <w:tcW w:w="7088" w:type="dxa"/>
            <w:vAlign w:val="center"/>
          </w:tcPr>
          <w:p w14:paraId="2AD42474" w14:textId="73281ADE" w:rsidR="00D8422B" w:rsidRPr="00B72D46" w:rsidRDefault="00D8422B" w:rsidP="00B72D46">
            <w:pPr>
              <w:pStyle w:val="Blockquote"/>
              <w:spacing w:before="0" w:after="0"/>
              <w:ind w:left="0"/>
              <w:rPr>
                <w:rFonts w:ascii="Arial" w:hAnsi="Arial" w:cs="Arial"/>
                <w:bCs/>
                <w:sz w:val="20"/>
                <w:lang w:val="en-GB"/>
              </w:rPr>
            </w:pPr>
          </w:p>
        </w:tc>
      </w:tr>
      <w:tr w:rsidR="00D8422B" w:rsidRPr="00B72D46" w14:paraId="6B08722E" w14:textId="77777777" w:rsidTr="007E47D3">
        <w:tc>
          <w:tcPr>
            <w:tcW w:w="2547" w:type="dxa"/>
            <w:vAlign w:val="center"/>
          </w:tcPr>
          <w:p w14:paraId="7CF27AC5" w14:textId="5BD8CEBB"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Legal form</w:t>
            </w:r>
          </w:p>
        </w:tc>
        <w:tc>
          <w:tcPr>
            <w:tcW w:w="7088" w:type="dxa"/>
            <w:vAlign w:val="center"/>
          </w:tcPr>
          <w:p w14:paraId="7D5CC542" w14:textId="697BCD9F" w:rsidR="00134B74" w:rsidRPr="00B72D46" w:rsidRDefault="00134B74" w:rsidP="00B72D46">
            <w:pPr>
              <w:pStyle w:val="Blockquote"/>
              <w:spacing w:before="0" w:after="0"/>
              <w:ind w:left="0"/>
              <w:rPr>
                <w:rFonts w:ascii="Arial" w:hAnsi="Arial" w:cs="Arial"/>
                <w:bCs/>
                <w:sz w:val="20"/>
                <w:lang w:val="en-GB"/>
              </w:rPr>
            </w:pPr>
          </w:p>
        </w:tc>
      </w:tr>
      <w:tr w:rsidR="00134B74" w:rsidRPr="00B72D46" w14:paraId="6CE05111" w14:textId="77777777" w:rsidTr="007E47D3">
        <w:tc>
          <w:tcPr>
            <w:tcW w:w="2547" w:type="dxa"/>
            <w:vAlign w:val="center"/>
          </w:tcPr>
          <w:p w14:paraId="5E9DFAE5" w14:textId="5448284C" w:rsidR="00134B74" w:rsidRPr="00B72D46" w:rsidRDefault="00AC441F" w:rsidP="00B72D46">
            <w:pPr>
              <w:pStyle w:val="Blockquote"/>
              <w:spacing w:before="0" w:after="0"/>
              <w:ind w:left="0"/>
              <w:rPr>
                <w:rFonts w:ascii="Arial" w:hAnsi="Arial" w:cs="Arial"/>
                <w:bCs/>
                <w:sz w:val="20"/>
                <w:lang w:val="en-GB"/>
              </w:rPr>
            </w:pPr>
            <w:r w:rsidRPr="00B72D46">
              <w:rPr>
                <w:rFonts w:ascii="Arial" w:hAnsi="Arial" w:cs="Arial"/>
                <w:bCs/>
                <w:sz w:val="20"/>
                <w:lang w:val="en-GB"/>
              </w:rPr>
              <w:t>Y</w:t>
            </w:r>
            <w:r w:rsidR="00134B74" w:rsidRPr="00B72D46">
              <w:rPr>
                <w:rFonts w:ascii="Arial" w:hAnsi="Arial" w:cs="Arial"/>
                <w:bCs/>
                <w:sz w:val="20"/>
                <w:lang w:val="en-GB"/>
              </w:rPr>
              <w:t>ear</w:t>
            </w:r>
            <w:r w:rsidRPr="00B72D46">
              <w:rPr>
                <w:rFonts w:ascii="Arial" w:hAnsi="Arial" w:cs="Arial"/>
                <w:bCs/>
                <w:sz w:val="20"/>
                <w:lang w:val="en-GB"/>
              </w:rPr>
              <w:t xml:space="preserve"> of registration</w:t>
            </w:r>
          </w:p>
        </w:tc>
        <w:tc>
          <w:tcPr>
            <w:tcW w:w="7088" w:type="dxa"/>
            <w:vAlign w:val="center"/>
          </w:tcPr>
          <w:p w14:paraId="6DAEFB01" w14:textId="0952077D" w:rsidR="00134B74" w:rsidRPr="00B72D46" w:rsidRDefault="00134B74" w:rsidP="00B72D46">
            <w:pPr>
              <w:pStyle w:val="Blockquote"/>
              <w:spacing w:before="0" w:after="0"/>
              <w:ind w:left="0"/>
              <w:rPr>
                <w:rFonts w:ascii="Arial" w:hAnsi="Arial" w:cs="Arial"/>
                <w:bCs/>
                <w:sz w:val="20"/>
                <w:lang w:val="en-GB"/>
              </w:rPr>
            </w:pPr>
          </w:p>
        </w:tc>
      </w:tr>
      <w:tr w:rsidR="00134B74" w:rsidRPr="00B72D46" w14:paraId="19E3C608" w14:textId="77777777" w:rsidTr="007E47D3">
        <w:tc>
          <w:tcPr>
            <w:tcW w:w="2547" w:type="dxa"/>
            <w:vAlign w:val="center"/>
          </w:tcPr>
          <w:p w14:paraId="305730FB" w14:textId="4A7619BD" w:rsidR="00134B74" w:rsidRPr="00B72D46" w:rsidRDefault="00134B74"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Registration no. </w:t>
            </w:r>
          </w:p>
        </w:tc>
        <w:tc>
          <w:tcPr>
            <w:tcW w:w="7088" w:type="dxa"/>
            <w:vAlign w:val="center"/>
          </w:tcPr>
          <w:p w14:paraId="1BFED2A5" w14:textId="2FC64B2B" w:rsidR="00134B74" w:rsidRPr="00B72D46" w:rsidRDefault="00134B74" w:rsidP="00B72D46">
            <w:pPr>
              <w:pStyle w:val="Blockquote"/>
              <w:spacing w:before="0" w:after="0"/>
              <w:ind w:left="0"/>
              <w:rPr>
                <w:rFonts w:ascii="Arial" w:hAnsi="Arial" w:cs="Arial"/>
                <w:bCs/>
                <w:sz w:val="20"/>
                <w:lang w:val="en-GB"/>
              </w:rPr>
            </w:pPr>
          </w:p>
        </w:tc>
      </w:tr>
      <w:tr w:rsidR="005C198E" w:rsidRPr="00B72D46" w14:paraId="6C20401B" w14:textId="77777777" w:rsidTr="007E47D3">
        <w:tc>
          <w:tcPr>
            <w:tcW w:w="2547" w:type="dxa"/>
            <w:vAlign w:val="center"/>
          </w:tcPr>
          <w:p w14:paraId="43295F6C" w14:textId="13B2DA88"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Region</w:t>
            </w:r>
          </w:p>
        </w:tc>
        <w:tc>
          <w:tcPr>
            <w:tcW w:w="7088" w:type="dxa"/>
            <w:vAlign w:val="center"/>
          </w:tcPr>
          <w:p w14:paraId="253E8FD2" w14:textId="48BB1796" w:rsidR="005C198E" w:rsidRPr="00B72D46" w:rsidRDefault="005C198E" w:rsidP="00B72D46">
            <w:pPr>
              <w:pStyle w:val="Blockquote"/>
              <w:spacing w:before="0" w:after="0"/>
              <w:ind w:left="0"/>
              <w:rPr>
                <w:rFonts w:ascii="Arial" w:hAnsi="Arial" w:cs="Arial"/>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E104BD">
              <w:rPr>
                <w:rFonts w:ascii="Arial" w:hAnsi="Arial" w:cs="Arial"/>
                <w:sz w:val="20"/>
                <w:lang w:val="en-GB"/>
              </w:rPr>
            </w:r>
            <w:r w:rsidR="00E104BD">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Polog</w:t>
            </w:r>
          </w:p>
        </w:tc>
      </w:tr>
      <w:tr w:rsidR="005C198E" w:rsidRPr="00B72D46" w14:paraId="2C8F668A" w14:textId="77777777" w:rsidTr="007E47D3">
        <w:tc>
          <w:tcPr>
            <w:tcW w:w="2547" w:type="dxa"/>
            <w:vAlign w:val="center"/>
          </w:tcPr>
          <w:p w14:paraId="4AE7B207" w14:textId="4F763DBD"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Value Chain</w:t>
            </w:r>
          </w:p>
        </w:tc>
        <w:tc>
          <w:tcPr>
            <w:tcW w:w="7088" w:type="dxa"/>
            <w:vAlign w:val="center"/>
          </w:tcPr>
          <w:p w14:paraId="273E4ABF" w14:textId="56361B61" w:rsidR="00C517EF" w:rsidRDefault="005C198E"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E104BD">
              <w:rPr>
                <w:rFonts w:ascii="Arial" w:hAnsi="Arial" w:cs="Arial"/>
                <w:sz w:val="20"/>
                <w:lang w:val="en-GB"/>
              </w:rPr>
            </w:r>
            <w:r w:rsidR="00E104BD">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ICT</w:t>
            </w:r>
            <w:r w:rsidRPr="00B72D46">
              <w:rPr>
                <w:rFonts w:ascii="Arial" w:hAnsi="Arial" w:cs="Arial"/>
                <w:bCs/>
                <w:sz w:val="20"/>
                <w:lang w:val="en-GB"/>
              </w:rPr>
              <w:t xml:space="preserve">;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E104BD">
              <w:rPr>
                <w:rFonts w:ascii="Arial" w:hAnsi="Arial" w:cs="Arial"/>
                <w:sz w:val="20"/>
                <w:lang w:val="en-GB"/>
              </w:rPr>
            </w:r>
            <w:r w:rsidR="00E104BD">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 xml:space="preserve">Manufacturing;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E104BD">
              <w:rPr>
                <w:rFonts w:ascii="Arial" w:hAnsi="Arial" w:cs="Arial"/>
                <w:sz w:val="20"/>
                <w:lang w:val="en-GB"/>
              </w:rPr>
            </w:r>
            <w:r w:rsidR="00E104BD">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Food and Agriculture</w:t>
            </w:r>
            <w:r w:rsidR="00037270" w:rsidRPr="00B72D46">
              <w:rPr>
                <w:rFonts w:ascii="Arial" w:hAnsi="Arial" w:cs="Arial"/>
                <w:bCs/>
                <w:sz w:val="20"/>
                <w:lang w:val="en-GB"/>
              </w:rPr>
              <w:t xml:space="preserve"> </w:t>
            </w:r>
          </w:p>
          <w:p w14:paraId="35A5969A" w14:textId="037B2B71" w:rsidR="00652459" w:rsidRPr="00B72D46" w:rsidRDefault="00652459"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 w:val="20"/>
                    <w:default w:val="0"/>
                  </w:checkBox>
                </w:ffData>
              </w:fldChar>
            </w:r>
            <w:r w:rsidRPr="00B72D46">
              <w:rPr>
                <w:rFonts w:ascii="Arial" w:hAnsi="Arial" w:cs="Arial"/>
                <w:sz w:val="20"/>
                <w:lang w:val="en-GB"/>
              </w:rPr>
              <w:instrText xml:space="preserve"> FORMCHECKBOX </w:instrText>
            </w:r>
            <w:r w:rsidR="00E104BD">
              <w:rPr>
                <w:rFonts w:ascii="Arial" w:hAnsi="Arial" w:cs="Arial"/>
                <w:sz w:val="20"/>
                <w:lang w:val="en-GB"/>
              </w:rPr>
            </w:r>
            <w:r w:rsidR="00E104BD">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Other</w:t>
            </w:r>
          </w:p>
        </w:tc>
      </w:tr>
      <w:tr w:rsidR="005C198E" w:rsidRPr="00B72D46" w14:paraId="422FA737" w14:textId="77777777" w:rsidTr="007E47D3">
        <w:tc>
          <w:tcPr>
            <w:tcW w:w="2547" w:type="dxa"/>
            <w:vAlign w:val="center"/>
          </w:tcPr>
          <w:p w14:paraId="5E2D1091" w14:textId="6178B863" w:rsidR="005C198E" w:rsidRPr="00B72D46" w:rsidRDefault="00B549F4" w:rsidP="00B72D46">
            <w:pPr>
              <w:pStyle w:val="Blockquote"/>
              <w:spacing w:before="0" w:after="0"/>
              <w:ind w:left="0"/>
              <w:rPr>
                <w:rFonts w:ascii="Arial" w:hAnsi="Arial" w:cs="Arial"/>
                <w:bCs/>
                <w:sz w:val="20"/>
                <w:lang w:val="en-GB"/>
              </w:rPr>
            </w:pPr>
            <w:r w:rsidRPr="00B549F4">
              <w:rPr>
                <w:rFonts w:ascii="Arial" w:hAnsi="Arial" w:cs="Arial"/>
                <w:bCs/>
                <w:sz w:val="20"/>
                <w:lang w:val="en-GB"/>
              </w:rPr>
              <w:t>Specific sector focus of the 1st Call for start-ups published by 700 Accelerator managed by BIC/ SEEU Tech Park – Tetovo</w:t>
            </w:r>
          </w:p>
        </w:tc>
        <w:tc>
          <w:tcPr>
            <w:tcW w:w="7088" w:type="dxa"/>
            <w:vAlign w:val="center"/>
          </w:tcPr>
          <w:p w14:paraId="01E17AC6" w14:textId="5E808500" w:rsidR="00956174" w:rsidRPr="00B72D46" w:rsidRDefault="00956174" w:rsidP="00B72D46">
            <w:pPr>
              <w:pStyle w:val="Default"/>
              <w:jc w:val="both"/>
              <w:rPr>
                <w:sz w:val="20"/>
                <w:szCs w:val="20"/>
                <w:lang w:eastAsia="en-US"/>
              </w:rPr>
            </w:pPr>
            <w:r w:rsidRPr="00B72D46">
              <w:rPr>
                <w:rFonts w:eastAsia="Times New Roman"/>
                <w:bCs/>
                <w:color w:val="auto"/>
                <w:sz w:val="20"/>
                <w:szCs w:val="20"/>
                <w:lang w:eastAsia="en-GB"/>
              </w:rPr>
              <w:t xml:space="preserve"> </w:t>
            </w:r>
          </w:p>
        </w:tc>
      </w:tr>
    </w:tbl>
    <w:p w14:paraId="16B87B53" w14:textId="77777777" w:rsidR="005F59E7" w:rsidRDefault="005F59E7" w:rsidP="00B72D46">
      <w:pPr>
        <w:pStyle w:val="Blockquote"/>
        <w:spacing w:before="0" w:after="0"/>
        <w:ind w:left="0"/>
        <w:jc w:val="both"/>
        <w:rPr>
          <w:rFonts w:ascii="Arial" w:eastAsiaTheme="minorHAnsi" w:hAnsi="Arial" w:cs="Arial"/>
          <w:b/>
          <w:sz w:val="20"/>
          <w:lang w:eastAsia="en-US"/>
        </w:rPr>
      </w:pPr>
    </w:p>
    <w:p w14:paraId="10FF4747" w14:textId="47C96A2B" w:rsidR="0027598A" w:rsidRPr="00B72D46" w:rsidRDefault="003346DC" w:rsidP="00B72D46">
      <w:pPr>
        <w:pStyle w:val="Blockquote"/>
        <w:spacing w:before="0" w:after="0"/>
        <w:ind w:left="0"/>
        <w:jc w:val="both"/>
        <w:rPr>
          <w:rFonts w:ascii="Arial" w:eastAsiaTheme="minorHAnsi" w:hAnsi="Arial" w:cs="Arial"/>
          <w:b/>
          <w:sz w:val="20"/>
          <w:lang w:eastAsia="en-US"/>
        </w:rPr>
      </w:pPr>
      <w:r w:rsidRPr="00B72D46">
        <w:rPr>
          <w:rFonts w:ascii="Arial" w:eastAsiaTheme="minorHAnsi" w:hAnsi="Arial" w:cs="Arial"/>
          <w:b/>
          <w:sz w:val="20"/>
          <w:lang w:eastAsia="en-US"/>
        </w:rPr>
        <w:t xml:space="preserve">Brief description of the </w:t>
      </w:r>
      <w:r w:rsidR="00E23D02">
        <w:rPr>
          <w:rFonts w:ascii="Arial" w:eastAsiaTheme="minorHAnsi" w:hAnsi="Arial" w:cs="Arial"/>
          <w:b/>
          <w:sz w:val="20"/>
          <w:lang w:eastAsia="en-US"/>
        </w:rPr>
        <w:t xml:space="preserve">start-up </w:t>
      </w:r>
      <w:r w:rsidRPr="00B72D46">
        <w:rPr>
          <w:rFonts w:ascii="Arial" w:eastAsiaTheme="minorHAnsi" w:hAnsi="Arial" w:cs="Arial"/>
          <w:b/>
          <w:sz w:val="20"/>
          <w:lang w:eastAsia="en-US"/>
        </w:rPr>
        <w:t xml:space="preserve">company: </w:t>
      </w:r>
    </w:p>
    <w:p w14:paraId="47F225E7" w14:textId="34C2BF50" w:rsidR="003346DC" w:rsidRPr="00B72D46" w:rsidRDefault="002E3EEF" w:rsidP="00B72D46">
      <w:pPr>
        <w:pStyle w:val="ListParagraph"/>
        <w:numPr>
          <w:ilvl w:val="3"/>
          <w:numId w:val="25"/>
        </w:numPr>
        <w:spacing w:after="0" w:line="240" w:lineRule="auto"/>
        <w:ind w:left="709"/>
        <w:rPr>
          <w:rFonts w:ascii="Arial" w:hAnsi="Arial" w:cs="Arial"/>
          <w:bCs/>
          <w:i/>
          <w:iCs/>
          <w:sz w:val="20"/>
          <w:szCs w:val="20"/>
          <w:lang w:val="en-GB"/>
        </w:rPr>
      </w:pPr>
      <w:r w:rsidRPr="00B72D46">
        <w:rPr>
          <w:rFonts w:ascii="Arial" w:hAnsi="Arial" w:cs="Arial"/>
          <w:bCs/>
          <w:i/>
          <w:iCs/>
          <w:sz w:val="20"/>
          <w:szCs w:val="20"/>
          <w:lang w:val="en-GB"/>
        </w:rPr>
        <w:t>Short company</w:t>
      </w:r>
      <w:r w:rsidR="00500C6B" w:rsidRPr="00B72D46">
        <w:rPr>
          <w:rFonts w:ascii="Arial" w:hAnsi="Arial" w:cs="Arial"/>
          <w:bCs/>
          <w:i/>
          <w:iCs/>
          <w:sz w:val="20"/>
          <w:szCs w:val="20"/>
          <w:lang w:val="en-GB"/>
        </w:rPr>
        <w:t xml:space="preserve"> profile</w:t>
      </w:r>
      <w:r w:rsidR="00DB700B" w:rsidRPr="00B72D46">
        <w:rPr>
          <w:rFonts w:ascii="Arial" w:hAnsi="Arial" w:cs="Arial"/>
          <w:bCs/>
          <w:i/>
          <w:iCs/>
          <w:sz w:val="20"/>
          <w:szCs w:val="20"/>
          <w:lang w:val="en-GB"/>
        </w:rPr>
        <w:t xml:space="preserve">, </w:t>
      </w:r>
      <w:proofErr w:type="gramStart"/>
      <w:r w:rsidR="00DB700B" w:rsidRPr="00B72D46">
        <w:rPr>
          <w:rFonts w:ascii="Arial" w:hAnsi="Arial" w:cs="Arial"/>
          <w:bCs/>
          <w:i/>
          <w:iCs/>
          <w:sz w:val="20"/>
          <w:szCs w:val="20"/>
          <w:lang w:val="en-GB"/>
        </w:rPr>
        <w:t>Indicate</w:t>
      </w:r>
      <w:proofErr w:type="gramEnd"/>
      <w:r w:rsidR="00DB700B" w:rsidRPr="00B72D46">
        <w:rPr>
          <w:rFonts w:ascii="Arial" w:hAnsi="Arial" w:cs="Arial"/>
          <w:bCs/>
          <w:i/>
          <w:iCs/>
          <w:sz w:val="20"/>
          <w:szCs w:val="20"/>
          <w:lang w:val="en-GB"/>
        </w:rPr>
        <w:t xml:space="preserve"> when your company was founded, by whom, </w:t>
      </w:r>
      <w:r w:rsidR="00D32098" w:rsidRPr="00B72D46">
        <w:rPr>
          <w:rFonts w:ascii="Arial" w:hAnsi="Arial" w:cs="Arial"/>
          <w:bCs/>
          <w:i/>
          <w:iCs/>
          <w:sz w:val="20"/>
          <w:szCs w:val="20"/>
          <w:lang w:val="en-GB"/>
        </w:rPr>
        <w:t>a</w:t>
      </w:r>
      <w:r w:rsidR="00D32098" w:rsidRPr="00B72D46">
        <w:rPr>
          <w:rFonts w:ascii="Arial" w:eastAsia="Times New Roman" w:hAnsi="Arial" w:cs="Arial"/>
          <w:i/>
          <w:iCs/>
          <w:color w:val="3D3D3D"/>
          <w:sz w:val="20"/>
          <w:szCs w:val="20"/>
          <w:lang w:val="en-GB" w:eastAsia="en-GB"/>
        </w:rPr>
        <w:t>lso, specify the number of company founders</w:t>
      </w:r>
      <w:r w:rsidR="00D32098" w:rsidRPr="00B72D46">
        <w:rPr>
          <w:rFonts w:ascii="Arial" w:hAnsi="Arial" w:cs="Arial"/>
          <w:bCs/>
          <w:i/>
          <w:iCs/>
          <w:sz w:val="20"/>
          <w:szCs w:val="20"/>
          <w:lang w:val="en-GB"/>
        </w:rPr>
        <w:t xml:space="preserve"> </w:t>
      </w:r>
      <w:r w:rsidR="00DB700B" w:rsidRPr="00B72D46">
        <w:rPr>
          <w:rFonts w:ascii="Arial" w:hAnsi="Arial" w:cs="Arial"/>
          <w:bCs/>
          <w:i/>
          <w:iCs/>
          <w:sz w:val="20"/>
          <w:szCs w:val="20"/>
          <w:lang w:val="en-GB"/>
        </w:rPr>
        <w:t xml:space="preserve">and with what purpose. How has it progressed since being founded? Did you relocate offices, expand product lines, or otherwise change substantially? </w:t>
      </w:r>
    </w:p>
    <w:p w14:paraId="67136AB2" w14:textId="0FF6E813" w:rsidR="00F23E07" w:rsidRPr="00B72D46" w:rsidRDefault="00D057A5" w:rsidP="00B72D46">
      <w:pPr>
        <w:pStyle w:val="Blockquote"/>
        <w:numPr>
          <w:ilvl w:val="0"/>
          <w:numId w:val="25"/>
        </w:numPr>
        <w:spacing w:before="0" w:after="0"/>
        <w:jc w:val="both"/>
        <w:rPr>
          <w:rFonts w:ascii="Arial" w:hAnsi="Arial" w:cs="Arial"/>
          <w:bCs/>
          <w:i/>
          <w:iCs/>
          <w:sz w:val="20"/>
          <w:lang w:val="en-GB"/>
        </w:rPr>
      </w:pPr>
      <w:r w:rsidRPr="00B72D46">
        <w:rPr>
          <w:rFonts w:ascii="Arial" w:hAnsi="Arial" w:cs="Arial"/>
          <w:bCs/>
          <w:i/>
          <w:iCs/>
          <w:sz w:val="20"/>
          <w:lang w:val="en-GB"/>
        </w:rPr>
        <w:t>Please describe the p</w:t>
      </w:r>
      <w:r w:rsidR="00F23E07" w:rsidRPr="00B72D46">
        <w:rPr>
          <w:rFonts w:ascii="Arial" w:hAnsi="Arial" w:cs="Arial"/>
          <w:bCs/>
          <w:i/>
          <w:iCs/>
          <w:sz w:val="20"/>
          <w:lang w:val="en-GB"/>
        </w:rPr>
        <w:t xml:space="preserve">roblem statement </w:t>
      </w:r>
      <w:r w:rsidRPr="00B72D46">
        <w:rPr>
          <w:rFonts w:ascii="Arial" w:hAnsi="Arial" w:cs="Arial"/>
          <w:bCs/>
          <w:i/>
          <w:iCs/>
          <w:sz w:val="20"/>
          <w:lang w:val="en-GB"/>
        </w:rPr>
        <w:t>that you would like to solve</w:t>
      </w:r>
    </w:p>
    <w:p w14:paraId="15F396B7" w14:textId="77777777" w:rsidR="00DB5FFD" w:rsidRPr="00B72D46" w:rsidRDefault="00DB5FFD" w:rsidP="00B72D46">
      <w:pPr>
        <w:pStyle w:val="Heading2"/>
        <w:spacing w:before="0" w:line="240" w:lineRule="auto"/>
        <w:jc w:val="both"/>
        <w:rPr>
          <w:rFonts w:ascii="Arial" w:eastAsiaTheme="minorHAnsi" w:hAnsi="Arial" w:cs="Arial"/>
          <w:bCs w:val="0"/>
          <w:color w:val="auto"/>
          <w:sz w:val="20"/>
          <w:szCs w:val="20"/>
        </w:rPr>
      </w:pPr>
      <w:bookmarkStart w:id="1" w:name="_Toc383765496"/>
    </w:p>
    <w:tbl>
      <w:tblPr>
        <w:tblStyle w:val="TableGrid"/>
        <w:tblW w:w="9498" w:type="dxa"/>
        <w:tblLook w:val="04A0" w:firstRow="1" w:lastRow="0" w:firstColumn="1" w:lastColumn="0" w:noHBand="0" w:noVBand="1"/>
      </w:tblPr>
      <w:tblGrid>
        <w:gridCol w:w="3681"/>
        <w:gridCol w:w="1984"/>
        <w:gridCol w:w="1985"/>
        <w:gridCol w:w="1848"/>
      </w:tblGrid>
      <w:tr w:rsidR="005F58F0" w:rsidRPr="00B72D46" w14:paraId="4E731A33" w14:textId="77777777" w:rsidTr="00EE2EEC">
        <w:tc>
          <w:tcPr>
            <w:tcW w:w="9498" w:type="dxa"/>
            <w:gridSpan w:val="4"/>
          </w:tcPr>
          <w:bookmarkEnd w:id="1"/>
          <w:p w14:paraId="191B7C0F" w14:textId="2C5A5D6E" w:rsidR="005F58F0" w:rsidRPr="00B72D46" w:rsidRDefault="005F58F0" w:rsidP="00B72D46">
            <w:pPr>
              <w:rPr>
                <w:rFonts w:ascii="Arial" w:hAnsi="Arial" w:cs="Arial"/>
                <w:b/>
                <w:sz w:val="20"/>
                <w:szCs w:val="20"/>
              </w:rPr>
            </w:pPr>
            <w:r w:rsidRPr="00B72D46">
              <w:rPr>
                <w:rFonts w:ascii="Arial" w:hAnsi="Arial" w:cs="Arial"/>
                <w:b/>
                <w:sz w:val="20"/>
                <w:szCs w:val="20"/>
              </w:rPr>
              <w:t>Financial data and number of employees</w:t>
            </w:r>
            <w:r w:rsidR="008739E2" w:rsidRPr="00B72D46">
              <w:rPr>
                <w:rFonts w:ascii="Arial" w:hAnsi="Arial" w:cs="Arial"/>
                <w:b/>
                <w:sz w:val="20"/>
                <w:szCs w:val="20"/>
              </w:rPr>
              <w:t xml:space="preserve"> (</w:t>
            </w:r>
            <w:r w:rsidR="008739E2" w:rsidRPr="00B72D46">
              <w:rPr>
                <w:rFonts w:ascii="Arial" w:hAnsi="Arial" w:cs="Arial"/>
                <w:b/>
                <w:i/>
                <w:iCs/>
                <w:sz w:val="20"/>
                <w:szCs w:val="20"/>
              </w:rPr>
              <w:t>for the previous period)</w:t>
            </w:r>
            <w:r w:rsidR="008739E2" w:rsidRPr="00B72D46">
              <w:rPr>
                <w:rFonts w:ascii="Arial" w:hAnsi="Arial" w:cs="Arial"/>
                <w:b/>
                <w:sz w:val="20"/>
                <w:szCs w:val="20"/>
              </w:rPr>
              <w:t xml:space="preserve"> </w:t>
            </w:r>
          </w:p>
        </w:tc>
      </w:tr>
      <w:tr w:rsidR="005F58F0" w:rsidRPr="00B72D46" w14:paraId="5485245C" w14:textId="77777777" w:rsidTr="00D228BE">
        <w:tc>
          <w:tcPr>
            <w:tcW w:w="3681" w:type="dxa"/>
          </w:tcPr>
          <w:p w14:paraId="30C0ECB2" w14:textId="77777777" w:rsidR="005F58F0" w:rsidRPr="00B72D46" w:rsidRDefault="005F58F0" w:rsidP="00B72D46">
            <w:pPr>
              <w:rPr>
                <w:rFonts w:ascii="Arial" w:hAnsi="Arial" w:cs="Arial"/>
                <w:b/>
                <w:sz w:val="20"/>
                <w:szCs w:val="20"/>
              </w:rPr>
            </w:pPr>
          </w:p>
        </w:tc>
        <w:tc>
          <w:tcPr>
            <w:tcW w:w="1984" w:type="dxa"/>
          </w:tcPr>
          <w:p w14:paraId="74453E28" w14:textId="6EE15390"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w:t>
            </w:r>
            <w:r w:rsidR="005F59E7">
              <w:rPr>
                <w:rFonts w:ascii="Arial" w:eastAsia="Times New Roman" w:hAnsi="Arial" w:cs="Arial"/>
                <w:b/>
                <w:sz w:val="20"/>
                <w:szCs w:val="20"/>
                <w:lang w:val="en-GB" w:eastAsia="en-GB"/>
              </w:rPr>
              <w:t>2</w:t>
            </w:r>
            <w:r w:rsidR="00E44DCE">
              <w:rPr>
                <w:rFonts w:ascii="Arial" w:eastAsia="Times New Roman" w:hAnsi="Arial" w:cs="Arial"/>
                <w:b/>
                <w:sz w:val="20"/>
                <w:szCs w:val="20"/>
                <w:lang w:val="en-GB" w:eastAsia="en-GB"/>
              </w:rPr>
              <w:t>1</w:t>
            </w:r>
          </w:p>
        </w:tc>
        <w:tc>
          <w:tcPr>
            <w:tcW w:w="1985" w:type="dxa"/>
          </w:tcPr>
          <w:p w14:paraId="1F6E680A" w14:textId="6D63D983"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2</w:t>
            </w:r>
          </w:p>
        </w:tc>
        <w:tc>
          <w:tcPr>
            <w:tcW w:w="1848" w:type="dxa"/>
          </w:tcPr>
          <w:p w14:paraId="699A0380" w14:textId="4A8CB4B5"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3</w:t>
            </w:r>
          </w:p>
        </w:tc>
      </w:tr>
      <w:tr w:rsidR="005F58F0" w:rsidRPr="00B72D46" w14:paraId="36863F27" w14:textId="77777777" w:rsidTr="00D228BE">
        <w:tc>
          <w:tcPr>
            <w:tcW w:w="3681" w:type="dxa"/>
          </w:tcPr>
          <w:p w14:paraId="12D0B59E" w14:textId="55B1D788" w:rsidR="005F58F0" w:rsidRPr="00B72D46" w:rsidRDefault="00437BC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Annual turnover</w:t>
            </w:r>
            <w:r w:rsidR="00240E41" w:rsidRPr="00B72D46">
              <w:rPr>
                <w:rFonts w:ascii="Arial" w:eastAsia="Times New Roman" w:hAnsi="Arial" w:cs="Arial"/>
                <w:bCs/>
                <w:sz w:val="20"/>
                <w:szCs w:val="20"/>
                <w:lang w:val="en-GB" w:eastAsia="en-GB"/>
              </w:rPr>
              <w:t xml:space="preserve"> (€)</w:t>
            </w:r>
          </w:p>
        </w:tc>
        <w:tc>
          <w:tcPr>
            <w:tcW w:w="1984" w:type="dxa"/>
          </w:tcPr>
          <w:p w14:paraId="6BD419DB"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42F0CDE3"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2B174386"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6E29C615" w14:textId="77777777" w:rsidTr="00D228BE">
        <w:tc>
          <w:tcPr>
            <w:tcW w:w="3681" w:type="dxa"/>
          </w:tcPr>
          <w:p w14:paraId="57317BFB" w14:textId="60F16FF2"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Profit (€)</w:t>
            </w:r>
          </w:p>
        </w:tc>
        <w:tc>
          <w:tcPr>
            <w:tcW w:w="1984" w:type="dxa"/>
          </w:tcPr>
          <w:p w14:paraId="206E2A98"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D64DDF7"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61A410EA"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039E7FDF" w14:textId="77777777" w:rsidTr="00D228BE">
        <w:tc>
          <w:tcPr>
            <w:tcW w:w="3681" w:type="dxa"/>
          </w:tcPr>
          <w:p w14:paraId="53A1151B" w14:textId="713FFCAB"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Operating cash flow (€)</w:t>
            </w:r>
          </w:p>
        </w:tc>
        <w:tc>
          <w:tcPr>
            <w:tcW w:w="1984" w:type="dxa"/>
          </w:tcPr>
          <w:p w14:paraId="65B381DA"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2896841"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5C715A35" w14:textId="77777777" w:rsidR="005F58F0" w:rsidRPr="00B72D46" w:rsidRDefault="005F58F0" w:rsidP="00B72D46">
            <w:pPr>
              <w:jc w:val="center"/>
              <w:rPr>
                <w:rFonts w:ascii="Arial" w:eastAsia="Times New Roman" w:hAnsi="Arial" w:cs="Arial"/>
                <w:bCs/>
                <w:sz w:val="20"/>
                <w:szCs w:val="20"/>
                <w:lang w:val="en-GB" w:eastAsia="en-GB"/>
              </w:rPr>
            </w:pPr>
          </w:p>
        </w:tc>
      </w:tr>
      <w:tr w:rsidR="00240E41" w:rsidRPr="00B72D46" w14:paraId="12E335BC" w14:textId="77777777" w:rsidTr="00D228BE">
        <w:tc>
          <w:tcPr>
            <w:tcW w:w="3681" w:type="dxa"/>
          </w:tcPr>
          <w:p w14:paraId="0B1E44EE" w14:textId="0B7AE38C" w:rsidR="00240E41"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Equity (€)</w:t>
            </w:r>
          </w:p>
        </w:tc>
        <w:tc>
          <w:tcPr>
            <w:tcW w:w="1984" w:type="dxa"/>
          </w:tcPr>
          <w:p w14:paraId="23470640"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76C78A08"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60074B5E" w14:textId="77777777" w:rsidR="00240E41" w:rsidRPr="00B72D46" w:rsidRDefault="00240E41" w:rsidP="00B72D46">
            <w:pPr>
              <w:jc w:val="center"/>
              <w:rPr>
                <w:rFonts w:ascii="Arial" w:eastAsia="Times New Roman" w:hAnsi="Arial" w:cs="Arial"/>
                <w:bCs/>
                <w:sz w:val="20"/>
                <w:szCs w:val="20"/>
                <w:lang w:val="en-GB" w:eastAsia="en-GB"/>
              </w:rPr>
            </w:pPr>
          </w:p>
        </w:tc>
      </w:tr>
      <w:tr w:rsidR="00240E41" w:rsidRPr="00B72D46" w14:paraId="3B6E7EE6" w14:textId="77777777" w:rsidTr="00D228BE">
        <w:tc>
          <w:tcPr>
            <w:tcW w:w="3681" w:type="dxa"/>
          </w:tcPr>
          <w:p w14:paraId="16C613C9" w14:textId="2D9280D8" w:rsidR="00240E41"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Balance sheet total (€)</w:t>
            </w:r>
          </w:p>
        </w:tc>
        <w:tc>
          <w:tcPr>
            <w:tcW w:w="1984" w:type="dxa"/>
          </w:tcPr>
          <w:p w14:paraId="47F1CF99"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22B608A9"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3C76FA56" w14:textId="77777777" w:rsidR="00240E41" w:rsidRPr="00B72D46" w:rsidRDefault="00240E41" w:rsidP="00B72D46">
            <w:pPr>
              <w:jc w:val="center"/>
              <w:rPr>
                <w:rFonts w:ascii="Arial" w:eastAsia="Times New Roman" w:hAnsi="Arial" w:cs="Arial"/>
                <w:bCs/>
                <w:sz w:val="20"/>
                <w:szCs w:val="20"/>
                <w:lang w:val="en-GB" w:eastAsia="en-GB"/>
              </w:rPr>
            </w:pPr>
          </w:p>
        </w:tc>
      </w:tr>
      <w:tr w:rsidR="007E7C93" w:rsidRPr="00B72D46" w14:paraId="70E05E59" w14:textId="77777777" w:rsidTr="00D228BE">
        <w:tc>
          <w:tcPr>
            <w:tcW w:w="3681" w:type="dxa"/>
          </w:tcPr>
          <w:p w14:paraId="6A03AB21" w14:textId="4C01F87B"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(total)</w:t>
            </w:r>
          </w:p>
        </w:tc>
        <w:tc>
          <w:tcPr>
            <w:tcW w:w="1984" w:type="dxa"/>
          </w:tcPr>
          <w:p w14:paraId="29C8FB50"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1E5DFC3D"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16A27147" w14:textId="77777777" w:rsidR="007E7C93" w:rsidRPr="00B72D46" w:rsidRDefault="007E7C93" w:rsidP="00B72D46">
            <w:pPr>
              <w:jc w:val="center"/>
              <w:rPr>
                <w:rFonts w:ascii="Arial" w:eastAsia="Times New Roman" w:hAnsi="Arial" w:cs="Arial"/>
                <w:bCs/>
                <w:sz w:val="20"/>
                <w:szCs w:val="20"/>
                <w:lang w:val="en-GB" w:eastAsia="en-GB"/>
              </w:rPr>
            </w:pPr>
          </w:p>
        </w:tc>
      </w:tr>
      <w:tr w:rsidR="000F6BBA" w:rsidRPr="00B72D46" w14:paraId="123EC96A" w14:textId="77777777" w:rsidTr="00D228BE">
        <w:tc>
          <w:tcPr>
            <w:tcW w:w="3681" w:type="dxa"/>
          </w:tcPr>
          <w:p w14:paraId="6BF679AA" w14:textId="6E31060D" w:rsidR="000F6BBA" w:rsidRPr="00B72D46" w:rsidRDefault="000F6BBA" w:rsidP="00B72D46">
            <w:pP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Number of employees in </w:t>
            </w:r>
            <w:r w:rsidR="00717F69">
              <w:rPr>
                <w:rFonts w:ascii="Arial" w:eastAsia="Times New Roman" w:hAnsi="Arial" w:cs="Arial"/>
                <w:bCs/>
                <w:sz w:val="20"/>
                <w:szCs w:val="20"/>
                <w:lang w:val="en-GB" w:eastAsia="en-GB"/>
              </w:rPr>
              <w:t>Polog region</w:t>
            </w:r>
          </w:p>
        </w:tc>
        <w:tc>
          <w:tcPr>
            <w:tcW w:w="1984" w:type="dxa"/>
          </w:tcPr>
          <w:p w14:paraId="69A6643E" w14:textId="77777777" w:rsidR="000F6BBA" w:rsidRPr="00B72D46" w:rsidRDefault="000F6BBA" w:rsidP="00B72D46">
            <w:pPr>
              <w:jc w:val="center"/>
              <w:rPr>
                <w:rFonts w:ascii="Arial" w:eastAsia="Times New Roman" w:hAnsi="Arial" w:cs="Arial"/>
                <w:bCs/>
                <w:sz w:val="20"/>
                <w:szCs w:val="20"/>
                <w:lang w:val="en-GB" w:eastAsia="en-GB"/>
              </w:rPr>
            </w:pPr>
          </w:p>
        </w:tc>
        <w:tc>
          <w:tcPr>
            <w:tcW w:w="1985" w:type="dxa"/>
          </w:tcPr>
          <w:p w14:paraId="2F609789" w14:textId="77777777" w:rsidR="000F6BBA" w:rsidRPr="00B72D46" w:rsidRDefault="000F6BBA" w:rsidP="00B72D46">
            <w:pPr>
              <w:jc w:val="center"/>
              <w:rPr>
                <w:rFonts w:ascii="Arial" w:eastAsia="Times New Roman" w:hAnsi="Arial" w:cs="Arial"/>
                <w:bCs/>
                <w:sz w:val="20"/>
                <w:szCs w:val="20"/>
                <w:lang w:val="en-GB" w:eastAsia="en-GB"/>
              </w:rPr>
            </w:pPr>
          </w:p>
        </w:tc>
        <w:tc>
          <w:tcPr>
            <w:tcW w:w="1848" w:type="dxa"/>
          </w:tcPr>
          <w:p w14:paraId="27A223A9" w14:textId="77777777" w:rsidR="000F6BBA" w:rsidRPr="00B72D46" w:rsidRDefault="000F6BBA" w:rsidP="00B72D46">
            <w:pPr>
              <w:jc w:val="center"/>
              <w:rPr>
                <w:rFonts w:ascii="Arial" w:eastAsia="Times New Roman" w:hAnsi="Arial" w:cs="Arial"/>
                <w:bCs/>
                <w:sz w:val="20"/>
                <w:szCs w:val="20"/>
                <w:lang w:val="en-GB" w:eastAsia="en-GB"/>
              </w:rPr>
            </w:pPr>
          </w:p>
        </w:tc>
      </w:tr>
      <w:tr w:rsidR="00823CFE" w:rsidRPr="00B72D46" w14:paraId="5C1E49E9" w14:textId="77777777" w:rsidTr="00D228BE">
        <w:tc>
          <w:tcPr>
            <w:tcW w:w="3681" w:type="dxa"/>
          </w:tcPr>
          <w:p w14:paraId="08E9775C" w14:textId="0C0153B6" w:rsidR="00823CFE" w:rsidRPr="00B72D46" w:rsidRDefault="00823CF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y</w:t>
            </w:r>
            <w:r w:rsidR="007D5F7F" w:rsidRPr="00B72D46">
              <w:rPr>
                <w:rFonts w:ascii="Arial" w:eastAsia="Times New Roman" w:hAnsi="Arial" w:cs="Arial"/>
                <w:bCs/>
                <w:sz w:val="20"/>
                <w:szCs w:val="20"/>
                <w:lang w:val="en-GB" w:eastAsia="en-GB"/>
              </w:rPr>
              <w:t>ounger than 40 years</w:t>
            </w:r>
          </w:p>
        </w:tc>
        <w:tc>
          <w:tcPr>
            <w:tcW w:w="1984" w:type="dxa"/>
          </w:tcPr>
          <w:p w14:paraId="7F94CC33" w14:textId="77777777" w:rsidR="00823CFE" w:rsidRPr="00B72D46" w:rsidRDefault="00823CFE" w:rsidP="00B72D46">
            <w:pPr>
              <w:jc w:val="center"/>
              <w:rPr>
                <w:rFonts w:ascii="Arial" w:eastAsia="Times New Roman" w:hAnsi="Arial" w:cs="Arial"/>
                <w:bCs/>
                <w:sz w:val="20"/>
                <w:szCs w:val="20"/>
                <w:lang w:val="en-GB" w:eastAsia="en-GB"/>
              </w:rPr>
            </w:pPr>
          </w:p>
        </w:tc>
        <w:tc>
          <w:tcPr>
            <w:tcW w:w="1985" w:type="dxa"/>
          </w:tcPr>
          <w:p w14:paraId="0A6AC12F" w14:textId="77777777" w:rsidR="00823CFE" w:rsidRPr="00B72D46" w:rsidRDefault="00823CFE" w:rsidP="00B72D46">
            <w:pPr>
              <w:jc w:val="center"/>
              <w:rPr>
                <w:rFonts w:ascii="Arial" w:eastAsia="Times New Roman" w:hAnsi="Arial" w:cs="Arial"/>
                <w:bCs/>
                <w:sz w:val="20"/>
                <w:szCs w:val="20"/>
                <w:lang w:val="en-GB" w:eastAsia="en-GB"/>
              </w:rPr>
            </w:pPr>
          </w:p>
        </w:tc>
        <w:tc>
          <w:tcPr>
            <w:tcW w:w="1848" w:type="dxa"/>
          </w:tcPr>
          <w:p w14:paraId="3C81D6E8" w14:textId="77777777" w:rsidR="00823CFE" w:rsidRPr="00B72D46" w:rsidRDefault="00823CFE" w:rsidP="00B72D46">
            <w:pPr>
              <w:jc w:val="center"/>
              <w:rPr>
                <w:rFonts w:ascii="Arial" w:eastAsia="Times New Roman" w:hAnsi="Arial" w:cs="Arial"/>
                <w:bCs/>
                <w:sz w:val="20"/>
                <w:szCs w:val="20"/>
                <w:lang w:val="en-GB" w:eastAsia="en-GB"/>
              </w:rPr>
            </w:pPr>
          </w:p>
        </w:tc>
      </w:tr>
      <w:tr w:rsidR="007E7C93" w:rsidRPr="00B72D46" w14:paraId="17B2FA69" w14:textId="77777777" w:rsidTr="00D228BE">
        <w:tc>
          <w:tcPr>
            <w:tcW w:w="3681" w:type="dxa"/>
          </w:tcPr>
          <w:p w14:paraId="55E32C04" w14:textId="731808AD"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female </w:t>
            </w:r>
            <w:r w:rsidR="00EE2EEC" w:rsidRPr="00B72D46">
              <w:rPr>
                <w:rFonts w:ascii="Arial" w:eastAsia="Times New Roman" w:hAnsi="Arial" w:cs="Arial"/>
                <w:bCs/>
                <w:sz w:val="20"/>
                <w:szCs w:val="20"/>
                <w:lang w:val="en-GB" w:eastAsia="en-GB"/>
              </w:rPr>
              <w:t>employees</w:t>
            </w:r>
          </w:p>
        </w:tc>
        <w:tc>
          <w:tcPr>
            <w:tcW w:w="1984" w:type="dxa"/>
          </w:tcPr>
          <w:p w14:paraId="071C731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978FB52"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614E662F" w14:textId="77777777" w:rsidR="007E7C93" w:rsidRPr="00B72D46" w:rsidRDefault="007E7C93" w:rsidP="00B72D46">
            <w:pPr>
              <w:jc w:val="center"/>
              <w:rPr>
                <w:rFonts w:ascii="Arial" w:eastAsia="Times New Roman" w:hAnsi="Arial" w:cs="Arial"/>
                <w:bCs/>
                <w:sz w:val="20"/>
                <w:szCs w:val="20"/>
                <w:lang w:val="en-GB" w:eastAsia="en-GB"/>
              </w:rPr>
            </w:pPr>
          </w:p>
        </w:tc>
      </w:tr>
      <w:tr w:rsidR="007E7C93" w:rsidRPr="00B72D46" w14:paraId="50AC16AE" w14:textId="77777777" w:rsidTr="00D228BE">
        <w:tc>
          <w:tcPr>
            <w:tcW w:w="3681" w:type="dxa"/>
          </w:tcPr>
          <w:p w14:paraId="5873C256" w14:textId="59D794EC" w:rsidR="007E7C93" w:rsidRPr="00B72D46" w:rsidRDefault="00EE2EEC"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employees </w:t>
            </w:r>
            <w:proofErr w:type="spellStart"/>
            <w:r w:rsidR="00717F69">
              <w:rPr>
                <w:rFonts w:ascii="Arial" w:eastAsia="Times New Roman" w:hAnsi="Arial" w:cs="Arial"/>
                <w:bCs/>
                <w:sz w:val="20"/>
                <w:szCs w:val="20"/>
                <w:lang w:val="en-GB" w:eastAsia="en-GB"/>
              </w:rPr>
              <w:t>frm</w:t>
            </w:r>
            <w:proofErr w:type="spellEnd"/>
            <w:r w:rsidR="00717F69">
              <w:rPr>
                <w:rFonts w:ascii="Arial" w:eastAsia="Times New Roman" w:hAnsi="Arial" w:cs="Arial"/>
                <w:bCs/>
                <w:sz w:val="20"/>
                <w:szCs w:val="20"/>
                <w:lang w:val="en-GB" w:eastAsia="en-GB"/>
              </w:rPr>
              <w:t xml:space="preserve"> marginalised and/or vulnerable groups</w:t>
            </w:r>
            <w:r w:rsidRPr="00B72D46">
              <w:rPr>
                <w:rFonts w:ascii="Arial" w:eastAsia="Times New Roman" w:hAnsi="Arial" w:cs="Arial"/>
                <w:bCs/>
                <w:sz w:val="20"/>
                <w:szCs w:val="20"/>
                <w:lang w:val="en-GB" w:eastAsia="en-GB"/>
              </w:rPr>
              <w:t xml:space="preserve"> </w:t>
            </w:r>
          </w:p>
        </w:tc>
        <w:tc>
          <w:tcPr>
            <w:tcW w:w="1984" w:type="dxa"/>
          </w:tcPr>
          <w:p w14:paraId="6BF336E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C8F328F"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4C937995" w14:textId="77777777" w:rsidR="007E7C93" w:rsidRPr="00B72D46" w:rsidRDefault="007E7C93" w:rsidP="00B72D46">
            <w:pPr>
              <w:jc w:val="center"/>
              <w:rPr>
                <w:rFonts w:ascii="Arial" w:eastAsia="Times New Roman" w:hAnsi="Arial" w:cs="Arial"/>
                <w:bCs/>
                <w:sz w:val="20"/>
                <w:szCs w:val="20"/>
                <w:lang w:val="en-GB" w:eastAsia="en-GB"/>
              </w:rPr>
            </w:pPr>
          </w:p>
        </w:tc>
      </w:tr>
    </w:tbl>
    <w:p w14:paraId="76564A03" w14:textId="67625AE9" w:rsidR="0091751E" w:rsidRPr="00B72D46" w:rsidRDefault="0091751E" w:rsidP="00B72D46">
      <w:pPr>
        <w:spacing w:after="0" w:line="240" w:lineRule="auto"/>
        <w:rPr>
          <w:rFonts w:ascii="Arial" w:hAnsi="Arial" w:cs="Arial"/>
          <w:b/>
          <w:sz w:val="20"/>
          <w:szCs w:val="20"/>
        </w:rPr>
      </w:pPr>
    </w:p>
    <w:p w14:paraId="275D4B2F" w14:textId="272D87FD" w:rsidR="006001E7" w:rsidRPr="00B72D46" w:rsidRDefault="006001E7" w:rsidP="00B72D46">
      <w:pPr>
        <w:pStyle w:val="Heading1"/>
        <w:spacing w:before="0" w:line="240" w:lineRule="auto"/>
        <w:rPr>
          <w:rFonts w:ascii="Arial" w:eastAsiaTheme="minorHAnsi" w:hAnsi="Arial" w:cs="Arial"/>
          <w:b w:val="0"/>
          <w:color w:val="auto"/>
          <w:sz w:val="20"/>
          <w:szCs w:val="20"/>
          <w:lang w:val="fr-FR"/>
        </w:rPr>
      </w:pPr>
      <w:r w:rsidRPr="00B72D46">
        <w:rPr>
          <w:rFonts w:ascii="Arial" w:eastAsiaTheme="minorHAnsi" w:hAnsi="Arial" w:cs="Arial"/>
          <w:color w:val="auto"/>
          <w:sz w:val="20"/>
          <w:szCs w:val="20"/>
          <w:lang w:val="fr-FR"/>
        </w:rPr>
        <w:t>Vision &amp; Mission</w:t>
      </w:r>
      <w:r w:rsidR="00CD3D3E" w:rsidRPr="00B72D46">
        <w:rPr>
          <w:rFonts w:ascii="Arial" w:eastAsiaTheme="minorHAnsi" w:hAnsi="Arial" w:cs="Arial"/>
          <w:color w:val="auto"/>
          <w:sz w:val="20"/>
          <w:szCs w:val="20"/>
          <w:lang w:val="fr-FR"/>
        </w:rPr>
        <w:t xml:space="preserve"> </w:t>
      </w:r>
      <w:r w:rsidR="00CD3D3E" w:rsidRPr="00B72D46">
        <w:rPr>
          <w:rFonts w:ascii="Arial" w:eastAsiaTheme="minorHAnsi" w:hAnsi="Arial" w:cs="Arial"/>
          <w:i/>
          <w:iCs/>
          <w:color w:val="auto"/>
          <w:sz w:val="20"/>
          <w:szCs w:val="20"/>
          <w:lang w:val="fr-FR"/>
        </w:rPr>
        <w:t>(max</w:t>
      </w:r>
      <w:r w:rsidR="002807C6" w:rsidRPr="00B72D46">
        <w:rPr>
          <w:rFonts w:ascii="Arial" w:eastAsiaTheme="minorHAnsi" w:hAnsi="Arial" w:cs="Arial"/>
          <w:i/>
          <w:iCs/>
          <w:color w:val="auto"/>
          <w:sz w:val="20"/>
          <w:szCs w:val="20"/>
          <w:lang w:val="fr-FR"/>
        </w:rPr>
        <w:t>.</w:t>
      </w:r>
      <w:r w:rsidR="00CD3D3E" w:rsidRPr="00B72D46">
        <w:rPr>
          <w:rFonts w:ascii="Arial" w:eastAsiaTheme="minorHAnsi" w:hAnsi="Arial" w:cs="Arial"/>
          <w:i/>
          <w:iCs/>
          <w:color w:val="auto"/>
          <w:sz w:val="20"/>
          <w:szCs w:val="20"/>
          <w:lang w:val="fr-FR"/>
        </w:rPr>
        <w:t xml:space="preserve"> 1 page)</w:t>
      </w:r>
    </w:p>
    <w:p w14:paraId="7F9C5BC5" w14:textId="77777777" w:rsidR="006001E7" w:rsidRPr="00B72D46" w:rsidRDefault="006001E7" w:rsidP="00B72D46">
      <w:pPr>
        <w:pStyle w:val="Heading3"/>
        <w:spacing w:before="0" w:line="240" w:lineRule="auto"/>
        <w:jc w:val="both"/>
        <w:rPr>
          <w:rFonts w:ascii="Arial" w:eastAsiaTheme="minorHAnsi" w:hAnsi="Arial" w:cs="Arial"/>
          <w:b/>
          <w:i/>
          <w:iCs/>
          <w:color w:val="auto"/>
          <w:sz w:val="20"/>
          <w:szCs w:val="20"/>
          <w:lang w:val="fr-FR"/>
        </w:rPr>
      </w:pPr>
    </w:p>
    <w:p w14:paraId="0D8D381B" w14:textId="72CF74E4" w:rsidR="00B5611D" w:rsidRPr="00B72D46" w:rsidRDefault="006001E7" w:rsidP="00B72D46">
      <w:pPr>
        <w:pStyle w:val="Heading3"/>
        <w:spacing w:before="0" w:line="240" w:lineRule="auto"/>
        <w:rPr>
          <w:rFonts w:ascii="Arial" w:eastAsiaTheme="minorHAnsi" w:hAnsi="Arial" w:cs="Arial"/>
          <w:b/>
          <w:color w:val="auto"/>
          <w:sz w:val="20"/>
          <w:szCs w:val="20"/>
          <w:lang w:val="fr-FR"/>
        </w:rPr>
      </w:pPr>
      <w:r w:rsidRPr="00B72D46">
        <w:rPr>
          <w:rFonts w:ascii="Arial" w:eastAsiaTheme="minorHAnsi" w:hAnsi="Arial" w:cs="Arial"/>
          <w:b/>
          <w:color w:val="auto"/>
          <w:sz w:val="20"/>
          <w:szCs w:val="20"/>
          <w:lang w:val="fr-FR"/>
        </w:rPr>
        <w:t xml:space="preserve">Vision </w:t>
      </w:r>
      <w:proofErr w:type="spellStart"/>
      <w:r w:rsidRPr="00B72D46">
        <w:rPr>
          <w:rFonts w:ascii="Arial" w:eastAsiaTheme="minorHAnsi" w:hAnsi="Arial" w:cs="Arial"/>
          <w:b/>
          <w:color w:val="auto"/>
          <w:sz w:val="20"/>
          <w:szCs w:val="20"/>
          <w:lang w:val="fr-FR"/>
        </w:rPr>
        <w:t>Statement</w:t>
      </w:r>
      <w:proofErr w:type="spellEnd"/>
    </w:p>
    <w:p w14:paraId="7D8F2A00" w14:textId="60112A36"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 vision statement should communicate your ideal long-term business goals, and it should reflect your view of the world and your business's place in it.</w:t>
      </w:r>
    </w:p>
    <w:p w14:paraId="784B462C" w14:textId="77777777"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It should also answer the fundamental question, 'Where are we going?' The practical aspect of 'How will we get there?' </w:t>
      </w:r>
    </w:p>
    <w:p w14:paraId="1139482A" w14:textId="389F68D7" w:rsidR="0091751E" w:rsidRPr="00B72D46" w:rsidRDefault="0091751E" w:rsidP="00B72D46">
      <w:pPr>
        <w:spacing w:after="0" w:line="240" w:lineRule="auto"/>
        <w:rPr>
          <w:rFonts w:ascii="Arial" w:hAnsi="Arial" w:cs="Arial"/>
          <w:b/>
          <w:sz w:val="20"/>
          <w:szCs w:val="20"/>
        </w:rPr>
      </w:pPr>
    </w:p>
    <w:p w14:paraId="6851A739" w14:textId="77777777" w:rsidR="007D5F7F" w:rsidRPr="00B72D46" w:rsidRDefault="007D5F7F" w:rsidP="00B72D46">
      <w:pPr>
        <w:pStyle w:val="Heading3"/>
        <w:spacing w:before="0" w:line="240" w:lineRule="auto"/>
        <w:rPr>
          <w:rFonts w:ascii="Arial" w:eastAsiaTheme="minorHAnsi" w:hAnsi="Arial" w:cs="Arial"/>
          <w:b/>
          <w:color w:val="auto"/>
          <w:sz w:val="20"/>
          <w:szCs w:val="20"/>
        </w:rPr>
      </w:pPr>
      <w:r w:rsidRPr="00B72D46">
        <w:rPr>
          <w:rFonts w:ascii="Arial" w:eastAsiaTheme="minorHAnsi" w:hAnsi="Arial" w:cs="Arial"/>
          <w:b/>
          <w:color w:val="auto"/>
          <w:sz w:val="20"/>
          <w:szCs w:val="20"/>
        </w:rPr>
        <w:t>Mission statement</w:t>
      </w:r>
    </w:p>
    <w:p w14:paraId="1F89170B"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The mission statement explains what your business offers, how it does this and who it helps. It captures the overall value of your product or service. If your business follows its mission, it will achieve its vision.</w:t>
      </w:r>
    </w:p>
    <w:p w14:paraId="6945B299"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As you write your mission statement, remember to make it clear, short, and specific.</w:t>
      </w:r>
    </w:p>
    <w:p w14:paraId="5685DBE4" w14:textId="77777777" w:rsidR="007D5F7F" w:rsidRPr="00B72D46" w:rsidRDefault="007D5F7F" w:rsidP="00B72D46">
      <w:pPr>
        <w:spacing w:after="0" w:line="240" w:lineRule="auto"/>
        <w:rPr>
          <w:rFonts w:ascii="Arial" w:hAnsi="Arial" w:cs="Arial"/>
          <w:b/>
          <w:sz w:val="20"/>
          <w:szCs w:val="20"/>
          <w:lang w:val="en-GB"/>
        </w:rPr>
      </w:pPr>
    </w:p>
    <w:p w14:paraId="574E7856" w14:textId="2117C370" w:rsidR="006E1A80" w:rsidRPr="00B72D46" w:rsidRDefault="00BF1A07" w:rsidP="00B72D46">
      <w:pPr>
        <w:tabs>
          <w:tab w:val="left" w:pos="1440"/>
        </w:tabs>
        <w:spacing w:after="0" w:line="240" w:lineRule="auto"/>
        <w:rPr>
          <w:rFonts w:ascii="Arial" w:hAnsi="Arial" w:cs="Arial"/>
          <w:b/>
          <w:sz w:val="20"/>
          <w:szCs w:val="20"/>
        </w:rPr>
      </w:pPr>
      <w:r w:rsidRPr="00B72D46">
        <w:rPr>
          <w:rFonts w:ascii="Arial" w:hAnsi="Arial" w:cs="Arial"/>
          <w:b/>
          <w:sz w:val="20"/>
          <w:szCs w:val="20"/>
        </w:rPr>
        <w:t xml:space="preserve">Company objectives </w:t>
      </w:r>
      <w:r w:rsidR="00F7504D" w:rsidRPr="00B72D46">
        <w:rPr>
          <w:rFonts w:ascii="Arial" w:hAnsi="Arial" w:cs="Arial"/>
          <w:b/>
          <w:sz w:val="20"/>
          <w:szCs w:val="20"/>
        </w:rPr>
        <w:t xml:space="preserve">that would like to achieve </w:t>
      </w:r>
    </w:p>
    <w:p w14:paraId="51B4F1E9" w14:textId="77777777" w:rsidR="00764047" w:rsidRPr="00B72D46" w:rsidRDefault="00764047" w:rsidP="00B72D46">
      <w:pPr>
        <w:tabs>
          <w:tab w:val="left" w:pos="1440"/>
        </w:tabs>
        <w:spacing w:after="0" w:line="240" w:lineRule="auto"/>
        <w:rPr>
          <w:rFonts w:ascii="Arial" w:hAnsi="Arial" w:cs="Arial"/>
          <w:b/>
          <w:sz w:val="20"/>
          <w:szCs w:val="20"/>
        </w:rPr>
      </w:pPr>
    </w:p>
    <w:p w14:paraId="5B1A1A29" w14:textId="2939A479" w:rsidR="000E0E59"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Please make objectives measurable </w:t>
      </w:r>
      <w:r w:rsidR="000E0E59" w:rsidRPr="00B72D46">
        <w:rPr>
          <w:rFonts w:ascii="Arial" w:hAnsi="Arial" w:cs="Arial"/>
          <w:i/>
          <w:iCs/>
          <w:color w:val="3D3D3D"/>
          <w:sz w:val="20"/>
          <w:szCs w:val="20"/>
        </w:rPr>
        <w:t>in numbers, %</w:t>
      </w:r>
      <w:r w:rsidR="00BE6375" w:rsidRPr="00B72D46">
        <w:rPr>
          <w:rFonts w:ascii="Arial" w:hAnsi="Arial" w:cs="Arial"/>
          <w:i/>
          <w:iCs/>
          <w:color w:val="3D3D3D"/>
          <w:sz w:val="20"/>
          <w:szCs w:val="20"/>
        </w:rPr>
        <w:t>, etc.</w:t>
      </w:r>
    </w:p>
    <w:p w14:paraId="6EF039E5" w14:textId="77777777" w:rsidR="00F7504D" w:rsidRPr="00B72D46" w:rsidRDefault="00F7504D" w:rsidP="00B72D46">
      <w:pPr>
        <w:pStyle w:val="trt0xe"/>
        <w:shd w:val="clear" w:color="auto" w:fill="FFFFFF"/>
        <w:spacing w:before="0" w:beforeAutospacing="0" w:after="0" w:afterAutospacing="0"/>
        <w:ind w:left="-360"/>
        <w:rPr>
          <w:rFonts w:ascii="Arial" w:hAnsi="Arial" w:cs="Arial"/>
          <w:i/>
          <w:iCs/>
          <w:color w:val="3D3D3D"/>
          <w:sz w:val="20"/>
          <w:szCs w:val="20"/>
        </w:rPr>
      </w:pPr>
    </w:p>
    <w:p w14:paraId="3ED01D5D" w14:textId="6507951C" w:rsidR="000E0E59" w:rsidRPr="00717F69" w:rsidRDefault="000E0E59" w:rsidP="00D228BE">
      <w:pPr>
        <w:pStyle w:val="trt0xe"/>
        <w:shd w:val="clear" w:color="auto" w:fill="FFFFFF"/>
        <w:spacing w:before="0" w:beforeAutospacing="0" w:after="0" w:afterAutospacing="0"/>
        <w:ind w:left="-360" w:firstLine="360"/>
        <w:rPr>
          <w:rFonts w:ascii="Arial" w:hAnsi="Arial" w:cs="Arial"/>
          <w:i/>
          <w:iCs/>
          <w:color w:val="3D3D3D"/>
          <w:sz w:val="20"/>
          <w:szCs w:val="20"/>
          <w:u w:val="single"/>
        </w:rPr>
      </w:pPr>
      <w:r w:rsidRPr="00717F69">
        <w:rPr>
          <w:rFonts w:ascii="Arial" w:hAnsi="Arial" w:cs="Arial"/>
          <w:i/>
          <w:iCs/>
          <w:color w:val="3D3D3D"/>
          <w:sz w:val="20"/>
          <w:szCs w:val="20"/>
          <w:u w:val="single"/>
        </w:rPr>
        <w:t>Examples of objectives</w:t>
      </w:r>
    </w:p>
    <w:p w14:paraId="37AD8C84" w14:textId="59A58AF1"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total income of your company by 10% over the next two years.</w:t>
      </w:r>
    </w:p>
    <w:p w14:paraId="17F4733B" w14:textId="77777777"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Reduce production expenses by 5% over the next three years.</w:t>
      </w:r>
    </w:p>
    <w:p w14:paraId="3A56DDAD" w14:textId="26D3C92A" w:rsidR="00764047" w:rsidRPr="00B72D46" w:rsidRDefault="000E0E59"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CO2 emissions for x t</w:t>
      </w:r>
      <w:r w:rsidR="00717F69">
        <w:rPr>
          <w:rFonts w:ascii="Arial" w:hAnsi="Arial" w:cs="Arial"/>
          <w:i/>
          <w:iCs/>
          <w:color w:val="3D3D3D"/>
          <w:sz w:val="20"/>
          <w:szCs w:val="20"/>
        </w:rPr>
        <w:t>ons</w:t>
      </w:r>
      <w:r w:rsidRPr="00B72D46">
        <w:rPr>
          <w:rFonts w:ascii="Arial" w:hAnsi="Arial" w:cs="Arial"/>
          <w:i/>
          <w:iCs/>
          <w:color w:val="3D3D3D"/>
          <w:sz w:val="20"/>
          <w:szCs w:val="20"/>
        </w:rPr>
        <w:t xml:space="preserve"> on an annual level</w:t>
      </w:r>
    </w:p>
    <w:p w14:paraId="3116D417" w14:textId="7EC1476D" w:rsidR="000E0E59" w:rsidRPr="00B72D46" w:rsidRDefault="003E73AE"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solid waste for x t</w:t>
      </w:r>
      <w:r w:rsidR="00717F69">
        <w:rPr>
          <w:rFonts w:ascii="Arial" w:hAnsi="Arial" w:cs="Arial"/>
          <w:i/>
          <w:iCs/>
          <w:color w:val="3D3D3D"/>
          <w:sz w:val="20"/>
          <w:szCs w:val="20"/>
        </w:rPr>
        <w:t>ons</w:t>
      </w:r>
      <w:r w:rsidR="00633D71" w:rsidRPr="00B72D46">
        <w:rPr>
          <w:rFonts w:ascii="Arial" w:hAnsi="Arial" w:cs="Arial"/>
          <w:i/>
          <w:iCs/>
          <w:color w:val="3D3D3D"/>
          <w:sz w:val="20"/>
          <w:szCs w:val="20"/>
        </w:rPr>
        <w:t xml:space="preserve"> by </w:t>
      </w:r>
      <w:proofErr w:type="spellStart"/>
      <w:r w:rsidR="00633D71" w:rsidRPr="00B72D46">
        <w:rPr>
          <w:rFonts w:ascii="Arial" w:hAnsi="Arial" w:cs="Arial"/>
          <w:i/>
          <w:iCs/>
          <w:color w:val="3D3D3D"/>
          <w:sz w:val="20"/>
          <w:szCs w:val="20"/>
        </w:rPr>
        <w:t>yyyy</w:t>
      </w:r>
      <w:proofErr w:type="spellEnd"/>
    </w:p>
    <w:p w14:paraId="739BAF7A" w14:textId="25641902" w:rsidR="005777CD"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Employ x new people from which x will be females, </w:t>
      </w:r>
      <w:r w:rsidR="00542F51" w:rsidRPr="00B72D46">
        <w:rPr>
          <w:rFonts w:ascii="Arial" w:hAnsi="Arial" w:cs="Arial"/>
          <w:i/>
          <w:iCs/>
          <w:color w:val="3D3D3D"/>
          <w:sz w:val="20"/>
          <w:szCs w:val="20"/>
        </w:rPr>
        <w:t>you</w:t>
      </w:r>
      <w:r w:rsidR="00CF3739" w:rsidRPr="00B72D46">
        <w:rPr>
          <w:rFonts w:ascii="Arial" w:hAnsi="Arial" w:cs="Arial"/>
          <w:i/>
          <w:iCs/>
          <w:color w:val="3D3D3D"/>
          <w:sz w:val="20"/>
          <w:szCs w:val="20"/>
        </w:rPr>
        <w:t xml:space="preserve">ng (U40), </w:t>
      </w:r>
      <w:r w:rsidRPr="00B72D46">
        <w:rPr>
          <w:rFonts w:ascii="Arial" w:hAnsi="Arial" w:cs="Arial"/>
          <w:i/>
          <w:iCs/>
          <w:color w:val="3D3D3D"/>
          <w:sz w:val="20"/>
          <w:szCs w:val="20"/>
        </w:rPr>
        <w:t>vulnerable</w:t>
      </w:r>
      <w:r w:rsidR="002A5849" w:rsidRPr="00B72D46">
        <w:rPr>
          <w:rFonts w:ascii="Arial" w:hAnsi="Arial" w:cs="Arial"/>
          <w:i/>
          <w:iCs/>
          <w:color w:val="3D3D3D"/>
          <w:sz w:val="20"/>
          <w:szCs w:val="20"/>
        </w:rPr>
        <w:t xml:space="preserve"> or </w:t>
      </w:r>
      <w:r w:rsidRPr="00B72D46">
        <w:rPr>
          <w:rFonts w:ascii="Arial" w:hAnsi="Arial" w:cs="Arial"/>
          <w:i/>
          <w:iCs/>
          <w:color w:val="3D3D3D"/>
          <w:sz w:val="20"/>
          <w:szCs w:val="20"/>
        </w:rPr>
        <w:t>people with disabilities</w:t>
      </w:r>
      <w:r w:rsidR="002A5849" w:rsidRPr="00B72D46">
        <w:rPr>
          <w:rFonts w:ascii="Arial" w:hAnsi="Arial" w:cs="Arial"/>
          <w:i/>
          <w:iCs/>
          <w:color w:val="3D3D3D"/>
          <w:sz w:val="20"/>
          <w:szCs w:val="20"/>
        </w:rPr>
        <w:t>,</w:t>
      </w:r>
      <w:r w:rsidRPr="00B72D46">
        <w:rPr>
          <w:rFonts w:ascii="Arial" w:hAnsi="Arial" w:cs="Arial"/>
          <w:i/>
          <w:iCs/>
          <w:color w:val="3D3D3D"/>
          <w:sz w:val="20"/>
          <w:szCs w:val="20"/>
        </w:rPr>
        <w:t xml:space="preserve"> etc. </w:t>
      </w:r>
    </w:p>
    <w:p w14:paraId="7397C288" w14:textId="00847054" w:rsidR="003E73AE"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Introduce </w:t>
      </w:r>
      <w:r w:rsidR="006E1579" w:rsidRPr="00B72D46">
        <w:rPr>
          <w:rFonts w:ascii="Arial" w:hAnsi="Arial" w:cs="Arial"/>
          <w:i/>
          <w:iCs/>
          <w:color w:val="3D3D3D"/>
          <w:sz w:val="20"/>
          <w:szCs w:val="20"/>
        </w:rPr>
        <w:t>z</w:t>
      </w:r>
      <w:r w:rsidR="00CF3739" w:rsidRPr="00B72D46">
        <w:rPr>
          <w:rFonts w:ascii="Arial" w:hAnsi="Arial" w:cs="Arial"/>
          <w:i/>
          <w:iCs/>
          <w:color w:val="3D3D3D"/>
          <w:sz w:val="20"/>
          <w:szCs w:val="20"/>
        </w:rPr>
        <w:t xml:space="preserve"> </w:t>
      </w:r>
      <w:r w:rsidR="00A17B57" w:rsidRPr="00B72D46">
        <w:rPr>
          <w:rFonts w:ascii="Arial" w:hAnsi="Arial" w:cs="Arial"/>
          <w:i/>
          <w:iCs/>
          <w:color w:val="3D3D3D"/>
          <w:sz w:val="20"/>
          <w:szCs w:val="20"/>
        </w:rPr>
        <w:t>new product</w:t>
      </w:r>
      <w:r w:rsidR="00CF3739" w:rsidRPr="00B72D46">
        <w:rPr>
          <w:rFonts w:ascii="Arial" w:hAnsi="Arial" w:cs="Arial"/>
          <w:i/>
          <w:iCs/>
          <w:color w:val="3D3D3D"/>
          <w:sz w:val="20"/>
          <w:szCs w:val="20"/>
        </w:rPr>
        <w:t xml:space="preserve">s </w:t>
      </w:r>
      <w:r w:rsidR="00A17B57" w:rsidRPr="00B72D46">
        <w:rPr>
          <w:rFonts w:ascii="Arial" w:hAnsi="Arial" w:cs="Arial"/>
          <w:i/>
          <w:iCs/>
          <w:color w:val="3D3D3D"/>
          <w:sz w:val="20"/>
          <w:szCs w:val="20"/>
        </w:rPr>
        <w:t>on the market</w:t>
      </w:r>
      <w:r w:rsidRPr="00B72D46">
        <w:rPr>
          <w:rFonts w:ascii="Arial" w:hAnsi="Arial" w:cs="Arial"/>
          <w:i/>
          <w:iCs/>
          <w:color w:val="3D3D3D"/>
          <w:sz w:val="20"/>
          <w:szCs w:val="20"/>
        </w:rPr>
        <w:t xml:space="preserve"> </w:t>
      </w:r>
      <w:r w:rsidR="00633D71" w:rsidRPr="00B72D46">
        <w:rPr>
          <w:rFonts w:ascii="Arial" w:hAnsi="Arial" w:cs="Arial"/>
          <w:i/>
          <w:iCs/>
          <w:color w:val="3D3D3D"/>
          <w:sz w:val="20"/>
          <w:szCs w:val="20"/>
        </w:rPr>
        <w:t xml:space="preserve">until </w:t>
      </w:r>
      <w:proofErr w:type="spellStart"/>
      <w:r w:rsidR="00633D71" w:rsidRPr="00B72D46">
        <w:rPr>
          <w:rFonts w:ascii="Arial" w:hAnsi="Arial" w:cs="Arial"/>
          <w:i/>
          <w:iCs/>
          <w:color w:val="3D3D3D"/>
          <w:sz w:val="20"/>
          <w:szCs w:val="20"/>
        </w:rPr>
        <w:t>yyyy</w:t>
      </w:r>
      <w:proofErr w:type="spellEnd"/>
      <w:r w:rsidR="00633D71" w:rsidRPr="00B72D46">
        <w:rPr>
          <w:rFonts w:ascii="Arial" w:hAnsi="Arial" w:cs="Arial"/>
          <w:i/>
          <w:iCs/>
          <w:color w:val="3D3D3D"/>
          <w:sz w:val="20"/>
          <w:szCs w:val="20"/>
        </w:rPr>
        <w:t>.</w:t>
      </w:r>
    </w:p>
    <w:p w14:paraId="03CD088D" w14:textId="0E8CB45D" w:rsidR="00653F7A" w:rsidRPr="00B72D46" w:rsidRDefault="00653F7A"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exports of your company by 20% over the next t</w:t>
      </w:r>
      <w:r w:rsidR="006E1579" w:rsidRPr="00B72D46">
        <w:rPr>
          <w:rFonts w:ascii="Arial" w:hAnsi="Arial" w:cs="Arial"/>
          <w:i/>
          <w:iCs/>
          <w:color w:val="3D3D3D"/>
          <w:sz w:val="20"/>
          <w:szCs w:val="20"/>
        </w:rPr>
        <w:t>hree</w:t>
      </w:r>
      <w:r w:rsidRPr="00B72D46">
        <w:rPr>
          <w:rFonts w:ascii="Arial" w:hAnsi="Arial" w:cs="Arial"/>
          <w:i/>
          <w:iCs/>
          <w:color w:val="3D3D3D"/>
          <w:sz w:val="20"/>
          <w:szCs w:val="20"/>
        </w:rPr>
        <w:t xml:space="preserve"> years.</w:t>
      </w:r>
    </w:p>
    <w:p w14:paraId="2332E456" w14:textId="1BC639CF" w:rsidR="00FA1A5C" w:rsidRDefault="00FA1A5C" w:rsidP="00B72D46">
      <w:pPr>
        <w:spacing w:after="0" w:line="240" w:lineRule="auto"/>
        <w:rPr>
          <w:rFonts w:ascii="Arial" w:hAnsi="Arial" w:cs="Arial"/>
          <w:b/>
          <w:sz w:val="20"/>
          <w:szCs w:val="20"/>
        </w:rPr>
      </w:pPr>
    </w:p>
    <w:p w14:paraId="1EA48B6D" w14:textId="77777777" w:rsidR="00C517EF" w:rsidRPr="00B72D46" w:rsidRDefault="00C517EF" w:rsidP="00B72D46">
      <w:pPr>
        <w:spacing w:after="0" w:line="240" w:lineRule="auto"/>
        <w:rPr>
          <w:rFonts w:ascii="Arial" w:hAnsi="Arial" w:cs="Arial"/>
          <w:b/>
          <w:sz w:val="20"/>
          <w:szCs w:val="20"/>
        </w:rPr>
      </w:pPr>
    </w:p>
    <w:p w14:paraId="20FB2ED2" w14:textId="390B6504" w:rsidR="00DF1079" w:rsidRPr="00B72D46" w:rsidRDefault="00D759D3" w:rsidP="00B72D46">
      <w:pPr>
        <w:shd w:val="clear" w:color="auto" w:fill="FFFFFF"/>
        <w:spacing w:after="0" w:line="240" w:lineRule="auto"/>
        <w:rPr>
          <w:rFonts w:ascii="Arial" w:eastAsiaTheme="majorEastAsia" w:hAnsi="Arial" w:cs="Arial"/>
          <w:b/>
          <w:bCs/>
          <w:color w:val="262626" w:themeColor="text1" w:themeTint="D9"/>
          <w:sz w:val="20"/>
          <w:szCs w:val="20"/>
          <w:lang w:val="en-GB" w:eastAsia="en-GB"/>
        </w:rPr>
      </w:pPr>
      <w:r w:rsidRPr="00B72D46">
        <w:rPr>
          <w:rFonts w:ascii="Arial" w:eastAsiaTheme="majorEastAsia" w:hAnsi="Arial" w:cs="Arial"/>
          <w:b/>
          <w:bCs/>
          <w:color w:val="262626" w:themeColor="text1" w:themeTint="D9"/>
          <w:sz w:val="20"/>
          <w:szCs w:val="20"/>
          <w:lang w:val="en-GB" w:eastAsia="en-GB"/>
        </w:rPr>
        <w:t>Human Resources</w:t>
      </w:r>
      <w:r w:rsidR="00DF1079" w:rsidRPr="00B72D46">
        <w:rPr>
          <w:rFonts w:ascii="Arial" w:eastAsiaTheme="majorEastAsia" w:hAnsi="Arial" w:cs="Arial"/>
          <w:b/>
          <w:bCs/>
          <w:color w:val="262626" w:themeColor="text1" w:themeTint="D9"/>
          <w:sz w:val="20"/>
          <w:szCs w:val="20"/>
          <w:lang w:val="en-GB" w:eastAsia="en-GB"/>
        </w:rPr>
        <w:t xml:space="preserve"> </w:t>
      </w:r>
      <w:bookmarkStart w:id="2" w:name="_Toc383765507"/>
      <w:r w:rsidR="000D7CA8" w:rsidRPr="00B72D46">
        <w:rPr>
          <w:rFonts w:ascii="Arial" w:hAnsi="Arial" w:cs="Arial"/>
          <w:b/>
          <w:i/>
          <w:iCs/>
          <w:sz w:val="20"/>
          <w:szCs w:val="20"/>
        </w:rPr>
        <w:t>(max</w:t>
      </w:r>
      <w:r w:rsidR="00633D71" w:rsidRPr="00B72D46">
        <w:rPr>
          <w:rFonts w:ascii="Arial" w:hAnsi="Arial" w:cs="Arial"/>
          <w:b/>
          <w:i/>
          <w:iCs/>
          <w:sz w:val="20"/>
          <w:szCs w:val="20"/>
        </w:rPr>
        <w:t>.</w:t>
      </w:r>
      <w:r w:rsidR="000D7CA8" w:rsidRPr="00B72D46">
        <w:rPr>
          <w:rFonts w:ascii="Arial" w:hAnsi="Arial" w:cs="Arial"/>
          <w:b/>
          <w:i/>
          <w:iCs/>
          <w:sz w:val="20"/>
          <w:szCs w:val="20"/>
        </w:rPr>
        <w:t xml:space="preserve"> 2 pages)</w:t>
      </w:r>
    </w:p>
    <w:p w14:paraId="7AB0846E" w14:textId="77777777" w:rsidR="00DF1079" w:rsidRPr="00B72D46" w:rsidRDefault="00DF1079" w:rsidP="00B72D46">
      <w:pPr>
        <w:shd w:val="clear" w:color="auto" w:fill="FFFFFF"/>
        <w:spacing w:after="0" w:line="240" w:lineRule="auto"/>
        <w:rPr>
          <w:rFonts w:ascii="Arial" w:hAnsi="Arial" w:cs="Arial"/>
          <w:b/>
          <w:sz w:val="20"/>
          <w:szCs w:val="20"/>
        </w:rPr>
      </w:pPr>
    </w:p>
    <w:p w14:paraId="2D82A0E3" w14:textId="515D130C" w:rsidR="00352DE3" w:rsidRPr="00B72D46" w:rsidRDefault="00352DE3" w:rsidP="00B72D46">
      <w:pPr>
        <w:shd w:val="clear" w:color="auto" w:fill="FFFFFF"/>
        <w:spacing w:after="0" w:line="240" w:lineRule="auto"/>
        <w:rPr>
          <w:rFonts w:ascii="Arial" w:hAnsi="Arial" w:cs="Arial"/>
          <w:sz w:val="20"/>
          <w:szCs w:val="20"/>
          <w:lang w:val="en-GB" w:eastAsia="en-GB"/>
        </w:rPr>
      </w:pPr>
      <w:r w:rsidRPr="00B72D46">
        <w:rPr>
          <w:rFonts w:ascii="Arial" w:hAnsi="Arial" w:cs="Arial"/>
          <w:b/>
          <w:sz w:val="20"/>
          <w:szCs w:val="20"/>
        </w:rPr>
        <w:t>Employees and personnel</w:t>
      </w:r>
      <w:bookmarkEnd w:id="2"/>
    </w:p>
    <w:p w14:paraId="0762E1FC" w14:textId="1D3D196F" w:rsidR="00352DE3" w:rsidRPr="00B72D46" w:rsidRDefault="00352DE3"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Indicate the number of employees and management personnel within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t>
      </w:r>
    </w:p>
    <w:p w14:paraId="6E8EA65C" w14:textId="77777777" w:rsidR="00DF1079" w:rsidRPr="00B72D46" w:rsidRDefault="00DF1079" w:rsidP="00B72D46">
      <w:pPr>
        <w:spacing w:after="0" w:line="240" w:lineRule="auto"/>
        <w:jc w:val="both"/>
        <w:rPr>
          <w:rFonts w:ascii="Arial" w:hAnsi="Arial" w:cs="Arial"/>
          <w:sz w:val="20"/>
          <w:szCs w:val="20"/>
        </w:rPr>
      </w:pPr>
    </w:p>
    <w:p w14:paraId="0EE2768D" w14:textId="0CA79195" w:rsidR="009F06BB" w:rsidRPr="00B72D46" w:rsidRDefault="009F06BB" w:rsidP="00B72D46">
      <w:pPr>
        <w:spacing w:after="0" w:line="240" w:lineRule="auto"/>
        <w:jc w:val="both"/>
        <w:rPr>
          <w:rFonts w:ascii="Arial" w:hAnsi="Arial" w:cs="Arial"/>
          <w:sz w:val="20"/>
          <w:szCs w:val="20"/>
        </w:rPr>
      </w:pPr>
      <w:r w:rsidRPr="00B72D46">
        <w:rPr>
          <w:rFonts w:ascii="Arial" w:hAnsi="Arial" w:cs="Arial"/>
          <w:sz w:val="20"/>
          <w:szCs w:val="20"/>
        </w:rPr>
        <w:t xml:space="preserve">The following table presents </w:t>
      </w:r>
      <w:r w:rsidR="008617F5" w:rsidRPr="00B72D46">
        <w:rPr>
          <w:rFonts w:ascii="Arial" w:hAnsi="Arial" w:cs="Arial"/>
          <w:sz w:val="20"/>
          <w:szCs w:val="20"/>
        </w:rPr>
        <w:t xml:space="preserve">an example of </w:t>
      </w:r>
      <w:r w:rsidRPr="00B72D46">
        <w:rPr>
          <w:rFonts w:ascii="Arial" w:hAnsi="Arial" w:cs="Arial"/>
          <w:sz w:val="20"/>
          <w:szCs w:val="20"/>
        </w:rPr>
        <w:t xml:space="preserve">the structure of the </w:t>
      </w:r>
      <w:r w:rsidR="00E23D02">
        <w:rPr>
          <w:rFonts w:ascii="Arial" w:hAnsi="Arial" w:cs="Arial"/>
          <w:sz w:val="20"/>
          <w:szCs w:val="20"/>
        </w:rPr>
        <w:t xml:space="preserve">start-up </w:t>
      </w:r>
      <w:r w:rsidRPr="00B72D46">
        <w:rPr>
          <w:rFonts w:ascii="Arial" w:hAnsi="Arial" w:cs="Arial"/>
          <w:sz w:val="20"/>
          <w:szCs w:val="20"/>
        </w:rPr>
        <w:t>company employees and annual gross salary</w:t>
      </w:r>
    </w:p>
    <w:p w14:paraId="782692A6" w14:textId="77777777" w:rsidR="00F56169" w:rsidRPr="00B72D46" w:rsidRDefault="00F56169" w:rsidP="00B72D46">
      <w:pPr>
        <w:spacing w:after="0" w:line="240" w:lineRule="auto"/>
        <w:jc w:val="both"/>
        <w:rPr>
          <w:rFonts w:ascii="Arial" w:hAnsi="Arial" w:cs="Arial"/>
          <w:sz w:val="20"/>
          <w:szCs w:val="20"/>
        </w:rPr>
      </w:pPr>
    </w:p>
    <w:tbl>
      <w:tblPr>
        <w:tblW w:w="6229" w:type="dxa"/>
        <w:jc w:val="center"/>
        <w:tblLook w:val="04A0" w:firstRow="1" w:lastRow="0" w:firstColumn="1" w:lastColumn="0" w:noHBand="0" w:noVBand="1"/>
      </w:tblPr>
      <w:tblGrid>
        <w:gridCol w:w="3261"/>
        <w:gridCol w:w="936"/>
        <w:gridCol w:w="936"/>
        <w:gridCol w:w="1096"/>
      </w:tblGrid>
      <w:tr w:rsidR="000D7CA8" w:rsidRPr="00B72D46" w14:paraId="62E0B539" w14:textId="77777777" w:rsidTr="000D7CA8">
        <w:trPr>
          <w:trHeight w:val="255"/>
          <w:jc w:val="center"/>
        </w:trPr>
        <w:tc>
          <w:tcPr>
            <w:tcW w:w="3261" w:type="dxa"/>
            <w:tcBorders>
              <w:top w:val="nil"/>
              <w:left w:val="nil"/>
              <w:bottom w:val="nil"/>
              <w:right w:val="nil"/>
            </w:tcBorders>
            <w:shd w:val="clear" w:color="000000" w:fill="FFFF00"/>
            <w:noWrap/>
            <w:vAlign w:val="bottom"/>
            <w:hideMark/>
          </w:tcPr>
          <w:p w14:paraId="20EAB745" w14:textId="77777777"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in the Production unit</w:t>
            </w:r>
          </w:p>
        </w:tc>
        <w:tc>
          <w:tcPr>
            <w:tcW w:w="936" w:type="dxa"/>
            <w:tcBorders>
              <w:top w:val="nil"/>
              <w:left w:val="nil"/>
              <w:bottom w:val="nil"/>
              <w:right w:val="nil"/>
            </w:tcBorders>
            <w:shd w:val="clear" w:color="auto" w:fill="auto"/>
            <w:noWrap/>
            <w:vAlign w:val="center"/>
            <w:hideMark/>
          </w:tcPr>
          <w:p w14:paraId="6785A6CF" w14:textId="7EBA145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0D5D3DC0" w14:textId="378E47B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4D16AD77" w14:textId="336B0CF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027EB68D"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1952745" w14:textId="50442899"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Production engineer</w:t>
            </w:r>
            <w:r w:rsidR="00507315">
              <w:rPr>
                <w:rFonts w:ascii="Arial" w:eastAsia="Times New Roman" w:hAnsi="Arial" w:cs="Arial"/>
                <w:i/>
                <w:iCs/>
                <w:sz w:val="20"/>
                <w:szCs w:val="20"/>
              </w:rPr>
              <w:t>/ Software developer</w:t>
            </w:r>
            <w:r w:rsidRPr="00B72D46">
              <w:rPr>
                <w:rFonts w:ascii="Arial" w:eastAsia="Times New Roman" w:hAnsi="Arial" w:cs="Arial"/>
                <w:i/>
                <w:iCs/>
                <w:sz w:val="20"/>
                <w:szCs w:val="20"/>
              </w:rPr>
              <w:t xml:space="preserve"> </w:t>
            </w:r>
          </w:p>
        </w:tc>
        <w:tc>
          <w:tcPr>
            <w:tcW w:w="936" w:type="dxa"/>
            <w:tcBorders>
              <w:top w:val="nil"/>
              <w:left w:val="nil"/>
              <w:bottom w:val="nil"/>
              <w:right w:val="nil"/>
            </w:tcBorders>
            <w:shd w:val="clear" w:color="auto" w:fill="auto"/>
            <w:noWrap/>
            <w:vAlign w:val="bottom"/>
            <w:hideMark/>
          </w:tcPr>
          <w:p w14:paraId="32105A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386EE74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11AB8C0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4311096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522DDEFE"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Workers</w:t>
            </w:r>
          </w:p>
        </w:tc>
        <w:tc>
          <w:tcPr>
            <w:tcW w:w="936" w:type="dxa"/>
            <w:tcBorders>
              <w:top w:val="nil"/>
              <w:left w:val="nil"/>
              <w:bottom w:val="nil"/>
              <w:right w:val="nil"/>
            </w:tcBorders>
            <w:shd w:val="clear" w:color="auto" w:fill="auto"/>
            <w:noWrap/>
            <w:vAlign w:val="bottom"/>
            <w:hideMark/>
          </w:tcPr>
          <w:p w14:paraId="44D090B7"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104C902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6443E41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58344CC5"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FA1E89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Security </w:t>
            </w:r>
          </w:p>
        </w:tc>
        <w:tc>
          <w:tcPr>
            <w:tcW w:w="936" w:type="dxa"/>
            <w:tcBorders>
              <w:top w:val="nil"/>
              <w:left w:val="nil"/>
              <w:bottom w:val="single" w:sz="4" w:space="0" w:color="auto"/>
              <w:right w:val="nil"/>
            </w:tcBorders>
            <w:shd w:val="clear" w:color="auto" w:fill="auto"/>
            <w:noWrap/>
            <w:vAlign w:val="bottom"/>
            <w:hideMark/>
          </w:tcPr>
          <w:p w14:paraId="0164C99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single" w:sz="4" w:space="0" w:color="auto"/>
              <w:right w:val="nil"/>
            </w:tcBorders>
            <w:shd w:val="clear" w:color="auto" w:fill="auto"/>
            <w:noWrap/>
            <w:vAlign w:val="bottom"/>
          </w:tcPr>
          <w:p w14:paraId="12966C8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single" w:sz="4" w:space="0" w:color="auto"/>
              <w:right w:val="nil"/>
            </w:tcBorders>
            <w:shd w:val="clear" w:color="auto" w:fill="auto"/>
            <w:noWrap/>
            <w:vAlign w:val="bottom"/>
          </w:tcPr>
          <w:p w14:paraId="2FCDC27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6705066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97213DE"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58711C3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936" w:type="dxa"/>
            <w:tcBorders>
              <w:top w:val="nil"/>
              <w:left w:val="nil"/>
              <w:bottom w:val="nil"/>
              <w:right w:val="nil"/>
            </w:tcBorders>
            <w:shd w:val="clear" w:color="auto" w:fill="auto"/>
            <w:noWrap/>
            <w:vAlign w:val="bottom"/>
            <w:hideMark/>
          </w:tcPr>
          <w:p w14:paraId="065356E6"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1096" w:type="dxa"/>
            <w:tcBorders>
              <w:top w:val="nil"/>
              <w:left w:val="nil"/>
              <w:bottom w:val="nil"/>
              <w:right w:val="nil"/>
            </w:tcBorders>
            <w:shd w:val="clear" w:color="auto" w:fill="auto"/>
            <w:noWrap/>
            <w:vAlign w:val="bottom"/>
            <w:hideMark/>
          </w:tcPr>
          <w:p w14:paraId="463979E4"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r>
      <w:tr w:rsidR="000D7CA8" w:rsidRPr="00B72D46" w14:paraId="31C3319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46D2904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16F4DF5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3</w:t>
            </w:r>
          </w:p>
        </w:tc>
        <w:tc>
          <w:tcPr>
            <w:tcW w:w="936" w:type="dxa"/>
            <w:tcBorders>
              <w:top w:val="nil"/>
              <w:left w:val="nil"/>
              <w:bottom w:val="nil"/>
              <w:right w:val="nil"/>
            </w:tcBorders>
            <w:shd w:val="clear" w:color="auto" w:fill="auto"/>
            <w:noWrap/>
            <w:vAlign w:val="bottom"/>
            <w:hideMark/>
          </w:tcPr>
          <w:p w14:paraId="4B29ACC8"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c>
          <w:tcPr>
            <w:tcW w:w="1096" w:type="dxa"/>
            <w:tcBorders>
              <w:top w:val="nil"/>
              <w:left w:val="nil"/>
              <w:bottom w:val="nil"/>
              <w:right w:val="nil"/>
            </w:tcBorders>
            <w:shd w:val="clear" w:color="auto" w:fill="auto"/>
            <w:noWrap/>
            <w:vAlign w:val="bottom"/>
            <w:hideMark/>
          </w:tcPr>
          <w:p w14:paraId="18D63EC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r>
      <w:tr w:rsidR="000D7CA8" w:rsidRPr="00B72D46" w14:paraId="0064B390" w14:textId="77777777" w:rsidTr="000D7CA8">
        <w:trPr>
          <w:trHeight w:val="255"/>
          <w:jc w:val="center"/>
        </w:trPr>
        <w:tc>
          <w:tcPr>
            <w:tcW w:w="3261" w:type="dxa"/>
            <w:tcBorders>
              <w:top w:val="nil"/>
              <w:left w:val="nil"/>
              <w:bottom w:val="nil"/>
              <w:right w:val="nil"/>
            </w:tcBorders>
            <w:shd w:val="clear" w:color="000000" w:fill="FFC000"/>
            <w:noWrap/>
            <w:vAlign w:val="bottom"/>
            <w:hideMark/>
          </w:tcPr>
          <w:p w14:paraId="2851B1C4" w14:textId="37DBBF1D"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Admin</w:t>
            </w:r>
            <w:r w:rsidR="00F56169" w:rsidRPr="00B72D46">
              <w:rPr>
                <w:rFonts w:ascii="Arial" w:eastAsia="Times New Roman" w:hAnsi="Arial" w:cs="Arial"/>
                <w:b/>
                <w:bCs/>
                <w:sz w:val="20"/>
                <w:szCs w:val="20"/>
              </w:rPr>
              <w:t>istration</w:t>
            </w:r>
          </w:p>
        </w:tc>
        <w:tc>
          <w:tcPr>
            <w:tcW w:w="936" w:type="dxa"/>
            <w:tcBorders>
              <w:top w:val="nil"/>
              <w:left w:val="nil"/>
              <w:bottom w:val="nil"/>
              <w:right w:val="nil"/>
            </w:tcBorders>
            <w:shd w:val="clear" w:color="auto" w:fill="auto"/>
            <w:noWrap/>
            <w:vAlign w:val="center"/>
            <w:hideMark/>
          </w:tcPr>
          <w:p w14:paraId="611D6C1E" w14:textId="3A337309"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40C9926A" w14:textId="05F2778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1002CC58" w14:textId="51DBEB83"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2C9277AE"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324959E1"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Management team</w:t>
            </w:r>
          </w:p>
        </w:tc>
        <w:tc>
          <w:tcPr>
            <w:tcW w:w="936" w:type="dxa"/>
            <w:tcBorders>
              <w:top w:val="nil"/>
              <w:left w:val="nil"/>
              <w:bottom w:val="nil"/>
              <w:right w:val="nil"/>
            </w:tcBorders>
            <w:shd w:val="clear" w:color="auto" w:fill="auto"/>
            <w:noWrap/>
            <w:vAlign w:val="bottom"/>
            <w:hideMark/>
          </w:tcPr>
          <w:p w14:paraId="4309D9E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6BF9D1A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69EDDAB9"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33C6F261"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A0620B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Quality control</w:t>
            </w:r>
          </w:p>
        </w:tc>
        <w:tc>
          <w:tcPr>
            <w:tcW w:w="936" w:type="dxa"/>
            <w:tcBorders>
              <w:top w:val="nil"/>
              <w:left w:val="nil"/>
              <w:bottom w:val="nil"/>
              <w:right w:val="nil"/>
            </w:tcBorders>
            <w:shd w:val="clear" w:color="auto" w:fill="auto"/>
            <w:noWrap/>
            <w:vAlign w:val="bottom"/>
            <w:hideMark/>
          </w:tcPr>
          <w:p w14:paraId="28219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2BFA0EC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331677F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2D138E0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24D54DE" w14:textId="28A76B65"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Admin</w:t>
            </w:r>
            <w:r w:rsidR="00F56169" w:rsidRPr="00B72D46">
              <w:rPr>
                <w:rFonts w:ascii="Arial" w:eastAsia="Times New Roman" w:hAnsi="Arial" w:cs="Arial"/>
                <w:i/>
                <w:iCs/>
                <w:sz w:val="20"/>
                <w:szCs w:val="20"/>
              </w:rPr>
              <w:t>istrative</w:t>
            </w:r>
            <w:r w:rsidRPr="00B72D46">
              <w:rPr>
                <w:rFonts w:ascii="Arial" w:eastAsia="Times New Roman" w:hAnsi="Arial" w:cs="Arial"/>
                <w:i/>
                <w:iCs/>
                <w:sz w:val="20"/>
                <w:szCs w:val="20"/>
              </w:rPr>
              <w:t xml:space="preserve"> Secretary </w:t>
            </w:r>
          </w:p>
        </w:tc>
        <w:tc>
          <w:tcPr>
            <w:tcW w:w="936" w:type="dxa"/>
            <w:tcBorders>
              <w:top w:val="nil"/>
              <w:left w:val="nil"/>
              <w:bottom w:val="nil"/>
              <w:right w:val="nil"/>
            </w:tcBorders>
            <w:shd w:val="clear" w:color="auto" w:fill="auto"/>
            <w:noWrap/>
            <w:vAlign w:val="bottom"/>
            <w:hideMark/>
          </w:tcPr>
          <w:p w14:paraId="1BBDBC7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nil"/>
              <w:right w:val="nil"/>
            </w:tcBorders>
            <w:shd w:val="clear" w:color="auto" w:fill="auto"/>
            <w:noWrap/>
            <w:vAlign w:val="bottom"/>
            <w:hideMark/>
          </w:tcPr>
          <w:p w14:paraId="58F4DA5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nil"/>
              <w:right w:val="nil"/>
            </w:tcBorders>
            <w:shd w:val="clear" w:color="auto" w:fill="auto"/>
            <w:noWrap/>
            <w:vAlign w:val="bottom"/>
            <w:hideMark/>
          </w:tcPr>
          <w:p w14:paraId="4469B1D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7862E87C"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23B71DC"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Sales</w:t>
            </w:r>
          </w:p>
        </w:tc>
        <w:tc>
          <w:tcPr>
            <w:tcW w:w="936" w:type="dxa"/>
            <w:tcBorders>
              <w:top w:val="nil"/>
              <w:left w:val="nil"/>
              <w:bottom w:val="nil"/>
              <w:right w:val="nil"/>
            </w:tcBorders>
            <w:shd w:val="clear" w:color="auto" w:fill="auto"/>
            <w:noWrap/>
            <w:vAlign w:val="bottom"/>
            <w:hideMark/>
          </w:tcPr>
          <w:p w14:paraId="1D8BF94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936" w:type="dxa"/>
            <w:tcBorders>
              <w:top w:val="nil"/>
              <w:left w:val="nil"/>
              <w:bottom w:val="nil"/>
              <w:right w:val="nil"/>
            </w:tcBorders>
            <w:shd w:val="clear" w:color="auto" w:fill="auto"/>
            <w:noWrap/>
            <w:vAlign w:val="bottom"/>
            <w:hideMark/>
          </w:tcPr>
          <w:p w14:paraId="1DE742B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1096" w:type="dxa"/>
            <w:tcBorders>
              <w:top w:val="nil"/>
              <w:left w:val="nil"/>
              <w:bottom w:val="nil"/>
              <w:right w:val="nil"/>
            </w:tcBorders>
            <w:shd w:val="clear" w:color="auto" w:fill="auto"/>
            <w:noWrap/>
            <w:vAlign w:val="bottom"/>
            <w:hideMark/>
          </w:tcPr>
          <w:p w14:paraId="4BF7D84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r>
      <w:tr w:rsidR="000D7CA8" w:rsidRPr="00B72D46" w14:paraId="5B9F47D9"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57DCFD7"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Financial </w:t>
            </w:r>
          </w:p>
        </w:tc>
        <w:tc>
          <w:tcPr>
            <w:tcW w:w="936" w:type="dxa"/>
            <w:tcBorders>
              <w:top w:val="nil"/>
              <w:left w:val="nil"/>
              <w:bottom w:val="nil"/>
              <w:right w:val="nil"/>
            </w:tcBorders>
            <w:shd w:val="clear" w:color="auto" w:fill="auto"/>
            <w:noWrap/>
            <w:vAlign w:val="bottom"/>
            <w:hideMark/>
          </w:tcPr>
          <w:p w14:paraId="469B2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498379B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53E0798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69525B96"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8942A6D"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Marketing</w:t>
            </w:r>
          </w:p>
        </w:tc>
        <w:tc>
          <w:tcPr>
            <w:tcW w:w="936" w:type="dxa"/>
            <w:tcBorders>
              <w:top w:val="nil"/>
              <w:left w:val="nil"/>
              <w:bottom w:val="single" w:sz="4" w:space="0" w:color="auto"/>
              <w:right w:val="nil"/>
            </w:tcBorders>
            <w:shd w:val="clear" w:color="auto" w:fill="auto"/>
            <w:noWrap/>
            <w:vAlign w:val="bottom"/>
            <w:hideMark/>
          </w:tcPr>
          <w:p w14:paraId="372C3BD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single" w:sz="4" w:space="0" w:color="auto"/>
              <w:right w:val="nil"/>
            </w:tcBorders>
            <w:shd w:val="clear" w:color="auto" w:fill="auto"/>
            <w:noWrap/>
            <w:vAlign w:val="bottom"/>
            <w:hideMark/>
          </w:tcPr>
          <w:p w14:paraId="370163D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single" w:sz="4" w:space="0" w:color="auto"/>
              <w:right w:val="nil"/>
            </w:tcBorders>
            <w:shd w:val="clear" w:color="auto" w:fill="auto"/>
            <w:noWrap/>
            <w:vAlign w:val="bottom"/>
            <w:hideMark/>
          </w:tcPr>
          <w:p w14:paraId="4B5F8DF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7023E12B"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17906DD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1AD1F373"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936" w:type="dxa"/>
            <w:tcBorders>
              <w:top w:val="nil"/>
              <w:left w:val="nil"/>
              <w:bottom w:val="nil"/>
              <w:right w:val="nil"/>
            </w:tcBorders>
            <w:shd w:val="clear" w:color="auto" w:fill="auto"/>
            <w:noWrap/>
            <w:hideMark/>
          </w:tcPr>
          <w:p w14:paraId="0375344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1096" w:type="dxa"/>
            <w:tcBorders>
              <w:top w:val="nil"/>
              <w:left w:val="nil"/>
              <w:bottom w:val="nil"/>
              <w:right w:val="nil"/>
            </w:tcBorders>
            <w:shd w:val="clear" w:color="auto" w:fill="auto"/>
            <w:noWrap/>
            <w:hideMark/>
          </w:tcPr>
          <w:p w14:paraId="426470A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r>
      <w:tr w:rsidR="000D7CA8" w:rsidRPr="00B72D46" w14:paraId="0FBFAB8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2B821F9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3A03A09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w:t>
            </w:r>
          </w:p>
        </w:tc>
        <w:tc>
          <w:tcPr>
            <w:tcW w:w="936" w:type="dxa"/>
            <w:tcBorders>
              <w:top w:val="nil"/>
              <w:left w:val="nil"/>
              <w:bottom w:val="nil"/>
              <w:right w:val="nil"/>
            </w:tcBorders>
            <w:shd w:val="clear" w:color="auto" w:fill="auto"/>
            <w:noWrap/>
            <w:vAlign w:val="bottom"/>
            <w:hideMark/>
          </w:tcPr>
          <w:p w14:paraId="38341FB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11</w:t>
            </w:r>
          </w:p>
        </w:tc>
        <w:tc>
          <w:tcPr>
            <w:tcW w:w="1096" w:type="dxa"/>
            <w:tcBorders>
              <w:top w:val="nil"/>
              <w:left w:val="nil"/>
              <w:bottom w:val="nil"/>
              <w:right w:val="nil"/>
            </w:tcBorders>
            <w:shd w:val="clear" w:color="auto" w:fill="auto"/>
            <w:noWrap/>
            <w:vAlign w:val="bottom"/>
            <w:hideMark/>
          </w:tcPr>
          <w:p w14:paraId="42B264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w:t>
            </w:r>
          </w:p>
        </w:tc>
      </w:tr>
      <w:tr w:rsidR="000D7CA8" w:rsidRPr="00B72D46" w14:paraId="7060C370" w14:textId="77777777" w:rsidTr="000D7CA8">
        <w:trPr>
          <w:trHeight w:val="255"/>
          <w:jc w:val="center"/>
        </w:trPr>
        <w:tc>
          <w:tcPr>
            <w:tcW w:w="3261" w:type="dxa"/>
            <w:tcBorders>
              <w:top w:val="nil"/>
              <w:left w:val="nil"/>
              <w:bottom w:val="nil"/>
              <w:right w:val="nil"/>
            </w:tcBorders>
            <w:shd w:val="clear" w:color="auto" w:fill="auto"/>
            <w:noWrap/>
            <w:vAlign w:val="bottom"/>
          </w:tcPr>
          <w:p w14:paraId="4723025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salary cost (€):</w:t>
            </w:r>
          </w:p>
        </w:tc>
        <w:tc>
          <w:tcPr>
            <w:tcW w:w="936" w:type="dxa"/>
            <w:tcBorders>
              <w:top w:val="nil"/>
              <w:left w:val="nil"/>
              <w:bottom w:val="nil"/>
              <w:right w:val="nil"/>
            </w:tcBorders>
            <w:shd w:val="clear" w:color="auto" w:fill="auto"/>
            <w:noWrap/>
            <w:vAlign w:val="bottom"/>
          </w:tcPr>
          <w:p w14:paraId="251D062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936" w:type="dxa"/>
            <w:tcBorders>
              <w:top w:val="nil"/>
              <w:left w:val="nil"/>
              <w:bottom w:val="nil"/>
              <w:right w:val="nil"/>
            </w:tcBorders>
            <w:shd w:val="clear" w:color="auto" w:fill="auto"/>
            <w:noWrap/>
          </w:tcPr>
          <w:p w14:paraId="65825531"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1096" w:type="dxa"/>
            <w:tcBorders>
              <w:top w:val="nil"/>
              <w:left w:val="nil"/>
              <w:bottom w:val="nil"/>
              <w:right w:val="nil"/>
            </w:tcBorders>
            <w:shd w:val="clear" w:color="auto" w:fill="auto"/>
            <w:noWrap/>
          </w:tcPr>
          <w:p w14:paraId="540B342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r>
      <w:tr w:rsidR="000D7CA8" w:rsidRPr="00B72D46" w14:paraId="28B48BAA" w14:textId="77777777" w:rsidTr="000D7CA8">
        <w:trPr>
          <w:trHeight w:val="255"/>
          <w:jc w:val="center"/>
        </w:trPr>
        <w:tc>
          <w:tcPr>
            <w:tcW w:w="3261" w:type="dxa"/>
            <w:tcBorders>
              <w:top w:val="nil"/>
              <w:left w:val="nil"/>
              <w:bottom w:val="nil"/>
              <w:right w:val="nil"/>
            </w:tcBorders>
            <w:shd w:val="clear" w:color="auto" w:fill="auto"/>
            <w:noWrap/>
            <w:vAlign w:val="bottom"/>
          </w:tcPr>
          <w:p w14:paraId="4B369087"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number of employees</w:t>
            </w:r>
          </w:p>
        </w:tc>
        <w:tc>
          <w:tcPr>
            <w:tcW w:w="936" w:type="dxa"/>
            <w:tcBorders>
              <w:top w:val="nil"/>
              <w:left w:val="nil"/>
              <w:bottom w:val="nil"/>
              <w:right w:val="nil"/>
            </w:tcBorders>
            <w:shd w:val="clear" w:color="auto" w:fill="auto"/>
            <w:noWrap/>
            <w:vAlign w:val="bottom"/>
          </w:tcPr>
          <w:p w14:paraId="07537A2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13</w:t>
            </w:r>
          </w:p>
        </w:tc>
        <w:tc>
          <w:tcPr>
            <w:tcW w:w="936" w:type="dxa"/>
            <w:tcBorders>
              <w:top w:val="nil"/>
              <w:left w:val="nil"/>
              <w:bottom w:val="nil"/>
              <w:right w:val="nil"/>
            </w:tcBorders>
            <w:shd w:val="clear" w:color="auto" w:fill="auto"/>
            <w:noWrap/>
            <w:vAlign w:val="bottom"/>
          </w:tcPr>
          <w:p w14:paraId="28825F0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15</w:t>
            </w:r>
          </w:p>
        </w:tc>
        <w:tc>
          <w:tcPr>
            <w:tcW w:w="1096" w:type="dxa"/>
            <w:tcBorders>
              <w:top w:val="nil"/>
              <w:left w:val="nil"/>
              <w:bottom w:val="nil"/>
              <w:right w:val="nil"/>
            </w:tcBorders>
            <w:shd w:val="clear" w:color="auto" w:fill="auto"/>
            <w:noWrap/>
            <w:vAlign w:val="bottom"/>
          </w:tcPr>
          <w:p w14:paraId="2C851545"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16</w:t>
            </w:r>
          </w:p>
        </w:tc>
      </w:tr>
    </w:tbl>
    <w:p w14:paraId="315EAE2F" w14:textId="77777777" w:rsidR="009F06BB" w:rsidRPr="00B72D46" w:rsidRDefault="009F06BB" w:rsidP="00B72D46">
      <w:pPr>
        <w:autoSpaceDE w:val="0"/>
        <w:autoSpaceDN w:val="0"/>
        <w:adjustRightInd w:val="0"/>
        <w:spacing w:after="0" w:line="240" w:lineRule="auto"/>
        <w:rPr>
          <w:rFonts w:ascii="Arial" w:hAnsi="Arial" w:cs="Arial"/>
          <w:b/>
          <w:bCs/>
          <w:sz w:val="20"/>
          <w:szCs w:val="20"/>
        </w:rPr>
      </w:pPr>
    </w:p>
    <w:p w14:paraId="2D937096" w14:textId="6268FF21" w:rsidR="00B63CC5" w:rsidRPr="00B72D46" w:rsidRDefault="008C49B4" w:rsidP="00B72D46">
      <w:pPr>
        <w:pStyle w:val="Heading2"/>
        <w:spacing w:before="0" w:line="240" w:lineRule="auto"/>
        <w:jc w:val="both"/>
        <w:rPr>
          <w:rFonts w:ascii="Arial" w:eastAsiaTheme="minorHAnsi" w:hAnsi="Arial" w:cs="Arial"/>
          <w:bCs w:val="0"/>
          <w:color w:val="auto"/>
          <w:sz w:val="20"/>
          <w:szCs w:val="20"/>
        </w:rPr>
      </w:pPr>
      <w:bookmarkStart w:id="3" w:name="_Toc383765509"/>
      <w:r>
        <w:rPr>
          <w:rFonts w:ascii="Arial" w:eastAsiaTheme="minorHAnsi" w:hAnsi="Arial" w:cs="Arial"/>
          <w:bCs w:val="0"/>
          <w:color w:val="auto"/>
          <w:sz w:val="20"/>
          <w:szCs w:val="20"/>
        </w:rPr>
        <w:t xml:space="preserve">Owners and </w:t>
      </w:r>
      <w:r w:rsidR="00B63CC5" w:rsidRPr="00B72D46">
        <w:rPr>
          <w:rFonts w:ascii="Arial" w:eastAsiaTheme="minorHAnsi" w:hAnsi="Arial" w:cs="Arial"/>
          <w:bCs w:val="0"/>
          <w:color w:val="auto"/>
          <w:sz w:val="20"/>
          <w:szCs w:val="20"/>
        </w:rPr>
        <w:t>Management Team</w:t>
      </w:r>
      <w:bookmarkEnd w:id="3"/>
    </w:p>
    <w:p w14:paraId="0C52E8C3" w14:textId="2CF9770F" w:rsidR="00B63CC5" w:rsidRPr="00B72D46" w:rsidRDefault="00B63CC5"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List the </w:t>
      </w:r>
      <w:r w:rsidR="008C49B4">
        <w:rPr>
          <w:rFonts w:ascii="Arial" w:eastAsia="Times New Roman" w:hAnsi="Arial" w:cs="Arial"/>
          <w:i/>
          <w:iCs/>
          <w:color w:val="3D3D3D"/>
          <w:sz w:val="20"/>
          <w:szCs w:val="20"/>
          <w:lang w:val="en-GB" w:eastAsia="en-GB"/>
        </w:rPr>
        <w:t xml:space="preserve">owners and </w:t>
      </w:r>
      <w:r w:rsidRPr="00B72D46">
        <w:rPr>
          <w:rFonts w:ascii="Arial" w:eastAsia="Times New Roman" w:hAnsi="Arial" w:cs="Arial"/>
          <w:i/>
          <w:iCs/>
          <w:color w:val="3D3D3D"/>
          <w:sz w:val="20"/>
          <w:szCs w:val="20"/>
          <w:lang w:val="en-GB" w:eastAsia="en-GB"/>
        </w:rPr>
        <w:t>members of your management team. Include summaries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brief resumes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 xml:space="preserve">of each </w:t>
      </w:r>
      <w:r w:rsidR="008C49B4">
        <w:rPr>
          <w:rFonts w:ascii="Arial" w:eastAsia="Times New Roman" w:hAnsi="Arial" w:cs="Arial"/>
          <w:i/>
          <w:iCs/>
          <w:color w:val="3D3D3D"/>
          <w:sz w:val="20"/>
          <w:szCs w:val="20"/>
          <w:lang w:val="en-GB" w:eastAsia="en-GB"/>
        </w:rPr>
        <w:t>owner/</w:t>
      </w:r>
      <w:r w:rsidRPr="00B72D46">
        <w:rPr>
          <w:rFonts w:ascii="Arial" w:eastAsia="Times New Roman" w:hAnsi="Arial" w:cs="Arial"/>
          <w:i/>
          <w:iCs/>
          <w:color w:val="3D3D3D"/>
          <w:sz w:val="20"/>
          <w:szCs w:val="20"/>
          <w:lang w:val="en-GB" w:eastAsia="en-GB"/>
        </w:rPr>
        <w:t>member</w:t>
      </w:r>
      <w:r w:rsidR="00DE0F5A" w:rsidRPr="00B72D46">
        <w:rPr>
          <w:rFonts w:ascii="Arial" w:eastAsia="Times New Roman" w:hAnsi="Arial" w:cs="Arial"/>
          <w:i/>
          <w:iCs/>
          <w:color w:val="3D3D3D"/>
          <w:sz w:val="20"/>
          <w:szCs w:val="20"/>
          <w:lang w:val="en-GB" w:eastAsia="en-GB"/>
        </w:rPr>
        <w:t>'</w:t>
      </w:r>
      <w:r w:rsidRPr="00B72D46">
        <w:rPr>
          <w:rFonts w:ascii="Arial" w:eastAsia="Times New Roman" w:hAnsi="Arial" w:cs="Arial"/>
          <w:i/>
          <w:iCs/>
          <w:color w:val="3D3D3D"/>
          <w:sz w:val="20"/>
          <w:szCs w:val="20"/>
          <w:lang w:val="en-GB" w:eastAsia="en-GB"/>
        </w:rPr>
        <w:t>s background and experience and describe their functions within the company.</w:t>
      </w:r>
    </w:p>
    <w:p w14:paraId="63B83224"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2C687CD9"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3F8A6EA5"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77C0EF46" w14:textId="41E59B73" w:rsidR="009F06BB" w:rsidRDefault="009F06BB" w:rsidP="00B72D46">
      <w:pPr>
        <w:autoSpaceDE w:val="0"/>
        <w:autoSpaceDN w:val="0"/>
        <w:adjustRightInd w:val="0"/>
        <w:spacing w:after="0" w:line="240" w:lineRule="auto"/>
        <w:rPr>
          <w:rFonts w:ascii="Arial" w:hAnsi="Arial" w:cs="Arial"/>
          <w:b/>
          <w:bCs/>
          <w:sz w:val="20"/>
          <w:szCs w:val="20"/>
        </w:rPr>
      </w:pPr>
    </w:p>
    <w:p w14:paraId="2089508A" w14:textId="4EE375BB" w:rsidR="000F6BBA" w:rsidRDefault="000F6BBA" w:rsidP="00B72D46">
      <w:pPr>
        <w:autoSpaceDE w:val="0"/>
        <w:autoSpaceDN w:val="0"/>
        <w:adjustRightInd w:val="0"/>
        <w:spacing w:after="0" w:line="240" w:lineRule="auto"/>
        <w:rPr>
          <w:rFonts w:ascii="Arial" w:hAnsi="Arial" w:cs="Arial"/>
          <w:b/>
          <w:bCs/>
          <w:sz w:val="20"/>
          <w:szCs w:val="20"/>
        </w:rPr>
      </w:pPr>
    </w:p>
    <w:p w14:paraId="0728583C" w14:textId="31CDAC59" w:rsidR="000F6BBA" w:rsidRDefault="000F6BBA" w:rsidP="00B72D46">
      <w:pPr>
        <w:autoSpaceDE w:val="0"/>
        <w:autoSpaceDN w:val="0"/>
        <w:adjustRightInd w:val="0"/>
        <w:spacing w:after="0" w:line="240" w:lineRule="auto"/>
        <w:rPr>
          <w:rFonts w:ascii="Arial" w:hAnsi="Arial" w:cs="Arial"/>
          <w:b/>
          <w:bCs/>
          <w:sz w:val="20"/>
          <w:szCs w:val="20"/>
        </w:rPr>
      </w:pPr>
    </w:p>
    <w:p w14:paraId="3A598ECD" w14:textId="18C8185B" w:rsidR="000F6BBA" w:rsidRDefault="000F6BBA" w:rsidP="00B72D46">
      <w:pPr>
        <w:autoSpaceDE w:val="0"/>
        <w:autoSpaceDN w:val="0"/>
        <w:adjustRightInd w:val="0"/>
        <w:spacing w:after="0" w:line="240" w:lineRule="auto"/>
        <w:rPr>
          <w:rFonts w:ascii="Arial" w:hAnsi="Arial" w:cs="Arial"/>
          <w:b/>
          <w:bCs/>
          <w:sz w:val="20"/>
          <w:szCs w:val="20"/>
        </w:rPr>
      </w:pPr>
    </w:p>
    <w:p w14:paraId="4F5B1248" w14:textId="73D928F9" w:rsidR="000F6BBA" w:rsidRDefault="000F6BBA" w:rsidP="00B72D46">
      <w:pPr>
        <w:autoSpaceDE w:val="0"/>
        <w:autoSpaceDN w:val="0"/>
        <w:adjustRightInd w:val="0"/>
        <w:spacing w:after="0" w:line="240" w:lineRule="auto"/>
        <w:rPr>
          <w:rFonts w:ascii="Arial" w:hAnsi="Arial" w:cs="Arial"/>
          <w:b/>
          <w:bCs/>
          <w:sz w:val="20"/>
          <w:szCs w:val="20"/>
        </w:rPr>
      </w:pPr>
    </w:p>
    <w:p w14:paraId="6D05C9F9" w14:textId="1222367E" w:rsidR="000F6BBA" w:rsidRDefault="000F6BBA" w:rsidP="00B72D46">
      <w:pPr>
        <w:autoSpaceDE w:val="0"/>
        <w:autoSpaceDN w:val="0"/>
        <w:adjustRightInd w:val="0"/>
        <w:spacing w:after="0" w:line="240" w:lineRule="auto"/>
        <w:rPr>
          <w:rFonts w:ascii="Arial" w:hAnsi="Arial" w:cs="Arial"/>
          <w:b/>
          <w:bCs/>
          <w:sz w:val="20"/>
          <w:szCs w:val="20"/>
        </w:rPr>
      </w:pPr>
    </w:p>
    <w:p w14:paraId="45913BF1" w14:textId="6FB560EB" w:rsidR="000F6BBA" w:rsidRDefault="000F6BBA" w:rsidP="00B72D46">
      <w:pPr>
        <w:autoSpaceDE w:val="0"/>
        <w:autoSpaceDN w:val="0"/>
        <w:adjustRightInd w:val="0"/>
        <w:spacing w:after="0" w:line="240" w:lineRule="auto"/>
        <w:rPr>
          <w:rFonts w:ascii="Arial" w:hAnsi="Arial" w:cs="Arial"/>
          <w:b/>
          <w:bCs/>
          <w:sz w:val="20"/>
          <w:szCs w:val="20"/>
        </w:rPr>
      </w:pPr>
    </w:p>
    <w:p w14:paraId="1C540571" w14:textId="5E619372" w:rsidR="000F6BBA" w:rsidRDefault="000F6BBA" w:rsidP="00B72D46">
      <w:pPr>
        <w:autoSpaceDE w:val="0"/>
        <w:autoSpaceDN w:val="0"/>
        <w:adjustRightInd w:val="0"/>
        <w:spacing w:after="0" w:line="240" w:lineRule="auto"/>
        <w:rPr>
          <w:rFonts w:ascii="Arial" w:hAnsi="Arial" w:cs="Arial"/>
          <w:b/>
          <w:bCs/>
          <w:sz w:val="20"/>
          <w:szCs w:val="20"/>
        </w:rPr>
      </w:pPr>
    </w:p>
    <w:p w14:paraId="60625C9F" w14:textId="3888224B" w:rsidR="000F6BBA" w:rsidRDefault="000F6BBA" w:rsidP="00B72D46">
      <w:pPr>
        <w:autoSpaceDE w:val="0"/>
        <w:autoSpaceDN w:val="0"/>
        <w:adjustRightInd w:val="0"/>
        <w:spacing w:after="0" w:line="240" w:lineRule="auto"/>
        <w:rPr>
          <w:rFonts w:ascii="Arial" w:hAnsi="Arial" w:cs="Arial"/>
          <w:b/>
          <w:bCs/>
          <w:sz w:val="20"/>
          <w:szCs w:val="20"/>
        </w:rPr>
      </w:pPr>
    </w:p>
    <w:p w14:paraId="59986B9D" w14:textId="4765541B" w:rsidR="000F6BBA" w:rsidRDefault="000F6BBA" w:rsidP="00B72D46">
      <w:pPr>
        <w:autoSpaceDE w:val="0"/>
        <w:autoSpaceDN w:val="0"/>
        <w:adjustRightInd w:val="0"/>
        <w:spacing w:after="0" w:line="240" w:lineRule="auto"/>
        <w:rPr>
          <w:rFonts w:ascii="Arial" w:hAnsi="Arial" w:cs="Arial"/>
          <w:b/>
          <w:bCs/>
          <w:sz w:val="20"/>
          <w:szCs w:val="20"/>
        </w:rPr>
      </w:pPr>
    </w:p>
    <w:p w14:paraId="15586322" w14:textId="7ADFC23A" w:rsidR="000F6BBA" w:rsidRDefault="000F6BBA" w:rsidP="00B72D46">
      <w:pPr>
        <w:autoSpaceDE w:val="0"/>
        <w:autoSpaceDN w:val="0"/>
        <w:adjustRightInd w:val="0"/>
        <w:spacing w:after="0" w:line="240" w:lineRule="auto"/>
        <w:rPr>
          <w:rFonts w:ascii="Arial" w:hAnsi="Arial" w:cs="Arial"/>
          <w:b/>
          <w:bCs/>
          <w:sz w:val="20"/>
          <w:szCs w:val="20"/>
        </w:rPr>
      </w:pPr>
    </w:p>
    <w:p w14:paraId="752B11B8" w14:textId="1053BA5B" w:rsidR="000F6BBA" w:rsidRDefault="000F6BBA" w:rsidP="00B72D46">
      <w:pPr>
        <w:autoSpaceDE w:val="0"/>
        <w:autoSpaceDN w:val="0"/>
        <w:adjustRightInd w:val="0"/>
        <w:spacing w:after="0" w:line="240" w:lineRule="auto"/>
        <w:rPr>
          <w:rFonts w:ascii="Arial" w:hAnsi="Arial" w:cs="Arial"/>
          <w:b/>
          <w:bCs/>
          <w:sz w:val="20"/>
          <w:szCs w:val="20"/>
        </w:rPr>
      </w:pPr>
    </w:p>
    <w:p w14:paraId="7720E7EF" w14:textId="5A0B0C65" w:rsidR="000F6BBA" w:rsidRDefault="000F6BBA" w:rsidP="00B72D46">
      <w:pPr>
        <w:autoSpaceDE w:val="0"/>
        <w:autoSpaceDN w:val="0"/>
        <w:adjustRightInd w:val="0"/>
        <w:spacing w:after="0" w:line="240" w:lineRule="auto"/>
        <w:rPr>
          <w:rFonts w:ascii="Arial" w:hAnsi="Arial" w:cs="Arial"/>
          <w:b/>
          <w:bCs/>
          <w:sz w:val="20"/>
          <w:szCs w:val="20"/>
        </w:rPr>
      </w:pPr>
    </w:p>
    <w:p w14:paraId="635BF677" w14:textId="6F46A566" w:rsidR="000F6BBA" w:rsidRDefault="000F6BBA" w:rsidP="00B72D46">
      <w:pPr>
        <w:autoSpaceDE w:val="0"/>
        <w:autoSpaceDN w:val="0"/>
        <w:adjustRightInd w:val="0"/>
        <w:spacing w:after="0" w:line="240" w:lineRule="auto"/>
        <w:rPr>
          <w:rFonts w:ascii="Arial" w:hAnsi="Arial" w:cs="Arial"/>
          <w:b/>
          <w:bCs/>
          <w:sz w:val="20"/>
          <w:szCs w:val="20"/>
        </w:rPr>
      </w:pPr>
    </w:p>
    <w:p w14:paraId="0444286E" w14:textId="77777777" w:rsidR="00B549F4" w:rsidRPr="00B72D46" w:rsidRDefault="00B549F4" w:rsidP="00B72D46">
      <w:pPr>
        <w:autoSpaceDE w:val="0"/>
        <w:autoSpaceDN w:val="0"/>
        <w:adjustRightInd w:val="0"/>
        <w:spacing w:after="0" w:line="240" w:lineRule="auto"/>
        <w:rPr>
          <w:rFonts w:ascii="Arial" w:hAnsi="Arial" w:cs="Arial"/>
          <w:b/>
          <w:bCs/>
          <w:sz w:val="20"/>
          <w:szCs w:val="20"/>
        </w:rPr>
      </w:pPr>
    </w:p>
    <w:p w14:paraId="33A635F6" w14:textId="24A9507C" w:rsidR="00FA1A5C" w:rsidRPr="00B72D46" w:rsidRDefault="00FA1A5C"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Organization chart</w:t>
      </w:r>
    </w:p>
    <w:p w14:paraId="1963D74D" w14:textId="6D161F93" w:rsidR="004E29BE" w:rsidRPr="00B72D46" w:rsidRDefault="004E29BE"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Draw a diagram of the organizational structure that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will have.</w:t>
      </w:r>
    </w:p>
    <w:p w14:paraId="60521294" w14:textId="77777777" w:rsidR="0086539F" w:rsidRPr="00B72D46" w:rsidRDefault="0086539F" w:rsidP="00B72D46">
      <w:pPr>
        <w:spacing w:after="0" w:line="240" w:lineRule="auto"/>
        <w:rPr>
          <w:rFonts w:ascii="Arial" w:hAnsi="Arial" w:cs="Arial"/>
          <w:noProof/>
          <w:sz w:val="20"/>
          <w:szCs w:val="20"/>
        </w:rPr>
      </w:pPr>
    </w:p>
    <w:p w14:paraId="67E20D5B" w14:textId="77777777" w:rsidR="0086539F" w:rsidRPr="00B72D46" w:rsidRDefault="0086539F" w:rsidP="00B72D46">
      <w:pPr>
        <w:spacing w:after="0" w:line="240" w:lineRule="auto"/>
        <w:rPr>
          <w:rFonts w:ascii="Arial" w:hAnsi="Arial" w:cs="Arial"/>
          <w:noProof/>
          <w:sz w:val="20"/>
          <w:szCs w:val="20"/>
        </w:rPr>
      </w:pPr>
    </w:p>
    <w:p w14:paraId="1F5315CA" w14:textId="12DCBB38" w:rsidR="0091751E" w:rsidRPr="00B72D46" w:rsidRDefault="0086539F" w:rsidP="00B72D46">
      <w:pPr>
        <w:spacing w:after="0" w:line="240" w:lineRule="auto"/>
        <w:rPr>
          <w:rFonts w:ascii="Arial" w:hAnsi="Arial" w:cs="Arial"/>
          <w:b/>
          <w:sz w:val="20"/>
          <w:szCs w:val="20"/>
        </w:rPr>
      </w:pPr>
      <w:r w:rsidRPr="00B72D46">
        <w:rPr>
          <w:rFonts w:ascii="Arial" w:hAnsi="Arial" w:cs="Arial"/>
          <w:noProof/>
          <w:sz w:val="20"/>
          <w:szCs w:val="20"/>
        </w:rPr>
        <w:drawing>
          <wp:inline distT="0" distB="0" distL="0" distR="0" wp14:anchorId="382DD8A1" wp14:editId="044F682C">
            <wp:extent cx="5942761" cy="4240420"/>
            <wp:effectExtent l="0" t="0" r="1270" b="8255"/>
            <wp:docPr id="2" name="Picture 2" descr="Business Company Organizational Chart Template | N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ompany Organizational Chart Template | Nevron"/>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00"/>
                    <a:stretch/>
                  </pic:blipFill>
                  <pic:spPr bwMode="auto">
                    <a:xfrm>
                      <a:off x="0" y="0"/>
                      <a:ext cx="5943600" cy="4241019"/>
                    </a:xfrm>
                    <a:prstGeom prst="rect">
                      <a:avLst/>
                    </a:prstGeom>
                    <a:noFill/>
                    <a:ln>
                      <a:noFill/>
                    </a:ln>
                    <a:extLst>
                      <a:ext uri="{53640926-AAD7-44D8-BBD7-CCE9431645EC}">
                        <a14:shadowObscured xmlns:a14="http://schemas.microsoft.com/office/drawing/2010/main"/>
                      </a:ext>
                    </a:extLst>
                  </pic:spPr>
                </pic:pic>
              </a:graphicData>
            </a:graphic>
          </wp:inline>
        </w:drawing>
      </w:r>
    </w:p>
    <w:p w14:paraId="3906FFDA" w14:textId="576827C1" w:rsidR="005D0781" w:rsidRPr="00B72D46" w:rsidRDefault="005D0781" w:rsidP="00B72D46">
      <w:pPr>
        <w:spacing w:after="0" w:line="240" w:lineRule="auto"/>
        <w:rPr>
          <w:rFonts w:ascii="Arial" w:hAnsi="Arial" w:cs="Arial"/>
          <w:b/>
          <w:sz w:val="20"/>
          <w:szCs w:val="20"/>
        </w:rPr>
      </w:pPr>
    </w:p>
    <w:p w14:paraId="51C9FF7D" w14:textId="40D1B995" w:rsidR="001D0CF2" w:rsidRPr="00B72D46" w:rsidRDefault="001D0CF2" w:rsidP="00B72D46">
      <w:pPr>
        <w:spacing w:after="0" w:line="240" w:lineRule="auto"/>
        <w:rPr>
          <w:rFonts w:ascii="Arial" w:hAnsi="Arial" w:cs="Arial"/>
          <w:b/>
          <w:sz w:val="20"/>
          <w:szCs w:val="20"/>
        </w:rPr>
      </w:pPr>
    </w:p>
    <w:p w14:paraId="48C96DFB" w14:textId="728D22C0" w:rsidR="00B20480" w:rsidRPr="00B72D46" w:rsidRDefault="00B20480" w:rsidP="00B72D46">
      <w:pPr>
        <w:spacing w:after="0" w:line="240" w:lineRule="auto"/>
        <w:rPr>
          <w:rFonts w:ascii="Arial" w:hAnsi="Arial" w:cs="Arial"/>
          <w:b/>
          <w:sz w:val="20"/>
          <w:szCs w:val="20"/>
        </w:rPr>
      </w:pPr>
    </w:p>
    <w:p w14:paraId="2B7B2786" w14:textId="2EA7F840" w:rsidR="00B20480" w:rsidRPr="00B72D46" w:rsidRDefault="00B20480" w:rsidP="00B72D46">
      <w:pPr>
        <w:spacing w:after="0" w:line="240" w:lineRule="auto"/>
        <w:rPr>
          <w:rFonts w:ascii="Arial" w:hAnsi="Arial" w:cs="Arial"/>
          <w:b/>
          <w:sz w:val="20"/>
          <w:szCs w:val="20"/>
        </w:rPr>
      </w:pPr>
    </w:p>
    <w:p w14:paraId="7CEB8E68" w14:textId="5B7D22CE" w:rsidR="00B20480" w:rsidRDefault="00B20480" w:rsidP="00B72D46">
      <w:pPr>
        <w:spacing w:after="0" w:line="240" w:lineRule="auto"/>
        <w:rPr>
          <w:rFonts w:ascii="Arial" w:hAnsi="Arial" w:cs="Arial"/>
          <w:b/>
          <w:sz w:val="20"/>
          <w:szCs w:val="20"/>
        </w:rPr>
      </w:pPr>
    </w:p>
    <w:p w14:paraId="6AAD24A8" w14:textId="0F64297C" w:rsidR="00D228BE" w:rsidRDefault="00D228BE" w:rsidP="00B72D46">
      <w:pPr>
        <w:spacing w:after="0" w:line="240" w:lineRule="auto"/>
        <w:rPr>
          <w:rFonts w:ascii="Arial" w:hAnsi="Arial" w:cs="Arial"/>
          <w:b/>
          <w:sz w:val="20"/>
          <w:szCs w:val="20"/>
        </w:rPr>
      </w:pPr>
    </w:p>
    <w:p w14:paraId="10983578" w14:textId="3A47F1A5" w:rsidR="00D228BE" w:rsidRDefault="00D228BE" w:rsidP="00B72D46">
      <w:pPr>
        <w:spacing w:after="0" w:line="240" w:lineRule="auto"/>
        <w:rPr>
          <w:rFonts w:ascii="Arial" w:hAnsi="Arial" w:cs="Arial"/>
          <w:b/>
          <w:sz w:val="20"/>
          <w:szCs w:val="20"/>
        </w:rPr>
      </w:pPr>
    </w:p>
    <w:p w14:paraId="750E117E" w14:textId="37C204B6" w:rsidR="00D228BE" w:rsidRDefault="00D228BE" w:rsidP="00B72D46">
      <w:pPr>
        <w:spacing w:after="0" w:line="240" w:lineRule="auto"/>
        <w:rPr>
          <w:rFonts w:ascii="Arial" w:hAnsi="Arial" w:cs="Arial"/>
          <w:b/>
          <w:sz w:val="20"/>
          <w:szCs w:val="20"/>
        </w:rPr>
      </w:pPr>
    </w:p>
    <w:p w14:paraId="293B905D" w14:textId="6D1DF5E2" w:rsidR="00D228BE" w:rsidRDefault="00D228BE" w:rsidP="00B72D46">
      <w:pPr>
        <w:spacing w:after="0" w:line="240" w:lineRule="auto"/>
        <w:rPr>
          <w:rFonts w:ascii="Arial" w:hAnsi="Arial" w:cs="Arial"/>
          <w:b/>
          <w:sz w:val="20"/>
          <w:szCs w:val="20"/>
        </w:rPr>
      </w:pPr>
    </w:p>
    <w:p w14:paraId="316EBE7D" w14:textId="77777777" w:rsidR="00D228BE" w:rsidRPr="00B72D46" w:rsidRDefault="00D228BE" w:rsidP="00B72D46">
      <w:pPr>
        <w:spacing w:after="0" w:line="240" w:lineRule="auto"/>
        <w:rPr>
          <w:rFonts w:ascii="Arial" w:hAnsi="Arial" w:cs="Arial"/>
          <w:b/>
          <w:sz w:val="20"/>
          <w:szCs w:val="20"/>
        </w:rPr>
      </w:pPr>
    </w:p>
    <w:p w14:paraId="78853528" w14:textId="29554607" w:rsidR="00B63CC5" w:rsidRPr="00B72D46" w:rsidRDefault="00B63CC5" w:rsidP="00B72D46">
      <w:pPr>
        <w:spacing w:after="0" w:line="240" w:lineRule="auto"/>
        <w:rPr>
          <w:rFonts w:ascii="Arial" w:hAnsi="Arial" w:cs="Arial"/>
          <w:b/>
          <w:sz w:val="20"/>
          <w:szCs w:val="20"/>
        </w:rPr>
      </w:pPr>
    </w:p>
    <w:p w14:paraId="476C562E" w14:textId="174FAEC3" w:rsidR="00B63CC5" w:rsidRPr="00B72D46" w:rsidRDefault="00B63CC5" w:rsidP="00B72D46">
      <w:pPr>
        <w:spacing w:after="0" w:line="240" w:lineRule="auto"/>
        <w:rPr>
          <w:rFonts w:ascii="Arial" w:hAnsi="Arial" w:cs="Arial"/>
          <w:b/>
          <w:sz w:val="20"/>
          <w:szCs w:val="20"/>
        </w:rPr>
      </w:pPr>
    </w:p>
    <w:p w14:paraId="66F033D9" w14:textId="2801F0D6" w:rsidR="00DF1079" w:rsidRPr="00B72D46" w:rsidRDefault="00DF1079" w:rsidP="00B72D46">
      <w:pPr>
        <w:spacing w:after="0" w:line="240" w:lineRule="auto"/>
        <w:rPr>
          <w:rFonts w:ascii="Arial" w:hAnsi="Arial" w:cs="Arial"/>
          <w:b/>
          <w:sz w:val="20"/>
          <w:szCs w:val="20"/>
        </w:rPr>
      </w:pPr>
    </w:p>
    <w:p w14:paraId="6D8115E2" w14:textId="0C317EA2" w:rsidR="00DF1079" w:rsidRPr="00B72D46" w:rsidRDefault="00DF1079" w:rsidP="00B72D46">
      <w:pPr>
        <w:spacing w:after="0" w:line="240" w:lineRule="auto"/>
        <w:rPr>
          <w:rFonts w:ascii="Arial" w:hAnsi="Arial" w:cs="Arial"/>
          <w:b/>
          <w:sz w:val="20"/>
          <w:szCs w:val="20"/>
        </w:rPr>
      </w:pPr>
    </w:p>
    <w:p w14:paraId="61D3C652" w14:textId="146C1DD8" w:rsidR="00DF1079" w:rsidRPr="00B72D46" w:rsidRDefault="00DF1079" w:rsidP="00B72D46">
      <w:pPr>
        <w:spacing w:after="0" w:line="240" w:lineRule="auto"/>
        <w:rPr>
          <w:rFonts w:ascii="Arial" w:hAnsi="Arial" w:cs="Arial"/>
          <w:b/>
          <w:sz w:val="20"/>
          <w:szCs w:val="20"/>
        </w:rPr>
      </w:pPr>
    </w:p>
    <w:p w14:paraId="12C1AA15" w14:textId="2AA6AD77" w:rsidR="00DF1079" w:rsidRPr="00B72D46" w:rsidRDefault="00DF1079" w:rsidP="00B72D46">
      <w:pPr>
        <w:spacing w:after="0" w:line="240" w:lineRule="auto"/>
        <w:rPr>
          <w:rFonts w:ascii="Arial" w:hAnsi="Arial" w:cs="Arial"/>
          <w:b/>
          <w:sz w:val="20"/>
          <w:szCs w:val="20"/>
        </w:rPr>
      </w:pPr>
    </w:p>
    <w:p w14:paraId="1FA9893F" w14:textId="4602FF64" w:rsidR="00B20480" w:rsidRPr="00B72D46" w:rsidRDefault="00B20480" w:rsidP="00B72D46">
      <w:pPr>
        <w:spacing w:after="0" w:line="240" w:lineRule="auto"/>
        <w:rPr>
          <w:rFonts w:ascii="Arial" w:hAnsi="Arial" w:cs="Arial"/>
          <w:b/>
          <w:sz w:val="20"/>
          <w:szCs w:val="20"/>
        </w:rPr>
      </w:pPr>
    </w:p>
    <w:p w14:paraId="4264B386" w14:textId="464BEB1E" w:rsidR="00B20480" w:rsidRPr="00B72D46" w:rsidRDefault="00B2048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Marketing</w:t>
      </w:r>
      <w:r w:rsidR="00E35808" w:rsidRPr="00B72D46">
        <w:rPr>
          <w:rFonts w:ascii="Arial" w:hAnsi="Arial" w:cs="Arial"/>
          <w:b/>
          <w:bCs/>
          <w:sz w:val="20"/>
          <w:szCs w:val="20"/>
        </w:rPr>
        <w:t xml:space="preserve"> </w:t>
      </w:r>
      <w:r w:rsidR="00596A04" w:rsidRPr="00B72D46">
        <w:rPr>
          <w:rFonts w:ascii="Arial" w:hAnsi="Arial" w:cs="Arial"/>
          <w:b/>
          <w:bCs/>
          <w:sz w:val="20"/>
          <w:szCs w:val="20"/>
        </w:rPr>
        <w:t>anal</w:t>
      </w:r>
      <w:r w:rsidR="00C33480" w:rsidRPr="00B72D46">
        <w:rPr>
          <w:rFonts w:ascii="Arial" w:hAnsi="Arial" w:cs="Arial"/>
          <w:b/>
          <w:bCs/>
          <w:sz w:val="20"/>
          <w:szCs w:val="20"/>
        </w:rPr>
        <w:t xml:space="preserve">ysis and Industry Analysis </w:t>
      </w:r>
      <w:r w:rsidR="00E35808" w:rsidRPr="00B72D46">
        <w:rPr>
          <w:rFonts w:ascii="Arial" w:hAnsi="Arial" w:cs="Arial"/>
          <w:b/>
          <w:i/>
          <w:iCs/>
          <w:sz w:val="20"/>
          <w:szCs w:val="20"/>
        </w:rPr>
        <w:t>(max</w:t>
      </w:r>
      <w:r w:rsidR="008617F5" w:rsidRPr="00B72D46">
        <w:rPr>
          <w:rFonts w:ascii="Arial" w:hAnsi="Arial" w:cs="Arial"/>
          <w:b/>
          <w:i/>
          <w:iCs/>
          <w:sz w:val="20"/>
          <w:szCs w:val="20"/>
        </w:rPr>
        <w:t>.</w:t>
      </w:r>
      <w:r w:rsidR="00E35808" w:rsidRPr="00B72D46">
        <w:rPr>
          <w:rFonts w:ascii="Arial" w:hAnsi="Arial" w:cs="Arial"/>
          <w:b/>
          <w:i/>
          <w:iCs/>
          <w:sz w:val="20"/>
          <w:szCs w:val="20"/>
        </w:rPr>
        <w:t xml:space="preserve"> 3 pages)</w:t>
      </w:r>
    </w:p>
    <w:p w14:paraId="2C879692" w14:textId="77777777" w:rsidR="00C33480" w:rsidRPr="00B72D46" w:rsidRDefault="00C33480" w:rsidP="00B72D46">
      <w:pPr>
        <w:spacing w:after="0" w:line="240" w:lineRule="auto"/>
        <w:rPr>
          <w:rFonts w:ascii="Arial" w:hAnsi="Arial" w:cs="Arial"/>
          <w:b/>
          <w:sz w:val="20"/>
          <w:szCs w:val="20"/>
        </w:rPr>
      </w:pPr>
      <w:r w:rsidRPr="00B72D46">
        <w:rPr>
          <w:rFonts w:ascii="Arial" w:hAnsi="Arial" w:cs="Arial"/>
          <w:b/>
          <w:sz w:val="20"/>
          <w:szCs w:val="20"/>
        </w:rPr>
        <w:t xml:space="preserve">Industry analysis </w:t>
      </w:r>
    </w:p>
    <w:p w14:paraId="5842266F" w14:textId="688CD9BF" w:rsidR="00314B21" w:rsidRPr="00B72D46" w:rsidRDefault="00314B21"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The information you provide here will set the scene for the Market Forecast section. </w:t>
      </w:r>
      <w:r w:rsidR="00DE0F5A" w:rsidRPr="00B72D46">
        <w:rPr>
          <w:rFonts w:ascii="Arial" w:hAnsi="Arial" w:cs="Arial"/>
          <w:i/>
          <w:iCs/>
          <w:color w:val="111111"/>
          <w:spacing w:val="1"/>
          <w:sz w:val="20"/>
          <w:szCs w:val="20"/>
          <w:shd w:val="clear" w:color="auto" w:fill="FFFFFF"/>
        </w:rPr>
        <w:t>First, i</w:t>
      </w:r>
      <w:r w:rsidRPr="00B72D46">
        <w:rPr>
          <w:rFonts w:ascii="Arial" w:hAnsi="Arial" w:cs="Arial"/>
          <w:i/>
          <w:iCs/>
          <w:color w:val="111111"/>
          <w:spacing w:val="1"/>
          <w:sz w:val="20"/>
          <w:szCs w:val="20"/>
          <w:shd w:val="clear" w:color="auto" w:fill="FFFFFF"/>
        </w:rPr>
        <w:t xml:space="preserve">dentify and describe the market segments which will affect your business. </w:t>
      </w:r>
      <w:r w:rsidR="00DE0F5A" w:rsidRPr="00B72D46">
        <w:rPr>
          <w:rFonts w:ascii="Arial" w:hAnsi="Arial" w:cs="Arial"/>
          <w:i/>
          <w:iCs/>
          <w:color w:val="111111"/>
          <w:spacing w:val="1"/>
          <w:sz w:val="20"/>
          <w:szCs w:val="20"/>
          <w:shd w:val="clear" w:color="auto" w:fill="FFFFFF"/>
        </w:rPr>
        <w:t>Then, u</w:t>
      </w:r>
      <w:r w:rsidRPr="00B72D46">
        <w:rPr>
          <w:rFonts w:ascii="Arial" w:hAnsi="Arial" w:cs="Arial"/>
          <w:i/>
          <w:iCs/>
          <w:color w:val="111111"/>
          <w:spacing w:val="1"/>
          <w:sz w:val="20"/>
          <w:szCs w:val="20"/>
          <w:shd w:val="clear" w:color="auto" w:fill="FFFFFF"/>
        </w:rPr>
        <w:t xml:space="preserve">se standard information sources to </w:t>
      </w:r>
      <w:r w:rsidR="00DE0F5A" w:rsidRPr="00B72D46">
        <w:rPr>
          <w:rFonts w:ascii="Arial" w:hAnsi="Arial" w:cs="Arial"/>
          <w:i/>
          <w:iCs/>
          <w:color w:val="111111"/>
          <w:spacing w:val="1"/>
          <w:sz w:val="20"/>
          <w:szCs w:val="20"/>
          <w:shd w:val="clear" w:color="auto" w:fill="FFFFFF"/>
        </w:rPr>
        <w:t>evaluate</w:t>
      </w:r>
      <w:r w:rsidRPr="00B72D46">
        <w:rPr>
          <w:rFonts w:ascii="Arial" w:hAnsi="Arial" w:cs="Arial"/>
          <w:i/>
          <w:iCs/>
          <w:color w:val="111111"/>
          <w:spacing w:val="1"/>
          <w:sz w:val="20"/>
          <w:szCs w:val="20"/>
          <w:shd w:val="clear" w:color="auto" w:fill="FFFFFF"/>
        </w:rPr>
        <w:t xml:space="preserve"> current market trends that affect your company's marketing plan.</w:t>
      </w:r>
    </w:p>
    <w:p w14:paraId="74EC3F2C" w14:textId="77777777" w:rsidR="009C6A09" w:rsidRPr="00B72D46" w:rsidRDefault="009C6A09" w:rsidP="00B72D46">
      <w:pPr>
        <w:spacing w:after="0" w:line="240" w:lineRule="auto"/>
        <w:rPr>
          <w:rFonts w:ascii="Arial" w:hAnsi="Arial" w:cs="Arial"/>
          <w:b/>
          <w:sz w:val="20"/>
          <w:szCs w:val="20"/>
        </w:rPr>
      </w:pPr>
    </w:p>
    <w:p w14:paraId="29EF274A" w14:textId="62EFED8D" w:rsidR="00FB0D96" w:rsidRPr="00B72D46" w:rsidRDefault="005C6EDB" w:rsidP="00B72D46">
      <w:pPr>
        <w:spacing w:after="0" w:line="240" w:lineRule="auto"/>
        <w:rPr>
          <w:rFonts w:ascii="Arial" w:hAnsi="Arial" w:cs="Arial"/>
          <w:b/>
          <w:sz w:val="20"/>
          <w:szCs w:val="20"/>
        </w:rPr>
      </w:pPr>
      <w:r w:rsidRPr="00B72D46">
        <w:rPr>
          <w:rFonts w:ascii="Arial" w:hAnsi="Arial" w:cs="Arial"/>
          <w:b/>
          <w:sz w:val="20"/>
          <w:szCs w:val="20"/>
        </w:rPr>
        <w:t xml:space="preserve">Market </w:t>
      </w:r>
      <w:r w:rsidR="00314B21" w:rsidRPr="00B72D46">
        <w:rPr>
          <w:rFonts w:ascii="Arial" w:hAnsi="Arial" w:cs="Arial"/>
          <w:b/>
          <w:sz w:val="20"/>
          <w:szCs w:val="20"/>
        </w:rPr>
        <w:t xml:space="preserve">forecast </w:t>
      </w:r>
    </w:p>
    <w:p w14:paraId="7A541A64" w14:textId="0C637B36" w:rsidR="005C6EDB" w:rsidRPr="00B72D46" w:rsidRDefault="009C6A09"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Discuss your company's position </w:t>
      </w:r>
      <w:r w:rsidR="00DE0F5A" w:rsidRPr="00B72D46">
        <w:rPr>
          <w:rFonts w:ascii="Arial" w:hAnsi="Arial" w:cs="Arial"/>
          <w:i/>
          <w:iCs/>
          <w:color w:val="111111"/>
          <w:spacing w:val="1"/>
          <w:sz w:val="20"/>
          <w:szCs w:val="20"/>
          <w:shd w:val="clear" w:color="auto" w:fill="FFFFFF"/>
        </w:rPr>
        <w:t>related</w:t>
      </w:r>
      <w:r w:rsidRPr="00B72D46">
        <w:rPr>
          <w:rFonts w:ascii="Arial" w:hAnsi="Arial" w:cs="Arial"/>
          <w:i/>
          <w:iCs/>
          <w:color w:val="111111"/>
          <w:spacing w:val="1"/>
          <w:sz w:val="20"/>
          <w:szCs w:val="20"/>
          <w:shd w:val="clear" w:color="auto" w:fill="FFFFFF"/>
        </w:rPr>
        <w:t xml:space="preserve"> to other businesses within your market niche. Highlight key elements, including your market size and growth-rate projections.</w:t>
      </w:r>
    </w:p>
    <w:p w14:paraId="54551DA6" w14:textId="77777777" w:rsidR="00466C50" w:rsidRPr="00B72D46" w:rsidRDefault="00466C50" w:rsidP="00B72D46">
      <w:pPr>
        <w:autoSpaceDE w:val="0"/>
        <w:autoSpaceDN w:val="0"/>
        <w:adjustRightInd w:val="0"/>
        <w:spacing w:after="0" w:line="240" w:lineRule="auto"/>
        <w:rPr>
          <w:rFonts w:ascii="Arial" w:hAnsi="Arial" w:cs="Arial"/>
          <w:b/>
          <w:sz w:val="20"/>
          <w:szCs w:val="20"/>
        </w:rPr>
      </w:pPr>
    </w:p>
    <w:p w14:paraId="1B8F60DC" w14:textId="2F546937" w:rsidR="00977B4A" w:rsidRPr="00B72D46" w:rsidRDefault="00977B4A"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t>Target Markets</w:t>
      </w:r>
    </w:p>
    <w:p w14:paraId="66839A88" w14:textId="00FB451D" w:rsidR="00977B4A" w:rsidRPr="00B72D46" w:rsidRDefault="00977B4A"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Dividing a target market into various segments is as simple as dividing the population into groups that </w:t>
      </w:r>
      <w:r w:rsidR="0018664B" w:rsidRPr="00B72D46">
        <w:rPr>
          <w:rFonts w:ascii="Arial" w:hAnsi="Arial" w:cs="Arial"/>
          <w:i/>
          <w:iCs/>
          <w:color w:val="111111"/>
          <w:spacing w:val="1"/>
          <w:sz w:val="20"/>
          <w:szCs w:val="20"/>
          <w:shd w:val="clear" w:color="auto" w:fill="FFFFFF"/>
        </w:rPr>
        <w:t>key characteristics can measure</w:t>
      </w:r>
      <w:r w:rsidRPr="00B72D46">
        <w:rPr>
          <w:rFonts w:ascii="Arial" w:hAnsi="Arial" w:cs="Arial"/>
          <w:i/>
          <w:iCs/>
          <w:color w:val="111111"/>
          <w:spacing w:val="1"/>
          <w:sz w:val="20"/>
          <w:szCs w:val="20"/>
          <w:shd w:val="clear" w:color="auto" w:fill="FFFFFF"/>
        </w:rPr>
        <w:t xml:space="preserve">. These include gender, age, income level, race, education, religion, marital status, and geographic location. </w:t>
      </w:r>
      <w:r w:rsidR="0018664B" w:rsidRPr="00B72D46">
        <w:rPr>
          <w:rFonts w:ascii="Arial" w:hAnsi="Arial" w:cs="Arial"/>
          <w:i/>
          <w:iCs/>
          <w:color w:val="111111"/>
          <w:spacing w:val="1"/>
          <w:sz w:val="20"/>
          <w:szCs w:val="20"/>
          <w:shd w:val="clear" w:color="auto" w:fill="FFFFFF"/>
        </w:rPr>
        <w:t>P</w:t>
      </w:r>
      <w:r w:rsidRPr="00B72D46">
        <w:rPr>
          <w:rFonts w:ascii="Arial" w:hAnsi="Arial" w:cs="Arial"/>
          <w:i/>
          <w:iCs/>
          <w:color w:val="111111"/>
          <w:spacing w:val="1"/>
          <w:sz w:val="20"/>
          <w:szCs w:val="20"/>
          <w:shd w:val="clear" w:color="auto" w:fill="FFFFFF"/>
        </w:rPr>
        <w:t>lease</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provide a summary of your target market. </w:t>
      </w:r>
    </w:p>
    <w:p w14:paraId="1349CC2F" w14:textId="77777777" w:rsidR="009C6A09" w:rsidRPr="00B72D46" w:rsidRDefault="009C6A09" w:rsidP="00B72D46">
      <w:pPr>
        <w:spacing w:after="0" w:line="240" w:lineRule="auto"/>
        <w:rPr>
          <w:rFonts w:ascii="Arial" w:hAnsi="Arial" w:cs="Arial"/>
          <w:b/>
          <w:sz w:val="20"/>
          <w:szCs w:val="20"/>
        </w:rPr>
      </w:pPr>
    </w:p>
    <w:p w14:paraId="71904645" w14:textId="26407EB6" w:rsidR="000D5515" w:rsidRPr="00B72D46" w:rsidRDefault="000D5515" w:rsidP="00B72D46">
      <w:pPr>
        <w:spacing w:after="0" w:line="240" w:lineRule="auto"/>
        <w:rPr>
          <w:rFonts w:ascii="Arial" w:hAnsi="Arial" w:cs="Arial"/>
          <w:b/>
          <w:sz w:val="20"/>
          <w:szCs w:val="20"/>
        </w:rPr>
      </w:pPr>
      <w:r w:rsidRPr="00B72D46">
        <w:rPr>
          <w:rFonts w:ascii="Arial" w:hAnsi="Arial" w:cs="Arial"/>
          <w:b/>
          <w:sz w:val="20"/>
          <w:szCs w:val="20"/>
        </w:rPr>
        <w:t>Product</w:t>
      </w:r>
    </w:p>
    <w:p w14:paraId="171D7BA9" w14:textId="44D54517" w:rsidR="000A4D40" w:rsidRPr="00B72D46" w:rsidRDefault="006A6E8D"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 refers to a good or service that a company offers to customers. Ideally, a product should fulfill existing consumer demand</w:t>
      </w:r>
      <w:r w:rsidR="00397880" w:rsidRPr="00B72D46">
        <w:rPr>
          <w:rFonts w:ascii="Arial" w:hAnsi="Arial" w:cs="Arial"/>
          <w:i/>
          <w:iCs/>
          <w:color w:val="111111"/>
          <w:spacing w:val="1"/>
          <w:sz w:val="20"/>
          <w:szCs w:val="20"/>
          <w:shd w:val="clear" w:color="auto" w:fill="FFFFFF"/>
        </w:rPr>
        <w:t xml:space="preserve"> or solve some challenge they may have</w:t>
      </w:r>
      <w:r w:rsidR="00815CB0" w:rsidRPr="00B72D46">
        <w:rPr>
          <w:rFonts w:ascii="Arial" w:hAnsi="Arial" w:cs="Arial"/>
          <w:i/>
          <w:iCs/>
          <w:color w:val="111111"/>
          <w:spacing w:val="1"/>
          <w:sz w:val="20"/>
          <w:szCs w:val="20"/>
          <w:shd w:val="clear" w:color="auto" w:fill="FFFFFF"/>
        </w:rPr>
        <w:t xml:space="preserve">. </w:t>
      </w:r>
      <w:r w:rsidRPr="00B72D46">
        <w:rPr>
          <w:rFonts w:ascii="Arial" w:hAnsi="Arial" w:cs="Arial"/>
          <w:i/>
          <w:iCs/>
          <w:color w:val="111111"/>
          <w:spacing w:val="1"/>
          <w:sz w:val="20"/>
          <w:szCs w:val="20"/>
          <w:shd w:val="clear" w:color="auto" w:fill="FFFFFF"/>
        </w:rPr>
        <w:t>Or a product may be so compelling that consumers believe they need to have it</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it creates new demand. Please provide a list and explanation of existing and new products and services</w:t>
      </w:r>
      <w:r w:rsidR="00F60CC9"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w:t>
      </w:r>
    </w:p>
    <w:p w14:paraId="35CCB0DA" w14:textId="77777777" w:rsidR="009C6A09" w:rsidRPr="00B72D46" w:rsidRDefault="009C6A09" w:rsidP="00B72D46">
      <w:pPr>
        <w:spacing w:after="0" w:line="240" w:lineRule="auto"/>
        <w:rPr>
          <w:rFonts w:ascii="Arial" w:hAnsi="Arial" w:cs="Arial"/>
          <w:b/>
          <w:sz w:val="20"/>
          <w:szCs w:val="20"/>
        </w:rPr>
      </w:pPr>
    </w:p>
    <w:p w14:paraId="4B27F738" w14:textId="112AE62B" w:rsidR="00680FFC" w:rsidRPr="00B72D46" w:rsidRDefault="00680FFC" w:rsidP="00B72D46">
      <w:pPr>
        <w:spacing w:after="0" w:line="240" w:lineRule="auto"/>
        <w:rPr>
          <w:rFonts w:ascii="Arial" w:hAnsi="Arial" w:cs="Arial"/>
          <w:b/>
          <w:sz w:val="20"/>
          <w:szCs w:val="20"/>
        </w:rPr>
      </w:pPr>
      <w:r w:rsidRPr="00B72D46">
        <w:rPr>
          <w:rFonts w:ascii="Arial" w:hAnsi="Arial" w:cs="Arial"/>
          <w:b/>
          <w:sz w:val="20"/>
          <w:szCs w:val="20"/>
        </w:rPr>
        <w:t xml:space="preserve">Price </w:t>
      </w:r>
    </w:p>
    <w:p w14:paraId="4AF9C926" w14:textId="77777777" w:rsidR="00715733" w:rsidRPr="00B72D46" w:rsidRDefault="00680FFC"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Price is the cost consumers pay for a product. Marketers must link the price to the product's real and perceived value, but they also must consider supply costs, seasonal discounts, and competitors' prices. In some cases, business executives may raise the price to give the product the appearance of being a luxury.</w:t>
      </w:r>
      <w:r w:rsidR="00715733" w:rsidRPr="00B72D46">
        <w:rPr>
          <w:rFonts w:ascii="Arial" w:hAnsi="Arial" w:cs="Arial"/>
          <w:i/>
          <w:iCs/>
          <w:color w:val="111111"/>
          <w:spacing w:val="1"/>
          <w:sz w:val="20"/>
          <w:szCs w:val="20"/>
          <w:shd w:val="clear" w:color="auto" w:fill="FFFFFF"/>
        </w:rPr>
        <w:t xml:space="preserve"> Can you break down your sales by product, market, or geographic region?</w:t>
      </w:r>
    </w:p>
    <w:p w14:paraId="6BA69523"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Are individual customers important enough to your business to warrant their own individual sales forecast?</w:t>
      </w:r>
    </w:p>
    <w:p w14:paraId="70B453DA"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sale projection in table format </w:t>
      </w:r>
    </w:p>
    <w:p w14:paraId="75DFD3FD" w14:textId="588E4C67" w:rsidR="003A42D2" w:rsidRPr="00B72D46" w:rsidRDefault="003A42D2" w:rsidP="00B72D46">
      <w:pPr>
        <w:spacing w:after="0" w:line="240" w:lineRule="auto"/>
        <w:rPr>
          <w:rFonts w:ascii="Arial" w:hAnsi="Arial" w:cs="Arial"/>
          <w:i/>
          <w:iCs/>
          <w:color w:val="111111"/>
          <w:spacing w:val="1"/>
          <w:sz w:val="20"/>
          <w:szCs w:val="20"/>
          <w:shd w:val="clear" w:color="auto" w:fill="FFFFFF"/>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37"/>
        <w:gridCol w:w="1625"/>
        <w:gridCol w:w="1898"/>
        <w:gridCol w:w="1898"/>
      </w:tblGrid>
      <w:tr w:rsidR="00F83F4E" w:rsidRPr="00B72D46" w14:paraId="6C644CE5" w14:textId="0616A21C" w:rsidTr="0063029C">
        <w:trPr>
          <w:trHeight w:val="340"/>
        </w:trPr>
        <w:tc>
          <w:tcPr>
            <w:tcW w:w="1038" w:type="pct"/>
            <w:shd w:val="clear" w:color="auto" w:fill="auto"/>
            <w:vAlign w:val="center"/>
          </w:tcPr>
          <w:p w14:paraId="3D22CEF3" w14:textId="77777777" w:rsidR="00F83F4E" w:rsidRPr="00B72D46" w:rsidRDefault="00F83F4E" w:rsidP="00B72D46">
            <w:pPr>
              <w:spacing w:after="0" w:line="240" w:lineRule="auto"/>
              <w:rPr>
                <w:rFonts w:ascii="Arial" w:hAnsi="Arial" w:cs="Arial"/>
                <w:b/>
                <w:bCs/>
                <w:sz w:val="20"/>
                <w:szCs w:val="20"/>
                <w:lang w:val="en-GB" w:eastAsia="en-GB"/>
              </w:rPr>
            </w:pPr>
          </w:p>
        </w:tc>
        <w:tc>
          <w:tcPr>
            <w:tcW w:w="1120" w:type="pct"/>
            <w:shd w:val="clear" w:color="auto" w:fill="auto"/>
            <w:vAlign w:val="center"/>
          </w:tcPr>
          <w:p w14:paraId="7B6A01FC"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Name and description of the product</w:t>
            </w:r>
          </w:p>
        </w:tc>
        <w:tc>
          <w:tcPr>
            <w:tcW w:w="852" w:type="pct"/>
            <w:shd w:val="clear" w:color="auto" w:fill="auto"/>
            <w:vAlign w:val="center"/>
          </w:tcPr>
          <w:p w14:paraId="2CDB2C37"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Price of the product</w:t>
            </w:r>
          </w:p>
        </w:tc>
        <w:tc>
          <w:tcPr>
            <w:tcW w:w="995" w:type="pct"/>
            <w:shd w:val="clear" w:color="auto" w:fill="auto"/>
            <w:vAlign w:val="center"/>
          </w:tcPr>
          <w:p w14:paraId="6F3C03A2"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Average monthly sales of the product/service</w:t>
            </w:r>
          </w:p>
        </w:tc>
        <w:tc>
          <w:tcPr>
            <w:tcW w:w="995" w:type="pct"/>
            <w:vAlign w:val="center"/>
          </w:tcPr>
          <w:p w14:paraId="2D55C053" w14:textId="715B84E3" w:rsidR="00F83F4E" w:rsidRPr="00B72D46" w:rsidRDefault="0063029C"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 of export</w:t>
            </w:r>
          </w:p>
        </w:tc>
      </w:tr>
      <w:tr w:rsidR="00F83F4E" w:rsidRPr="00B72D46" w14:paraId="33F17568" w14:textId="12147BAC" w:rsidTr="0063029C">
        <w:trPr>
          <w:trHeight w:val="340"/>
        </w:trPr>
        <w:tc>
          <w:tcPr>
            <w:tcW w:w="1038" w:type="pct"/>
            <w:shd w:val="clear" w:color="auto" w:fill="auto"/>
            <w:vAlign w:val="center"/>
          </w:tcPr>
          <w:p w14:paraId="5EE6CE86"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1:</w:t>
            </w:r>
          </w:p>
        </w:tc>
        <w:tc>
          <w:tcPr>
            <w:tcW w:w="1120" w:type="pct"/>
            <w:shd w:val="clear" w:color="auto" w:fill="auto"/>
            <w:vAlign w:val="center"/>
          </w:tcPr>
          <w:p w14:paraId="578DC2B8"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473F717"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1FDB1CED"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36D9218B"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08F14BE8" w14:textId="14AA3455" w:rsidTr="0063029C">
        <w:trPr>
          <w:trHeight w:val="340"/>
        </w:trPr>
        <w:tc>
          <w:tcPr>
            <w:tcW w:w="1038" w:type="pct"/>
            <w:shd w:val="clear" w:color="auto" w:fill="auto"/>
            <w:vAlign w:val="center"/>
          </w:tcPr>
          <w:p w14:paraId="5131F14B"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2:</w:t>
            </w:r>
          </w:p>
        </w:tc>
        <w:tc>
          <w:tcPr>
            <w:tcW w:w="1120" w:type="pct"/>
            <w:shd w:val="clear" w:color="auto" w:fill="auto"/>
            <w:vAlign w:val="center"/>
          </w:tcPr>
          <w:p w14:paraId="0402B446"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6CA95BA"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54DEF88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60A67014"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3A94AD80" w14:textId="3AA0E47A" w:rsidTr="0063029C">
        <w:trPr>
          <w:trHeight w:val="340"/>
        </w:trPr>
        <w:tc>
          <w:tcPr>
            <w:tcW w:w="1038" w:type="pct"/>
            <w:shd w:val="clear" w:color="auto" w:fill="auto"/>
            <w:vAlign w:val="center"/>
          </w:tcPr>
          <w:p w14:paraId="2BF9B63C"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3:</w:t>
            </w:r>
          </w:p>
        </w:tc>
        <w:tc>
          <w:tcPr>
            <w:tcW w:w="1120" w:type="pct"/>
            <w:shd w:val="clear" w:color="auto" w:fill="auto"/>
            <w:vAlign w:val="center"/>
          </w:tcPr>
          <w:p w14:paraId="25D0E30E"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59A35FF5"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6BA52BF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4969F064" w14:textId="77777777" w:rsidR="00F83F4E" w:rsidRPr="00B72D46" w:rsidRDefault="00F83F4E" w:rsidP="00B72D46">
            <w:pPr>
              <w:spacing w:after="0" w:line="240" w:lineRule="auto"/>
              <w:rPr>
                <w:rFonts w:ascii="Arial" w:hAnsi="Arial" w:cs="Arial"/>
                <w:sz w:val="20"/>
                <w:szCs w:val="20"/>
                <w:lang w:val="en-GB" w:eastAsia="en-GB"/>
              </w:rPr>
            </w:pPr>
          </w:p>
        </w:tc>
      </w:tr>
    </w:tbl>
    <w:p w14:paraId="535348F5" w14:textId="02BB39F9" w:rsidR="00E35808" w:rsidRPr="00B72D46" w:rsidRDefault="00E35808" w:rsidP="00B72D46">
      <w:pPr>
        <w:spacing w:after="0" w:line="240" w:lineRule="auto"/>
        <w:rPr>
          <w:rFonts w:ascii="Arial" w:hAnsi="Arial" w:cs="Arial"/>
          <w:i/>
          <w:iCs/>
          <w:color w:val="111111"/>
          <w:spacing w:val="1"/>
          <w:sz w:val="20"/>
          <w:szCs w:val="20"/>
          <w:shd w:val="clear" w:color="auto" w:fill="FFFFFF"/>
        </w:rPr>
      </w:pPr>
    </w:p>
    <w:p w14:paraId="109BC1C1" w14:textId="0D9B3A6F" w:rsidR="00B20480" w:rsidRPr="00B72D46" w:rsidRDefault="006937C5" w:rsidP="00B72D46">
      <w:pPr>
        <w:spacing w:after="0" w:line="240" w:lineRule="auto"/>
        <w:rPr>
          <w:rFonts w:ascii="Arial" w:hAnsi="Arial" w:cs="Arial"/>
          <w:b/>
          <w:sz w:val="20"/>
          <w:szCs w:val="20"/>
        </w:rPr>
      </w:pPr>
      <w:r w:rsidRPr="00B72D46">
        <w:rPr>
          <w:rFonts w:ascii="Arial" w:hAnsi="Arial" w:cs="Arial"/>
          <w:b/>
          <w:sz w:val="20"/>
          <w:szCs w:val="20"/>
        </w:rPr>
        <w:t>Place</w:t>
      </w:r>
    </w:p>
    <w:p w14:paraId="42AA766E" w14:textId="7292B4EE" w:rsidR="00590EA8" w:rsidRPr="00B72D46" w:rsidRDefault="004B62C4"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a company makes decisions regarding place, they are trying to determine where they should sell a product and how to deliver </w:t>
      </w:r>
      <w:r w:rsidR="009E47A5"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t to the market. The goal of business executives is always to get their products in front of the consumers that are the most likely to buy them.</w:t>
      </w:r>
      <w:bookmarkStart w:id="4" w:name="_Toc383765503"/>
    </w:p>
    <w:p w14:paraId="0FCEB6A7" w14:textId="0F223B80" w:rsidR="00590EA8" w:rsidRPr="00B72D46" w:rsidRDefault="00590EA8" w:rsidP="00B72D46">
      <w:pPr>
        <w:spacing w:after="0" w:line="240" w:lineRule="auto"/>
        <w:rPr>
          <w:rFonts w:ascii="Arial" w:hAnsi="Arial" w:cs="Arial"/>
          <w:b/>
          <w:sz w:val="20"/>
          <w:szCs w:val="20"/>
        </w:rPr>
      </w:pPr>
    </w:p>
    <w:p w14:paraId="66FC295F" w14:textId="17FE3F4A" w:rsidR="00590EA8" w:rsidRPr="00B72D46" w:rsidRDefault="00590EA8" w:rsidP="00B72D46">
      <w:pPr>
        <w:spacing w:after="0" w:line="240" w:lineRule="auto"/>
        <w:rPr>
          <w:rFonts w:ascii="Arial" w:hAnsi="Arial" w:cs="Arial"/>
          <w:b/>
          <w:sz w:val="20"/>
          <w:szCs w:val="20"/>
        </w:rPr>
      </w:pPr>
      <w:r w:rsidRPr="00B72D46">
        <w:rPr>
          <w:rFonts w:ascii="Arial" w:hAnsi="Arial" w:cs="Arial"/>
          <w:b/>
          <w:sz w:val="20"/>
          <w:szCs w:val="20"/>
        </w:rPr>
        <w:t>Sales Plan</w:t>
      </w:r>
      <w:bookmarkEnd w:id="4"/>
    </w:p>
    <w:p w14:paraId="72CC1174" w14:textId="70053972" w:rsidR="00590EA8" w:rsidRPr="00B72D46" w:rsidRDefault="00590EA8"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Describe how </w:t>
      </w:r>
      <w:r w:rsidR="00507315">
        <w:rPr>
          <w:rFonts w:ascii="Arial" w:hAnsi="Arial" w:cs="Arial"/>
          <w:i/>
          <w:iCs/>
          <w:color w:val="111111"/>
          <w:spacing w:val="1"/>
          <w:sz w:val="20"/>
          <w:szCs w:val="20"/>
          <w:shd w:val="clear" w:color="auto" w:fill="FFFFFF"/>
        </w:rPr>
        <w:t xml:space="preserve">do </w:t>
      </w:r>
      <w:r w:rsidRPr="00B72D46">
        <w:rPr>
          <w:rFonts w:ascii="Arial" w:hAnsi="Arial" w:cs="Arial"/>
          <w:i/>
          <w:iCs/>
          <w:color w:val="111111"/>
          <w:spacing w:val="1"/>
          <w:sz w:val="20"/>
          <w:szCs w:val="20"/>
          <w:shd w:val="clear" w:color="auto" w:fill="FFFFFF"/>
        </w:rPr>
        <w:t>you sell your products</w:t>
      </w:r>
      <w:r w:rsidR="00507315">
        <w:rPr>
          <w:rFonts w:ascii="Arial" w:hAnsi="Arial" w:cs="Arial"/>
          <w:i/>
          <w:iCs/>
          <w:color w:val="111111"/>
          <w:spacing w:val="1"/>
          <w:sz w:val="20"/>
          <w:szCs w:val="20"/>
          <w:shd w:val="clear" w:color="auto" w:fill="FFFFFF"/>
        </w:rPr>
        <w:t xml:space="preserve"> and/or how will you sell your products</w:t>
      </w:r>
      <w:r w:rsidRPr="00B72D46">
        <w:rPr>
          <w:rFonts w:ascii="Arial" w:hAnsi="Arial" w:cs="Arial"/>
          <w:i/>
          <w:iCs/>
          <w:color w:val="111111"/>
          <w:spacing w:val="1"/>
          <w:sz w:val="20"/>
          <w:szCs w:val="20"/>
          <w:shd w:val="clear" w:color="auto" w:fill="FFFFFF"/>
        </w:rPr>
        <w:t>. For example, will you sell your products at retail, wholesale,</w:t>
      </w:r>
      <w:r w:rsidR="009E47A5" w:rsidRPr="00B72D46">
        <w:rPr>
          <w:rFonts w:ascii="Arial" w:hAnsi="Arial" w:cs="Arial"/>
          <w:i/>
          <w:iCs/>
          <w:color w:val="111111"/>
          <w:spacing w:val="1"/>
          <w:sz w:val="20"/>
          <w:szCs w:val="20"/>
          <w:shd w:val="clear" w:color="auto" w:fill="FFFFFF"/>
        </w:rPr>
        <w:t xml:space="preserve"> over</w:t>
      </w:r>
      <w:r w:rsidRPr="00B72D46">
        <w:rPr>
          <w:rFonts w:ascii="Arial" w:hAnsi="Arial" w:cs="Arial"/>
          <w:i/>
          <w:iCs/>
          <w:color w:val="111111"/>
          <w:spacing w:val="1"/>
          <w:sz w:val="20"/>
          <w:szCs w:val="20"/>
          <w:shd w:val="clear" w:color="auto" w:fill="FFFFFF"/>
        </w:rPr>
        <w:t xml:space="preserve"> the </w:t>
      </w:r>
      <w:r w:rsidR="00FB2A9C"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nternet</w:t>
      </w:r>
      <w:r w:rsidR="00B2643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etc.? Will you maintain a sales force? How are salespeople trained</w:t>
      </w:r>
      <w:r w:rsidR="009E47A5"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how are they compensated?</w:t>
      </w:r>
    </w:p>
    <w:p w14:paraId="32A539AE" w14:textId="0B7EC258" w:rsidR="00C03052" w:rsidRPr="00B72D46" w:rsidRDefault="00C03052" w:rsidP="00B72D46">
      <w:pPr>
        <w:pStyle w:val="Heading2"/>
        <w:spacing w:before="0" w:line="240" w:lineRule="auto"/>
        <w:jc w:val="both"/>
        <w:rPr>
          <w:rFonts w:ascii="Arial" w:eastAsiaTheme="minorHAnsi" w:hAnsi="Arial" w:cs="Arial"/>
          <w:bCs w:val="0"/>
          <w:color w:val="auto"/>
          <w:sz w:val="20"/>
          <w:szCs w:val="20"/>
        </w:rPr>
      </w:pPr>
      <w:bookmarkStart w:id="5" w:name="_Toc383765502"/>
      <w:r w:rsidRPr="00B72D46">
        <w:rPr>
          <w:rFonts w:ascii="Arial" w:eastAsiaTheme="minorHAnsi" w:hAnsi="Arial" w:cs="Arial"/>
          <w:bCs w:val="0"/>
          <w:color w:val="auto"/>
          <w:sz w:val="20"/>
          <w:szCs w:val="20"/>
        </w:rPr>
        <w:lastRenderedPageBreak/>
        <w:t>Marketing strategy</w:t>
      </w:r>
      <w:bookmarkEnd w:id="5"/>
    </w:p>
    <w:p w14:paraId="07A2935E" w14:textId="2D38EC4E" w:rsidR="00C03052" w:rsidRPr="00B72D46" w:rsidRDefault="00C03052"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describing </w:t>
      </w:r>
      <w:r w:rsidR="00F90587" w:rsidRPr="00B72D46">
        <w:rPr>
          <w:rFonts w:ascii="Arial" w:hAnsi="Arial" w:cs="Arial"/>
          <w:i/>
          <w:iCs/>
          <w:color w:val="111111"/>
          <w:spacing w:val="1"/>
          <w:sz w:val="20"/>
          <w:szCs w:val="20"/>
          <w:shd w:val="clear" w:color="auto" w:fill="FFFFFF"/>
        </w:rPr>
        <w:t xml:space="preserve">a </w:t>
      </w:r>
      <w:r w:rsidRPr="00B72D46">
        <w:rPr>
          <w:rFonts w:ascii="Arial" w:hAnsi="Arial" w:cs="Arial"/>
          <w:i/>
          <w:iCs/>
          <w:color w:val="111111"/>
          <w:spacing w:val="1"/>
          <w:sz w:val="20"/>
          <w:szCs w:val="20"/>
          <w:shd w:val="clear" w:color="auto" w:fill="FFFFFF"/>
        </w:rPr>
        <w:t xml:space="preserve">marketing strategy, emphasize what makes your company special. What will your company do to be better than other businesses? </w:t>
      </w:r>
    </w:p>
    <w:p w14:paraId="309C9728" w14:textId="77777777" w:rsidR="00F90587" w:rsidRPr="00B72D46" w:rsidRDefault="00F90587" w:rsidP="00B72D46">
      <w:pPr>
        <w:spacing w:after="0" w:line="240" w:lineRule="auto"/>
        <w:rPr>
          <w:rFonts w:ascii="Arial" w:hAnsi="Arial" w:cs="Arial"/>
          <w:b/>
          <w:sz w:val="20"/>
          <w:szCs w:val="20"/>
        </w:rPr>
      </w:pPr>
    </w:p>
    <w:p w14:paraId="4C60E055" w14:textId="2F337172" w:rsidR="000A4D40" w:rsidRPr="00B72D46" w:rsidRDefault="000A4D40" w:rsidP="00B72D46">
      <w:pPr>
        <w:spacing w:after="0" w:line="240" w:lineRule="auto"/>
        <w:rPr>
          <w:rFonts w:ascii="Arial" w:hAnsi="Arial" w:cs="Arial"/>
          <w:b/>
          <w:sz w:val="20"/>
          <w:szCs w:val="20"/>
        </w:rPr>
      </w:pPr>
      <w:r w:rsidRPr="00B72D46">
        <w:rPr>
          <w:rFonts w:ascii="Arial" w:hAnsi="Arial" w:cs="Arial"/>
          <w:b/>
          <w:sz w:val="20"/>
          <w:szCs w:val="20"/>
        </w:rPr>
        <w:t xml:space="preserve">Promotion </w:t>
      </w:r>
    </w:p>
    <w:p w14:paraId="18B5F40C" w14:textId="4B69E298" w:rsidR="002B7CBB" w:rsidRDefault="00D61B23"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Promotion includes advertising, public relations, and promotional strategy. </w:t>
      </w:r>
      <w:r w:rsidR="003671A4" w:rsidRPr="00B72D46">
        <w:rPr>
          <w:rFonts w:ascii="Arial" w:hAnsi="Arial" w:cs="Arial"/>
          <w:i/>
          <w:iCs/>
          <w:color w:val="111111"/>
          <w:spacing w:val="1"/>
          <w:sz w:val="20"/>
          <w:szCs w:val="20"/>
          <w:shd w:val="clear" w:color="auto" w:fill="FFFFFF"/>
        </w:rPr>
        <w:t>Promoting a product aim</w:t>
      </w:r>
      <w:r w:rsidRPr="00B72D46">
        <w:rPr>
          <w:rFonts w:ascii="Arial" w:hAnsi="Arial" w:cs="Arial"/>
          <w:i/>
          <w:iCs/>
          <w:color w:val="111111"/>
          <w:spacing w:val="1"/>
          <w:sz w:val="20"/>
          <w:szCs w:val="20"/>
          <w:shd w:val="clear" w:color="auto" w:fill="FFFFFF"/>
        </w:rPr>
        <w:t xml:space="preserve">s to reveal to consumers why they need it and why they should pay a certain price for it. </w:t>
      </w:r>
      <w:r w:rsidR="00C03EC3" w:rsidRPr="00B72D46">
        <w:rPr>
          <w:rFonts w:ascii="Arial" w:hAnsi="Arial" w:cs="Arial"/>
          <w:i/>
          <w:iCs/>
          <w:color w:val="111111"/>
          <w:spacing w:val="1"/>
          <w:sz w:val="20"/>
          <w:szCs w:val="20"/>
          <w:shd w:val="clear" w:color="auto" w:fill="FFFFFF"/>
        </w:rPr>
        <w:t xml:space="preserve">Please </w:t>
      </w:r>
      <w:r w:rsidR="005D7775" w:rsidRPr="00B72D46">
        <w:rPr>
          <w:rFonts w:ascii="Arial" w:hAnsi="Arial" w:cs="Arial"/>
          <w:i/>
          <w:iCs/>
          <w:color w:val="111111"/>
          <w:spacing w:val="1"/>
          <w:sz w:val="20"/>
          <w:szCs w:val="20"/>
          <w:shd w:val="clear" w:color="auto" w:fill="FFFFFF"/>
        </w:rPr>
        <w:t>describe</w:t>
      </w:r>
      <w:r w:rsidR="006F2C52"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promotional activities and annual </w:t>
      </w:r>
      <w:r w:rsidR="00931235" w:rsidRPr="00B72D46">
        <w:rPr>
          <w:rFonts w:ascii="Arial" w:hAnsi="Arial" w:cs="Arial"/>
          <w:i/>
          <w:iCs/>
          <w:color w:val="111111"/>
          <w:spacing w:val="1"/>
          <w:sz w:val="20"/>
          <w:szCs w:val="20"/>
          <w:shd w:val="clear" w:color="auto" w:fill="FFFFFF"/>
        </w:rPr>
        <w:t>costs</w:t>
      </w:r>
      <w:r w:rsidR="00441120" w:rsidRPr="00B72D46">
        <w:rPr>
          <w:rFonts w:ascii="Arial" w:hAnsi="Arial" w:cs="Arial"/>
          <w:i/>
          <w:iCs/>
          <w:color w:val="111111"/>
          <w:spacing w:val="1"/>
          <w:sz w:val="20"/>
          <w:szCs w:val="20"/>
          <w:shd w:val="clear" w:color="auto" w:fill="FFFFFF"/>
        </w:rPr>
        <w:t xml:space="preserve"> </w:t>
      </w:r>
      <w:r w:rsidR="00B639E8" w:rsidRPr="00B72D46">
        <w:rPr>
          <w:rFonts w:ascii="Arial" w:hAnsi="Arial" w:cs="Arial"/>
          <w:i/>
          <w:iCs/>
          <w:color w:val="111111"/>
          <w:spacing w:val="1"/>
          <w:sz w:val="20"/>
          <w:szCs w:val="20"/>
          <w:shd w:val="clear" w:color="auto" w:fill="FFFFFF"/>
        </w:rPr>
        <w:t xml:space="preserve">as shown </w:t>
      </w:r>
      <w:r w:rsidR="00441120" w:rsidRPr="00B72D46">
        <w:rPr>
          <w:rFonts w:ascii="Arial" w:hAnsi="Arial" w:cs="Arial"/>
          <w:i/>
          <w:iCs/>
          <w:color w:val="111111"/>
          <w:spacing w:val="1"/>
          <w:sz w:val="20"/>
          <w:szCs w:val="20"/>
          <w:shd w:val="clear" w:color="auto" w:fill="FFFFFF"/>
        </w:rPr>
        <w:t xml:space="preserve">in </w:t>
      </w:r>
      <w:r w:rsidR="00931235" w:rsidRPr="00B72D46">
        <w:rPr>
          <w:rFonts w:ascii="Arial" w:hAnsi="Arial" w:cs="Arial"/>
          <w:i/>
          <w:iCs/>
          <w:color w:val="111111"/>
          <w:spacing w:val="1"/>
          <w:sz w:val="20"/>
          <w:szCs w:val="20"/>
          <w:shd w:val="clear" w:color="auto" w:fill="FFFFFF"/>
        </w:rPr>
        <w:t xml:space="preserve">the </w:t>
      </w:r>
      <w:r w:rsidR="00441120" w:rsidRPr="00B72D46">
        <w:rPr>
          <w:rFonts w:ascii="Arial" w:hAnsi="Arial" w:cs="Arial"/>
          <w:i/>
          <w:iCs/>
          <w:color w:val="111111"/>
          <w:spacing w:val="1"/>
          <w:sz w:val="20"/>
          <w:szCs w:val="20"/>
          <w:shd w:val="clear" w:color="auto" w:fill="FFFFFF"/>
        </w:rPr>
        <w:t>table below</w:t>
      </w:r>
      <w:r w:rsidR="00931235"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 </w:t>
      </w:r>
    </w:p>
    <w:p w14:paraId="3826B30B" w14:textId="77777777" w:rsidR="00D228BE" w:rsidRPr="00B72D46" w:rsidRDefault="00D228BE" w:rsidP="00B72D46">
      <w:pPr>
        <w:spacing w:after="0" w:line="240" w:lineRule="auto"/>
        <w:rPr>
          <w:rFonts w:ascii="Arial" w:hAnsi="Arial" w:cs="Arial"/>
          <w:i/>
          <w:iCs/>
          <w:color w:val="111111"/>
          <w:spacing w:val="1"/>
          <w:sz w:val="20"/>
          <w:szCs w:val="20"/>
          <w:shd w:val="clear" w:color="auto" w:fill="FFFFFF"/>
        </w:rPr>
      </w:pPr>
    </w:p>
    <w:tbl>
      <w:tblPr>
        <w:tblStyle w:val="TableGrid"/>
        <w:tblW w:w="6943" w:type="dxa"/>
        <w:tblInd w:w="137" w:type="dxa"/>
        <w:tblLook w:val="04A0" w:firstRow="1" w:lastRow="0" w:firstColumn="1" w:lastColumn="0" w:noHBand="0" w:noVBand="1"/>
      </w:tblPr>
      <w:tblGrid>
        <w:gridCol w:w="2269"/>
        <w:gridCol w:w="1558"/>
        <w:gridCol w:w="1558"/>
        <w:gridCol w:w="1558"/>
      </w:tblGrid>
      <w:tr w:rsidR="00722642" w:rsidRPr="00B72D46" w14:paraId="34FBA9F7" w14:textId="77777777" w:rsidTr="00722642">
        <w:tc>
          <w:tcPr>
            <w:tcW w:w="2269" w:type="dxa"/>
          </w:tcPr>
          <w:p w14:paraId="739A421E" w14:textId="2C9D097C" w:rsidR="00722642" w:rsidRPr="00B72D46" w:rsidRDefault="00722642" w:rsidP="00B72D46">
            <w:pP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Promotional activity</w:t>
            </w:r>
          </w:p>
        </w:tc>
        <w:tc>
          <w:tcPr>
            <w:tcW w:w="1558" w:type="dxa"/>
            <w:vAlign w:val="center"/>
          </w:tcPr>
          <w:p w14:paraId="7FE75DAC" w14:textId="3E56AB25"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4</w:t>
            </w:r>
          </w:p>
        </w:tc>
        <w:tc>
          <w:tcPr>
            <w:tcW w:w="1558" w:type="dxa"/>
            <w:vAlign w:val="center"/>
          </w:tcPr>
          <w:p w14:paraId="6A019B86" w14:textId="2C7A6D93"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5</w:t>
            </w:r>
          </w:p>
        </w:tc>
        <w:tc>
          <w:tcPr>
            <w:tcW w:w="1558" w:type="dxa"/>
            <w:vAlign w:val="center"/>
          </w:tcPr>
          <w:p w14:paraId="5AB85040" w14:textId="4400025F"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6</w:t>
            </w:r>
          </w:p>
        </w:tc>
      </w:tr>
      <w:tr w:rsidR="00722642" w:rsidRPr="00B72D46" w14:paraId="21C65DD9" w14:textId="77777777" w:rsidTr="00722642">
        <w:tc>
          <w:tcPr>
            <w:tcW w:w="2269" w:type="dxa"/>
          </w:tcPr>
          <w:p w14:paraId="35B43D67" w14:textId="6F65EBEE"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Billboard</w:t>
            </w:r>
          </w:p>
        </w:tc>
        <w:tc>
          <w:tcPr>
            <w:tcW w:w="1558" w:type="dxa"/>
            <w:vAlign w:val="center"/>
          </w:tcPr>
          <w:p w14:paraId="5EA455A2" w14:textId="199DCE82"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8,000</w:t>
            </w:r>
          </w:p>
        </w:tc>
        <w:tc>
          <w:tcPr>
            <w:tcW w:w="1558" w:type="dxa"/>
            <w:vAlign w:val="center"/>
          </w:tcPr>
          <w:p w14:paraId="6176110D" w14:textId="5711B254"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10,000</w:t>
            </w:r>
          </w:p>
        </w:tc>
        <w:tc>
          <w:tcPr>
            <w:tcW w:w="1558" w:type="dxa"/>
            <w:vAlign w:val="center"/>
          </w:tcPr>
          <w:p w14:paraId="0978FA77" w14:textId="2E2C51F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12,000</w:t>
            </w:r>
          </w:p>
        </w:tc>
      </w:tr>
      <w:tr w:rsidR="00722642" w:rsidRPr="00B72D46" w14:paraId="05BAC480" w14:textId="77777777" w:rsidTr="00722642">
        <w:tc>
          <w:tcPr>
            <w:tcW w:w="2269" w:type="dxa"/>
          </w:tcPr>
          <w:p w14:paraId="520B2127" w14:textId="5BDA0BE8"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Social networks</w:t>
            </w:r>
          </w:p>
        </w:tc>
        <w:tc>
          <w:tcPr>
            <w:tcW w:w="1558" w:type="dxa"/>
            <w:vAlign w:val="center"/>
          </w:tcPr>
          <w:p w14:paraId="1003AE69" w14:textId="4FADC170"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5,000</w:t>
            </w:r>
          </w:p>
        </w:tc>
        <w:tc>
          <w:tcPr>
            <w:tcW w:w="1558" w:type="dxa"/>
            <w:vAlign w:val="center"/>
          </w:tcPr>
          <w:p w14:paraId="7846B26E" w14:textId="07A47B1F"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6,000</w:t>
            </w:r>
          </w:p>
        </w:tc>
        <w:tc>
          <w:tcPr>
            <w:tcW w:w="1558" w:type="dxa"/>
            <w:vAlign w:val="center"/>
          </w:tcPr>
          <w:p w14:paraId="4B382052" w14:textId="2F35041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7,000</w:t>
            </w:r>
          </w:p>
        </w:tc>
      </w:tr>
      <w:tr w:rsidR="00722642" w:rsidRPr="00B72D46" w14:paraId="640B7E0F" w14:textId="77777777" w:rsidTr="00722642">
        <w:tc>
          <w:tcPr>
            <w:tcW w:w="2269" w:type="dxa"/>
          </w:tcPr>
          <w:p w14:paraId="69110E68" w14:textId="10C25F3F"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Printed medias</w:t>
            </w:r>
          </w:p>
        </w:tc>
        <w:tc>
          <w:tcPr>
            <w:tcW w:w="1558" w:type="dxa"/>
            <w:vAlign w:val="center"/>
          </w:tcPr>
          <w:p w14:paraId="4E62968E" w14:textId="7065C05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37369935" w14:textId="3F89A4A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44A05501" w14:textId="1E7F066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r>
      <w:tr w:rsidR="00722642" w:rsidRPr="00B72D46" w14:paraId="4A34E7A4" w14:textId="77777777" w:rsidTr="00722642">
        <w:tc>
          <w:tcPr>
            <w:tcW w:w="2269" w:type="dxa"/>
          </w:tcPr>
          <w:p w14:paraId="27EFE7AF" w14:textId="278D94C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Total:</w:t>
            </w:r>
          </w:p>
        </w:tc>
        <w:tc>
          <w:tcPr>
            <w:tcW w:w="1558" w:type="dxa"/>
            <w:vAlign w:val="center"/>
          </w:tcPr>
          <w:p w14:paraId="3997DD12" w14:textId="36AD760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15,000</w:t>
            </w:r>
          </w:p>
        </w:tc>
        <w:tc>
          <w:tcPr>
            <w:tcW w:w="1558" w:type="dxa"/>
            <w:vAlign w:val="center"/>
          </w:tcPr>
          <w:p w14:paraId="1208D3BC" w14:textId="17CC5A88"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17,000</w:t>
            </w:r>
          </w:p>
        </w:tc>
        <w:tc>
          <w:tcPr>
            <w:tcW w:w="1558" w:type="dxa"/>
            <w:vAlign w:val="center"/>
          </w:tcPr>
          <w:p w14:paraId="77AF7EC1" w14:textId="60D257E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20,000</w:t>
            </w:r>
          </w:p>
        </w:tc>
      </w:tr>
    </w:tbl>
    <w:p w14:paraId="2536B6B7" w14:textId="77777777" w:rsidR="00D61B23" w:rsidRPr="00B72D46" w:rsidRDefault="00D61B23" w:rsidP="00B72D46">
      <w:pPr>
        <w:spacing w:after="0" w:line="240" w:lineRule="auto"/>
        <w:rPr>
          <w:rFonts w:ascii="Arial" w:hAnsi="Arial" w:cs="Arial"/>
          <w:i/>
          <w:iCs/>
          <w:color w:val="111111"/>
          <w:spacing w:val="1"/>
          <w:sz w:val="20"/>
          <w:szCs w:val="20"/>
          <w:shd w:val="clear" w:color="auto" w:fill="FFFFFF"/>
        </w:rPr>
      </w:pPr>
    </w:p>
    <w:p w14:paraId="25CD8F51" w14:textId="5E84C7CF" w:rsidR="00BC0E7F" w:rsidRPr="00B72D46" w:rsidRDefault="00BC0E7F" w:rsidP="00B72D46">
      <w:pPr>
        <w:spacing w:after="0" w:line="240" w:lineRule="auto"/>
        <w:rPr>
          <w:rFonts w:ascii="Arial" w:hAnsi="Arial" w:cs="Arial"/>
          <w:b/>
          <w:sz w:val="20"/>
          <w:szCs w:val="20"/>
        </w:rPr>
      </w:pPr>
      <w:r w:rsidRPr="00B72D46">
        <w:rPr>
          <w:rFonts w:ascii="Arial" w:hAnsi="Arial" w:cs="Arial"/>
          <w:b/>
          <w:sz w:val="20"/>
          <w:szCs w:val="20"/>
        </w:rPr>
        <w:t>Competition</w:t>
      </w:r>
      <w:r w:rsidR="003256D3" w:rsidRPr="00B72D46">
        <w:rPr>
          <w:rFonts w:ascii="Arial" w:hAnsi="Arial" w:cs="Arial"/>
          <w:b/>
          <w:sz w:val="20"/>
          <w:szCs w:val="20"/>
        </w:rPr>
        <w:t xml:space="preserve"> </w:t>
      </w:r>
    </w:p>
    <w:p w14:paraId="60EF35A1" w14:textId="289C2FCE" w:rsidR="000A668B" w:rsidRPr="00B72D46" w:rsidRDefault="000A668B"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w:t>
      </w:r>
      <w:r w:rsidR="00315C4B">
        <w:rPr>
          <w:rFonts w:ascii="Arial" w:hAnsi="Arial" w:cs="Arial"/>
          <w:i/>
          <w:iCs/>
          <w:color w:val="111111"/>
          <w:spacing w:val="1"/>
          <w:sz w:val="20"/>
          <w:szCs w:val="20"/>
          <w:shd w:val="clear" w:color="auto" w:fill="FFFFFF"/>
        </w:rPr>
        <w:t xml:space="preserve">information about your </w:t>
      </w:r>
      <w:r w:rsidRPr="00B72D46">
        <w:rPr>
          <w:rFonts w:ascii="Arial" w:hAnsi="Arial" w:cs="Arial"/>
          <w:i/>
          <w:iCs/>
          <w:color w:val="111111"/>
          <w:spacing w:val="1"/>
          <w:sz w:val="20"/>
          <w:szCs w:val="20"/>
          <w:shd w:val="clear" w:color="auto" w:fill="FFFFFF"/>
        </w:rPr>
        <w:t>competitor</w:t>
      </w:r>
      <w:r w:rsidR="00315C4B">
        <w:rPr>
          <w:rFonts w:ascii="Arial" w:hAnsi="Arial" w:cs="Arial"/>
          <w:i/>
          <w:iCs/>
          <w:color w:val="111111"/>
          <w:spacing w:val="1"/>
          <w:sz w:val="20"/>
          <w:szCs w:val="20"/>
          <w:shd w:val="clear" w:color="auto" w:fill="FFFFFF"/>
        </w:rPr>
        <w:t>s</w:t>
      </w:r>
      <w:r w:rsidRPr="00B72D46">
        <w:rPr>
          <w:rFonts w:ascii="Arial" w:hAnsi="Arial" w:cs="Arial"/>
          <w:i/>
          <w:iCs/>
          <w:color w:val="111111"/>
          <w:spacing w:val="1"/>
          <w:sz w:val="20"/>
          <w:szCs w:val="20"/>
          <w:shd w:val="clear" w:color="auto" w:fill="FFFFFF"/>
        </w:rPr>
        <w:t xml:space="preserve">. Is your product/service different </w:t>
      </w:r>
      <w:r w:rsidR="006A418F" w:rsidRPr="00B72D46">
        <w:rPr>
          <w:rFonts w:ascii="Arial" w:hAnsi="Arial" w:cs="Arial"/>
          <w:i/>
          <w:iCs/>
          <w:color w:val="111111"/>
          <w:spacing w:val="1"/>
          <w:sz w:val="20"/>
          <w:szCs w:val="20"/>
          <w:shd w:val="clear" w:color="auto" w:fill="FFFFFF"/>
        </w:rPr>
        <w:t xml:space="preserve">from </w:t>
      </w:r>
      <w:r w:rsidRPr="00B72D46">
        <w:rPr>
          <w:rFonts w:ascii="Arial" w:hAnsi="Arial" w:cs="Arial"/>
          <w:i/>
          <w:iCs/>
          <w:color w:val="111111"/>
          <w:spacing w:val="1"/>
          <w:sz w:val="20"/>
          <w:szCs w:val="20"/>
          <w:shd w:val="clear" w:color="auto" w:fill="FFFFFF"/>
        </w:rPr>
        <w:t xml:space="preserve">than products/services of your competitors? Describe the important competitive features of your product(s) or service(s), or both. Why will people buy your product(s)/service(s) instead of others? Do you offer better features, price, quality, or service? Describe your unique selling </w:t>
      </w:r>
      <w:r w:rsidR="00046F26" w:rsidRPr="00B72D46">
        <w:rPr>
          <w:rFonts w:ascii="Arial" w:hAnsi="Arial" w:cs="Arial"/>
          <w:i/>
          <w:iCs/>
          <w:color w:val="111111"/>
          <w:spacing w:val="1"/>
          <w:sz w:val="20"/>
          <w:szCs w:val="20"/>
          <w:shd w:val="clear" w:color="auto" w:fill="FFFFFF"/>
        </w:rPr>
        <w:t>prepositions (USPs</w:t>
      </w:r>
      <w:r w:rsidRPr="00B72D46">
        <w:rPr>
          <w:rFonts w:ascii="Arial" w:hAnsi="Arial" w:cs="Arial"/>
          <w:i/>
          <w:iCs/>
          <w:color w:val="111111"/>
          <w:spacing w:val="1"/>
          <w:sz w:val="20"/>
          <w:szCs w:val="20"/>
          <w:shd w:val="clear" w:color="auto" w:fill="FFFFFF"/>
        </w:rPr>
        <w:t>) that gives you an advantage over the competition.</w:t>
      </w:r>
    </w:p>
    <w:p w14:paraId="5A71B750" w14:textId="579252B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7C7B2B" w14:textId="798DF30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5B1BF57" w14:textId="1F065E6D"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2612BB3" w14:textId="74D6636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FAFECB6" w14:textId="7B18E5D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536869C" w14:textId="17D6BAF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CF09E5" w14:textId="58BB553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5C0A2E1" w14:textId="6A3556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B3C832B" w14:textId="7B80CF20"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796FBE8" w14:textId="164AC1B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F70397" w14:textId="3B519DD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520D663" w14:textId="17CD5DE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C98E4ED" w14:textId="509328C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90E5A3" w14:textId="29C67BA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E827C8D" w14:textId="2EF1009F"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EB18D9B" w14:textId="2C9255D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4F3ED8E" w14:textId="1CED08E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7B2EC1" w14:textId="2CBD7BB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4071B2" w14:textId="4F56C5C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EEE56E8" w14:textId="2888E68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00F0F6" w14:textId="6A28C303"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CE4C64" w14:textId="5D556D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4ED5B3" w14:textId="38690CBE"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1AB143" w14:textId="680F21D1"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913DE5" w14:textId="0A00546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9B2E7EE" w14:textId="6F78809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EAB0C4" w14:textId="528C562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3013DC1" w14:textId="7777777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5BF33E3" w14:textId="77777777" w:rsidR="00466C50" w:rsidRPr="00B72D46" w:rsidRDefault="00466C50" w:rsidP="00B72D46">
      <w:pPr>
        <w:spacing w:after="0" w:line="240" w:lineRule="auto"/>
        <w:jc w:val="both"/>
        <w:rPr>
          <w:rFonts w:ascii="Arial" w:hAnsi="Arial" w:cs="Arial"/>
          <w:i/>
          <w:sz w:val="20"/>
          <w:szCs w:val="20"/>
          <w:lang w:val="en-GB" w:eastAsia="en-GB"/>
        </w:rPr>
      </w:pPr>
    </w:p>
    <w:p w14:paraId="43D59AB6" w14:textId="6D4FF47D" w:rsidR="0089386F" w:rsidRDefault="0089386F" w:rsidP="00B72D46">
      <w:pPr>
        <w:autoSpaceDE w:val="0"/>
        <w:autoSpaceDN w:val="0"/>
        <w:adjustRightInd w:val="0"/>
        <w:spacing w:after="0" w:line="240" w:lineRule="auto"/>
        <w:jc w:val="both"/>
        <w:rPr>
          <w:rFonts w:ascii="Arial" w:hAnsi="Arial" w:cs="Arial"/>
          <w:b/>
          <w:sz w:val="20"/>
          <w:szCs w:val="20"/>
        </w:rPr>
      </w:pPr>
      <w:r w:rsidRPr="00B72D46">
        <w:rPr>
          <w:rFonts w:ascii="Arial" w:hAnsi="Arial" w:cs="Arial"/>
          <w:b/>
          <w:sz w:val="20"/>
          <w:szCs w:val="20"/>
        </w:rPr>
        <w:lastRenderedPageBreak/>
        <w:t>SWOT Analysis (Strengths, Weaknesses, Opportunities, Threats</w:t>
      </w:r>
      <w:r w:rsidR="00F726D6" w:rsidRPr="00B72D46">
        <w:rPr>
          <w:rFonts w:ascii="Arial" w:hAnsi="Arial" w:cs="Arial"/>
          <w:b/>
          <w:sz w:val="20"/>
          <w:szCs w:val="20"/>
        </w:rPr>
        <w:t>)</w:t>
      </w:r>
      <w:r w:rsidR="00B2643A" w:rsidRPr="00B72D46">
        <w:rPr>
          <w:rFonts w:ascii="Arial" w:hAnsi="Arial" w:cs="Arial"/>
          <w:b/>
          <w:sz w:val="20"/>
          <w:szCs w:val="20"/>
        </w:rPr>
        <w:t xml:space="preserve"> </w:t>
      </w:r>
      <w:r w:rsidR="00B2643A" w:rsidRPr="00B72D46">
        <w:rPr>
          <w:rFonts w:ascii="Arial" w:hAnsi="Arial" w:cs="Arial"/>
          <w:b/>
          <w:i/>
          <w:iCs/>
          <w:sz w:val="20"/>
          <w:szCs w:val="20"/>
        </w:rPr>
        <w:t>(max</w:t>
      </w:r>
      <w:r w:rsidR="00B639E8" w:rsidRPr="00B72D46">
        <w:rPr>
          <w:rFonts w:ascii="Arial" w:hAnsi="Arial" w:cs="Arial"/>
          <w:b/>
          <w:i/>
          <w:iCs/>
          <w:sz w:val="20"/>
          <w:szCs w:val="20"/>
        </w:rPr>
        <w:t>.</w:t>
      </w:r>
      <w:r w:rsidR="00B2643A" w:rsidRPr="00B72D46">
        <w:rPr>
          <w:rFonts w:ascii="Arial" w:hAnsi="Arial" w:cs="Arial"/>
          <w:b/>
          <w:i/>
          <w:iCs/>
          <w:sz w:val="20"/>
          <w:szCs w:val="20"/>
        </w:rPr>
        <w:t xml:space="preserve"> 1 page)</w:t>
      </w:r>
      <w:r w:rsidR="00B2643A" w:rsidRPr="00B72D46">
        <w:rPr>
          <w:rFonts w:ascii="Arial" w:hAnsi="Arial" w:cs="Arial"/>
          <w:b/>
          <w:sz w:val="20"/>
          <w:szCs w:val="20"/>
        </w:rPr>
        <w:t xml:space="preserve"> </w:t>
      </w:r>
    </w:p>
    <w:p w14:paraId="2F634191" w14:textId="77777777" w:rsidR="00D228BE" w:rsidRPr="00B72D46" w:rsidRDefault="00D228BE" w:rsidP="00B72D46">
      <w:pPr>
        <w:autoSpaceDE w:val="0"/>
        <w:autoSpaceDN w:val="0"/>
        <w:adjustRightInd w:val="0"/>
        <w:spacing w:after="0" w:line="240" w:lineRule="auto"/>
        <w:jc w:val="both"/>
        <w:rPr>
          <w:rFonts w:ascii="Arial" w:hAnsi="Arial" w:cs="Arial"/>
          <w:b/>
          <w:sz w:val="20"/>
          <w:szCs w:val="2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103"/>
      </w:tblGrid>
      <w:tr w:rsidR="00B639E8" w:rsidRPr="00B72D46" w14:paraId="442213BF" w14:textId="77777777" w:rsidTr="00D228BE">
        <w:trPr>
          <w:jc w:val="center"/>
        </w:trPr>
        <w:tc>
          <w:tcPr>
            <w:tcW w:w="4993" w:type="dxa"/>
            <w:shd w:val="clear" w:color="auto" w:fill="0070C0"/>
          </w:tcPr>
          <w:p w14:paraId="1B7D3CAD" w14:textId="77777777" w:rsidR="00B639E8" w:rsidRPr="00B72D46" w:rsidRDefault="00B639E8" w:rsidP="00B72D46">
            <w:pPr>
              <w:pStyle w:val="ColorfulList-Accent11"/>
              <w:spacing w:after="0" w:line="240" w:lineRule="auto"/>
              <w:ind w:left="0"/>
              <w:rPr>
                <w:rFonts w:ascii="Arial" w:hAnsi="Arial" w:cs="Arial"/>
                <w:sz w:val="20"/>
                <w:szCs w:val="20"/>
              </w:rPr>
            </w:pPr>
          </w:p>
          <w:p w14:paraId="2E8D789D"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w:t>
            </w:r>
          </w:p>
          <w:p w14:paraId="0458E89E"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STRENGTHS</w:t>
            </w:r>
          </w:p>
          <w:p w14:paraId="61E0B71C" w14:textId="77777777" w:rsidR="00B639E8" w:rsidRPr="00B72D46" w:rsidRDefault="00B639E8" w:rsidP="00B72D46">
            <w:pPr>
              <w:pStyle w:val="ColorfulList-Accent11"/>
              <w:spacing w:after="0" w:line="240" w:lineRule="auto"/>
              <w:ind w:left="0"/>
              <w:rPr>
                <w:rFonts w:ascii="Arial" w:hAnsi="Arial" w:cs="Arial"/>
                <w:sz w:val="20"/>
                <w:szCs w:val="20"/>
              </w:rPr>
            </w:pPr>
          </w:p>
        </w:tc>
        <w:tc>
          <w:tcPr>
            <w:tcW w:w="5103" w:type="dxa"/>
            <w:shd w:val="clear" w:color="auto" w:fill="C45911"/>
          </w:tcPr>
          <w:p w14:paraId="04DD927B" w14:textId="77777777" w:rsidR="00B639E8" w:rsidRPr="00B72D46" w:rsidRDefault="00B639E8" w:rsidP="00B72D46">
            <w:pPr>
              <w:pStyle w:val="ColorfulList-Accent11"/>
              <w:spacing w:after="0" w:line="240" w:lineRule="auto"/>
              <w:ind w:left="0"/>
              <w:rPr>
                <w:rFonts w:ascii="Arial" w:hAnsi="Arial" w:cs="Arial"/>
                <w:sz w:val="20"/>
                <w:szCs w:val="20"/>
              </w:rPr>
            </w:pPr>
          </w:p>
          <w:p w14:paraId="43491BFA"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w:t>
            </w:r>
          </w:p>
          <w:p w14:paraId="66C30E80"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WEAKNESSES</w:t>
            </w:r>
          </w:p>
          <w:p w14:paraId="641025AE" w14:textId="77777777" w:rsidR="00B639E8" w:rsidRPr="00B72D46" w:rsidRDefault="00B639E8" w:rsidP="00B72D46">
            <w:pPr>
              <w:pStyle w:val="ColorfulList-Accent11"/>
              <w:spacing w:after="0" w:line="240" w:lineRule="auto"/>
              <w:ind w:left="0"/>
              <w:rPr>
                <w:rFonts w:ascii="Arial" w:hAnsi="Arial" w:cs="Arial"/>
                <w:sz w:val="20"/>
                <w:szCs w:val="20"/>
              </w:rPr>
            </w:pPr>
          </w:p>
        </w:tc>
      </w:tr>
      <w:tr w:rsidR="00B639E8" w:rsidRPr="00B72D46" w14:paraId="6174DCF9" w14:textId="77777777" w:rsidTr="00D228BE">
        <w:trPr>
          <w:trHeight w:val="1692"/>
          <w:jc w:val="center"/>
        </w:trPr>
        <w:tc>
          <w:tcPr>
            <w:tcW w:w="4993" w:type="dxa"/>
            <w:shd w:val="clear" w:color="auto" w:fill="auto"/>
          </w:tcPr>
          <w:p w14:paraId="6A5C641F"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7579DC04" w14:textId="7795ACE9" w:rsidR="00B639E8" w:rsidRPr="00B72D46" w:rsidRDefault="00B639E8" w:rsidP="00B72D46">
            <w:pPr>
              <w:pStyle w:val="ColorfulList-Accent11"/>
              <w:numPr>
                <w:ilvl w:val="0"/>
                <w:numId w:val="29"/>
              </w:numPr>
              <w:spacing w:after="0" w:line="240" w:lineRule="auto"/>
              <w:ind w:left="405"/>
              <w:jc w:val="both"/>
              <w:rPr>
                <w:rFonts w:ascii="Arial" w:hAnsi="Arial" w:cs="Arial"/>
                <w:color w:val="4472C4"/>
                <w:sz w:val="20"/>
                <w:szCs w:val="20"/>
                <w:lang w:val="ka-GE"/>
              </w:rPr>
            </w:pPr>
          </w:p>
          <w:p w14:paraId="78C8E908"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4EA0DDA7"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64325A"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auto"/>
          </w:tcPr>
          <w:p w14:paraId="7AEC62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4A7D729" w14:textId="38E51A8A" w:rsidR="00B639E8" w:rsidRPr="00B72D46" w:rsidRDefault="00B639E8" w:rsidP="00B72D46">
            <w:pPr>
              <w:pStyle w:val="ColorfulList-Accent11"/>
              <w:numPr>
                <w:ilvl w:val="0"/>
                <w:numId w:val="29"/>
              </w:numPr>
              <w:spacing w:after="0" w:line="240" w:lineRule="auto"/>
              <w:ind w:left="400"/>
              <w:jc w:val="both"/>
              <w:rPr>
                <w:rFonts w:ascii="Arial" w:hAnsi="Arial" w:cs="Arial"/>
                <w:color w:val="C45911"/>
                <w:sz w:val="20"/>
                <w:szCs w:val="20"/>
                <w:lang w:val="ka-GE"/>
              </w:rPr>
            </w:pPr>
          </w:p>
        </w:tc>
      </w:tr>
      <w:tr w:rsidR="00B639E8" w:rsidRPr="00B72D46" w14:paraId="1A23D26A" w14:textId="77777777" w:rsidTr="00D228BE">
        <w:trPr>
          <w:trHeight w:val="1692"/>
          <w:jc w:val="center"/>
        </w:trPr>
        <w:tc>
          <w:tcPr>
            <w:tcW w:w="4993" w:type="dxa"/>
            <w:shd w:val="clear" w:color="auto" w:fill="70AD47"/>
          </w:tcPr>
          <w:p w14:paraId="5C7ED1A4" w14:textId="77777777" w:rsidR="00B639E8" w:rsidRPr="00B72D46" w:rsidRDefault="00B639E8" w:rsidP="00B72D46">
            <w:pPr>
              <w:pStyle w:val="ColorfulList-Accent11"/>
              <w:spacing w:after="0" w:line="240" w:lineRule="auto"/>
              <w:ind w:left="0"/>
              <w:rPr>
                <w:rFonts w:ascii="Arial" w:hAnsi="Arial" w:cs="Arial"/>
                <w:sz w:val="20"/>
                <w:szCs w:val="20"/>
              </w:rPr>
            </w:pPr>
          </w:p>
          <w:p w14:paraId="083D59E5"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w:t>
            </w:r>
          </w:p>
          <w:p w14:paraId="34AE6D73"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OPPORTUNITIES</w:t>
            </w:r>
          </w:p>
          <w:p w14:paraId="3732200E"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6600FF"/>
          </w:tcPr>
          <w:p w14:paraId="22A9A4A7" w14:textId="77777777" w:rsidR="00B639E8" w:rsidRPr="00B72D46" w:rsidRDefault="00B639E8" w:rsidP="00B72D46">
            <w:pPr>
              <w:pStyle w:val="ColorfulList-Accent11"/>
              <w:spacing w:after="0" w:line="240" w:lineRule="auto"/>
              <w:ind w:left="0"/>
              <w:rPr>
                <w:rFonts w:ascii="Arial" w:hAnsi="Arial" w:cs="Arial"/>
                <w:sz w:val="20"/>
                <w:szCs w:val="20"/>
              </w:rPr>
            </w:pPr>
          </w:p>
          <w:p w14:paraId="611E6645"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w:t>
            </w:r>
          </w:p>
          <w:p w14:paraId="66464978"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THREATS</w:t>
            </w:r>
          </w:p>
          <w:p w14:paraId="19048D15"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r>
      <w:tr w:rsidR="00B639E8" w:rsidRPr="00B72D46" w14:paraId="439B44BA" w14:textId="77777777" w:rsidTr="00D228BE">
        <w:trPr>
          <w:trHeight w:val="1692"/>
          <w:jc w:val="center"/>
        </w:trPr>
        <w:tc>
          <w:tcPr>
            <w:tcW w:w="4993" w:type="dxa"/>
            <w:shd w:val="clear" w:color="auto" w:fill="auto"/>
          </w:tcPr>
          <w:p w14:paraId="3C04D6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20AAD5B4" w14:textId="77777777" w:rsidR="00B639E8" w:rsidRPr="00B72D46" w:rsidRDefault="00B639E8" w:rsidP="00B72D46">
            <w:pPr>
              <w:pStyle w:val="ColorfulList-Accent11"/>
              <w:numPr>
                <w:ilvl w:val="0"/>
                <w:numId w:val="29"/>
              </w:numPr>
              <w:spacing w:after="0" w:line="240" w:lineRule="auto"/>
              <w:ind w:left="355"/>
              <w:jc w:val="both"/>
              <w:rPr>
                <w:rFonts w:ascii="Arial" w:hAnsi="Arial" w:cs="Arial"/>
                <w:color w:val="538135"/>
                <w:sz w:val="20"/>
                <w:szCs w:val="20"/>
                <w:lang w:val="ka-GE"/>
              </w:rPr>
            </w:pPr>
            <w:r w:rsidRPr="00B72D46">
              <w:rPr>
                <w:rFonts w:ascii="Arial" w:hAnsi="Arial" w:cs="Arial"/>
                <w:color w:val="538135"/>
                <w:sz w:val="20"/>
                <w:szCs w:val="20"/>
              </w:rPr>
              <w:t xml:space="preserve"> </w:t>
            </w:r>
          </w:p>
        </w:tc>
        <w:tc>
          <w:tcPr>
            <w:tcW w:w="5103" w:type="dxa"/>
            <w:shd w:val="clear" w:color="auto" w:fill="auto"/>
          </w:tcPr>
          <w:p w14:paraId="54D50D7E"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736FF8" w14:textId="77777777" w:rsidR="00B639E8" w:rsidRPr="00B72D46" w:rsidRDefault="00B639E8" w:rsidP="00B72D46">
            <w:pPr>
              <w:pStyle w:val="ColorfulList-Accent11"/>
              <w:numPr>
                <w:ilvl w:val="0"/>
                <w:numId w:val="29"/>
              </w:numPr>
              <w:spacing w:after="0" w:line="240" w:lineRule="auto"/>
              <w:ind w:left="348"/>
              <w:jc w:val="both"/>
              <w:rPr>
                <w:rFonts w:ascii="Arial" w:hAnsi="Arial" w:cs="Arial"/>
                <w:color w:val="7030A0"/>
                <w:sz w:val="20"/>
                <w:szCs w:val="20"/>
                <w:lang w:val="ka-GE"/>
              </w:rPr>
            </w:pPr>
            <w:r w:rsidRPr="00B72D46">
              <w:rPr>
                <w:rFonts w:ascii="Arial" w:hAnsi="Arial" w:cs="Arial"/>
                <w:color w:val="7030A0"/>
                <w:sz w:val="20"/>
                <w:szCs w:val="20"/>
              </w:rPr>
              <w:t xml:space="preserve"> </w:t>
            </w:r>
          </w:p>
        </w:tc>
      </w:tr>
    </w:tbl>
    <w:p w14:paraId="7A3386F6" w14:textId="77777777" w:rsidR="00BC0E7F" w:rsidRPr="00B72D46" w:rsidRDefault="00BC0E7F" w:rsidP="00B72D46">
      <w:pPr>
        <w:spacing w:after="0" w:line="240" w:lineRule="auto"/>
        <w:rPr>
          <w:rFonts w:ascii="Arial" w:hAnsi="Arial" w:cs="Arial"/>
          <w:b/>
          <w:sz w:val="20"/>
          <w:szCs w:val="20"/>
        </w:rPr>
      </w:pPr>
    </w:p>
    <w:p w14:paraId="0ECE6E90"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29EE57F7" w14:textId="61AAD10E" w:rsidR="00466C50" w:rsidRPr="00B72D46" w:rsidRDefault="00466C50" w:rsidP="00B72D46">
      <w:pPr>
        <w:autoSpaceDE w:val="0"/>
        <w:autoSpaceDN w:val="0"/>
        <w:adjustRightInd w:val="0"/>
        <w:spacing w:after="0" w:line="240" w:lineRule="auto"/>
        <w:rPr>
          <w:rFonts w:ascii="Arial" w:hAnsi="Arial" w:cs="Arial"/>
          <w:b/>
          <w:bCs/>
          <w:sz w:val="20"/>
          <w:szCs w:val="20"/>
        </w:rPr>
      </w:pPr>
    </w:p>
    <w:p w14:paraId="7122EBEA" w14:textId="63C15B14" w:rsidR="00DF4155" w:rsidRPr="00B72D46" w:rsidRDefault="00DF4155" w:rsidP="00B72D46">
      <w:pPr>
        <w:autoSpaceDE w:val="0"/>
        <w:autoSpaceDN w:val="0"/>
        <w:adjustRightInd w:val="0"/>
        <w:spacing w:after="0" w:line="240" w:lineRule="auto"/>
        <w:rPr>
          <w:rFonts w:ascii="Arial" w:hAnsi="Arial" w:cs="Arial"/>
          <w:b/>
          <w:bCs/>
          <w:sz w:val="20"/>
          <w:szCs w:val="20"/>
        </w:rPr>
      </w:pPr>
    </w:p>
    <w:p w14:paraId="0BCFFDD6" w14:textId="4549BFFA" w:rsidR="00DF4155" w:rsidRPr="00B72D46" w:rsidRDefault="00DF4155" w:rsidP="00B72D46">
      <w:pPr>
        <w:autoSpaceDE w:val="0"/>
        <w:autoSpaceDN w:val="0"/>
        <w:adjustRightInd w:val="0"/>
        <w:spacing w:after="0" w:line="240" w:lineRule="auto"/>
        <w:rPr>
          <w:rFonts w:ascii="Arial" w:hAnsi="Arial" w:cs="Arial"/>
          <w:b/>
          <w:bCs/>
          <w:sz w:val="20"/>
          <w:szCs w:val="20"/>
        </w:rPr>
      </w:pPr>
    </w:p>
    <w:p w14:paraId="3956AD5E" w14:textId="0DD72FB8" w:rsidR="00DF4155" w:rsidRDefault="00DF4155" w:rsidP="00B72D46">
      <w:pPr>
        <w:autoSpaceDE w:val="0"/>
        <w:autoSpaceDN w:val="0"/>
        <w:adjustRightInd w:val="0"/>
        <w:spacing w:after="0" w:line="240" w:lineRule="auto"/>
        <w:rPr>
          <w:rFonts w:ascii="Arial" w:hAnsi="Arial" w:cs="Arial"/>
          <w:b/>
          <w:bCs/>
          <w:sz w:val="20"/>
          <w:szCs w:val="20"/>
        </w:rPr>
      </w:pPr>
    </w:p>
    <w:p w14:paraId="134E69BB" w14:textId="423AF424" w:rsidR="00D228BE" w:rsidRDefault="00D228BE" w:rsidP="00B72D46">
      <w:pPr>
        <w:autoSpaceDE w:val="0"/>
        <w:autoSpaceDN w:val="0"/>
        <w:adjustRightInd w:val="0"/>
        <w:spacing w:after="0" w:line="240" w:lineRule="auto"/>
        <w:rPr>
          <w:rFonts w:ascii="Arial" w:hAnsi="Arial" w:cs="Arial"/>
          <w:b/>
          <w:bCs/>
          <w:sz w:val="20"/>
          <w:szCs w:val="20"/>
        </w:rPr>
      </w:pPr>
    </w:p>
    <w:p w14:paraId="6AB4CE4F" w14:textId="355BA69C" w:rsidR="00D228BE" w:rsidRDefault="00D228BE" w:rsidP="00B72D46">
      <w:pPr>
        <w:autoSpaceDE w:val="0"/>
        <w:autoSpaceDN w:val="0"/>
        <w:adjustRightInd w:val="0"/>
        <w:spacing w:after="0" w:line="240" w:lineRule="auto"/>
        <w:rPr>
          <w:rFonts w:ascii="Arial" w:hAnsi="Arial" w:cs="Arial"/>
          <w:b/>
          <w:bCs/>
          <w:sz w:val="20"/>
          <w:szCs w:val="20"/>
        </w:rPr>
      </w:pPr>
    </w:p>
    <w:p w14:paraId="18137675" w14:textId="3DB41A6E" w:rsidR="00D228BE" w:rsidRDefault="00D228BE" w:rsidP="00B72D46">
      <w:pPr>
        <w:autoSpaceDE w:val="0"/>
        <w:autoSpaceDN w:val="0"/>
        <w:adjustRightInd w:val="0"/>
        <w:spacing w:after="0" w:line="240" w:lineRule="auto"/>
        <w:rPr>
          <w:rFonts w:ascii="Arial" w:hAnsi="Arial" w:cs="Arial"/>
          <w:b/>
          <w:bCs/>
          <w:sz w:val="20"/>
          <w:szCs w:val="20"/>
        </w:rPr>
      </w:pPr>
    </w:p>
    <w:p w14:paraId="4166C314" w14:textId="1E56BD4B" w:rsidR="00D228BE" w:rsidRDefault="00D228BE" w:rsidP="00B72D46">
      <w:pPr>
        <w:autoSpaceDE w:val="0"/>
        <w:autoSpaceDN w:val="0"/>
        <w:adjustRightInd w:val="0"/>
        <w:spacing w:after="0" w:line="240" w:lineRule="auto"/>
        <w:rPr>
          <w:rFonts w:ascii="Arial" w:hAnsi="Arial" w:cs="Arial"/>
          <w:b/>
          <w:bCs/>
          <w:sz w:val="20"/>
          <w:szCs w:val="20"/>
        </w:rPr>
      </w:pPr>
    </w:p>
    <w:p w14:paraId="00A8B6B9" w14:textId="63768DD4" w:rsidR="00D228BE" w:rsidRDefault="00D228BE" w:rsidP="00B72D46">
      <w:pPr>
        <w:autoSpaceDE w:val="0"/>
        <w:autoSpaceDN w:val="0"/>
        <w:adjustRightInd w:val="0"/>
        <w:spacing w:after="0" w:line="240" w:lineRule="auto"/>
        <w:rPr>
          <w:rFonts w:ascii="Arial" w:hAnsi="Arial" w:cs="Arial"/>
          <w:b/>
          <w:bCs/>
          <w:sz w:val="20"/>
          <w:szCs w:val="20"/>
        </w:rPr>
      </w:pPr>
    </w:p>
    <w:p w14:paraId="562BE7D1" w14:textId="6D690E25" w:rsidR="00D228BE" w:rsidRDefault="00D228BE" w:rsidP="00B72D46">
      <w:pPr>
        <w:autoSpaceDE w:val="0"/>
        <w:autoSpaceDN w:val="0"/>
        <w:adjustRightInd w:val="0"/>
        <w:spacing w:after="0" w:line="240" w:lineRule="auto"/>
        <w:rPr>
          <w:rFonts w:ascii="Arial" w:hAnsi="Arial" w:cs="Arial"/>
          <w:b/>
          <w:bCs/>
          <w:sz w:val="20"/>
          <w:szCs w:val="20"/>
        </w:rPr>
      </w:pPr>
    </w:p>
    <w:p w14:paraId="72509DBF" w14:textId="19C08F6A" w:rsidR="00D228BE" w:rsidRDefault="00D228BE" w:rsidP="00B72D46">
      <w:pPr>
        <w:autoSpaceDE w:val="0"/>
        <w:autoSpaceDN w:val="0"/>
        <w:adjustRightInd w:val="0"/>
        <w:spacing w:after="0" w:line="240" w:lineRule="auto"/>
        <w:rPr>
          <w:rFonts w:ascii="Arial" w:hAnsi="Arial" w:cs="Arial"/>
          <w:b/>
          <w:bCs/>
          <w:sz w:val="20"/>
          <w:szCs w:val="20"/>
        </w:rPr>
      </w:pPr>
    </w:p>
    <w:p w14:paraId="0B4AA60F" w14:textId="77777777" w:rsidR="00D228BE" w:rsidRPr="00B72D46" w:rsidRDefault="00D228BE" w:rsidP="00B72D46">
      <w:pPr>
        <w:autoSpaceDE w:val="0"/>
        <w:autoSpaceDN w:val="0"/>
        <w:adjustRightInd w:val="0"/>
        <w:spacing w:after="0" w:line="240" w:lineRule="auto"/>
        <w:rPr>
          <w:rFonts w:ascii="Arial" w:hAnsi="Arial" w:cs="Arial"/>
          <w:b/>
          <w:bCs/>
          <w:sz w:val="20"/>
          <w:szCs w:val="20"/>
        </w:rPr>
      </w:pPr>
    </w:p>
    <w:p w14:paraId="0687A2C1" w14:textId="1C7B74DF" w:rsidR="00DF4155" w:rsidRPr="00B72D46" w:rsidRDefault="00DF4155" w:rsidP="00B72D46">
      <w:pPr>
        <w:autoSpaceDE w:val="0"/>
        <w:autoSpaceDN w:val="0"/>
        <w:adjustRightInd w:val="0"/>
        <w:spacing w:after="0" w:line="240" w:lineRule="auto"/>
        <w:rPr>
          <w:rFonts w:ascii="Arial" w:hAnsi="Arial" w:cs="Arial"/>
          <w:b/>
          <w:bCs/>
          <w:sz w:val="20"/>
          <w:szCs w:val="20"/>
        </w:rPr>
      </w:pPr>
    </w:p>
    <w:p w14:paraId="473F4FAD" w14:textId="62E07052" w:rsidR="00DF4155" w:rsidRPr="00B72D46" w:rsidRDefault="00DF4155" w:rsidP="00B72D46">
      <w:pPr>
        <w:autoSpaceDE w:val="0"/>
        <w:autoSpaceDN w:val="0"/>
        <w:adjustRightInd w:val="0"/>
        <w:spacing w:after="0" w:line="240" w:lineRule="auto"/>
        <w:rPr>
          <w:rFonts w:ascii="Arial" w:hAnsi="Arial" w:cs="Arial"/>
          <w:b/>
          <w:bCs/>
          <w:sz w:val="20"/>
          <w:szCs w:val="20"/>
        </w:rPr>
      </w:pPr>
    </w:p>
    <w:p w14:paraId="5741D6C6" w14:textId="13D953BB" w:rsidR="00DF4155" w:rsidRPr="00B72D46" w:rsidRDefault="00DF4155" w:rsidP="00B72D46">
      <w:pPr>
        <w:autoSpaceDE w:val="0"/>
        <w:autoSpaceDN w:val="0"/>
        <w:adjustRightInd w:val="0"/>
        <w:spacing w:after="0" w:line="240" w:lineRule="auto"/>
        <w:rPr>
          <w:rFonts w:ascii="Arial" w:hAnsi="Arial" w:cs="Arial"/>
          <w:b/>
          <w:bCs/>
          <w:sz w:val="20"/>
          <w:szCs w:val="20"/>
        </w:rPr>
      </w:pPr>
    </w:p>
    <w:p w14:paraId="136DF2B2" w14:textId="7C044E42" w:rsidR="00DF4155" w:rsidRPr="00B72D46" w:rsidRDefault="00DF4155" w:rsidP="00B72D46">
      <w:pPr>
        <w:autoSpaceDE w:val="0"/>
        <w:autoSpaceDN w:val="0"/>
        <w:adjustRightInd w:val="0"/>
        <w:spacing w:after="0" w:line="240" w:lineRule="auto"/>
        <w:rPr>
          <w:rFonts w:ascii="Arial" w:hAnsi="Arial" w:cs="Arial"/>
          <w:b/>
          <w:bCs/>
          <w:sz w:val="20"/>
          <w:szCs w:val="20"/>
        </w:rPr>
      </w:pPr>
    </w:p>
    <w:p w14:paraId="4C3B31A3" w14:textId="15EC1734" w:rsidR="00DF4155" w:rsidRPr="00B72D46" w:rsidRDefault="00DF4155" w:rsidP="00B72D46">
      <w:pPr>
        <w:autoSpaceDE w:val="0"/>
        <w:autoSpaceDN w:val="0"/>
        <w:adjustRightInd w:val="0"/>
        <w:spacing w:after="0" w:line="240" w:lineRule="auto"/>
        <w:rPr>
          <w:rFonts w:ascii="Arial" w:hAnsi="Arial" w:cs="Arial"/>
          <w:b/>
          <w:bCs/>
          <w:sz w:val="20"/>
          <w:szCs w:val="20"/>
        </w:rPr>
      </w:pPr>
    </w:p>
    <w:p w14:paraId="1D42E954" w14:textId="2AFE0147" w:rsidR="00DF4155" w:rsidRPr="00B72D46" w:rsidRDefault="00DF4155" w:rsidP="00B72D46">
      <w:pPr>
        <w:autoSpaceDE w:val="0"/>
        <w:autoSpaceDN w:val="0"/>
        <w:adjustRightInd w:val="0"/>
        <w:spacing w:after="0" w:line="240" w:lineRule="auto"/>
        <w:rPr>
          <w:rFonts w:ascii="Arial" w:hAnsi="Arial" w:cs="Arial"/>
          <w:b/>
          <w:bCs/>
          <w:sz w:val="20"/>
          <w:szCs w:val="20"/>
        </w:rPr>
      </w:pPr>
    </w:p>
    <w:p w14:paraId="6D83B863" w14:textId="7145A59F" w:rsidR="00DF4155" w:rsidRPr="00B72D46" w:rsidRDefault="00DF4155" w:rsidP="00B72D46">
      <w:pPr>
        <w:autoSpaceDE w:val="0"/>
        <w:autoSpaceDN w:val="0"/>
        <w:adjustRightInd w:val="0"/>
        <w:spacing w:after="0" w:line="240" w:lineRule="auto"/>
        <w:rPr>
          <w:rFonts w:ascii="Arial" w:hAnsi="Arial" w:cs="Arial"/>
          <w:b/>
          <w:bCs/>
          <w:sz w:val="20"/>
          <w:szCs w:val="20"/>
        </w:rPr>
      </w:pPr>
    </w:p>
    <w:p w14:paraId="065C4DC9"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3C506EE0" w14:textId="7C9D8888" w:rsidR="0065073C" w:rsidRPr="00B72D46" w:rsidRDefault="004D38A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Operations</w:t>
      </w:r>
      <w:r w:rsidR="006A418F" w:rsidRPr="00B72D46">
        <w:rPr>
          <w:rFonts w:ascii="Arial" w:hAnsi="Arial" w:cs="Arial"/>
          <w:b/>
          <w:bCs/>
          <w:sz w:val="20"/>
          <w:szCs w:val="20"/>
        </w:rPr>
        <w:t xml:space="preserve"> </w:t>
      </w:r>
      <w:r w:rsidR="006A418F" w:rsidRPr="00B72D46">
        <w:rPr>
          <w:rFonts w:ascii="Arial" w:eastAsia="Times New Roman" w:hAnsi="Arial" w:cs="Arial"/>
          <w:b/>
          <w:bCs/>
          <w:i/>
          <w:iCs/>
          <w:color w:val="222222"/>
          <w:sz w:val="20"/>
          <w:szCs w:val="20"/>
          <w:lang w:val="en-GB" w:eastAsia="en-GB"/>
        </w:rPr>
        <w:t>(max</w:t>
      </w:r>
      <w:r w:rsidR="00046F26" w:rsidRPr="00B72D46">
        <w:rPr>
          <w:rFonts w:ascii="Arial" w:eastAsia="Times New Roman" w:hAnsi="Arial" w:cs="Arial"/>
          <w:b/>
          <w:bCs/>
          <w:i/>
          <w:iCs/>
          <w:color w:val="222222"/>
          <w:sz w:val="20"/>
          <w:szCs w:val="20"/>
          <w:lang w:val="en-GB" w:eastAsia="en-GB"/>
        </w:rPr>
        <w:t>.</w:t>
      </w:r>
      <w:r w:rsidR="006A418F" w:rsidRPr="00B72D46">
        <w:rPr>
          <w:rFonts w:ascii="Arial" w:eastAsia="Times New Roman" w:hAnsi="Arial" w:cs="Arial"/>
          <w:b/>
          <w:bCs/>
          <w:i/>
          <w:iCs/>
          <w:color w:val="222222"/>
          <w:sz w:val="20"/>
          <w:szCs w:val="20"/>
          <w:lang w:val="en-GB" w:eastAsia="en-GB"/>
        </w:rPr>
        <w:t xml:space="preserve"> 2 pages)</w:t>
      </w:r>
      <w:r w:rsidR="006A418F" w:rsidRPr="00B72D46">
        <w:rPr>
          <w:rFonts w:ascii="Arial" w:hAnsi="Arial" w:cs="Arial"/>
          <w:b/>
          <w:bCs/>
          <w:sz w:val="20"/>
          <w:szCs w:val="20"/>
        </w:rPr>
        <w:t xml:space="preserve"> </w:t>
      </w:r>
    </w:p>
    <w:p w14:paraId="516F1713" w14:textId="1848C7B9" w:rsidR="0004014A" w:rsidRPr="00B72D46" w:rsidRDefault="0098739C"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w:t>
      </w:r>
      <w:r w:rsidR="0004014A" w:rsidRPr="00B72D46">
        <w:rPr>
          <w:rFonts w:ascii="Arial" w:hAnsi="Arial" w:cs="Arial"/>
          <w:i/>
          <w:iCs/>
          <w:color w:val="111111"/>
          <w:spacing w:val="1"/>
          <w:sz w:val="20"/>
          <w:szCs w:val="20"/>
          <w:shd w:val="clear" w:color="auto" w:fill="FFFFFF"/>
        </w:rPr>
        <w:t xml:space="preserve"> operations plan section describes the physical necessities of your business' operation, such as your physical location, facilities, and equipment.</w:t>
      </w:r>
    </w:p>
    <w:p w14:paraId="04913D3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41509D38" w14:textId="45C72989"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Production</w:t>
      </w:r>
    </w:p>
    <w:p w14:paraId="4CAC51E6" w14:textId="3C287B96"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hAnsi="Arial" w:cs="Arial"/>
          <w:i/>
          <w:iCs/>
          <w:color w:val="111111"/>
          <w:spacing w:val="1"/>
          <w:sz w:val="20"/>
          <w:szCs w:val="20"/>
          <w:shd w:val="clear" w:color="auto" w:fill="FFFFFF"/>
        </w:rPr>
        <w:t xml:space="preserve">Explain how long it takes to produce a unit and when you'll be able to start producing your product or service. Include factors that may affect </w:t>
      </w:r>
      <w:r w:rsidR="00F16357" w:rsidRPr="00B72D46">
        <w:rPr>
          <w:rFonts w:ascii="Arial" w:hAnsi="Arial" w:cs="Arial"/>
          <w:i/>
          <w:iCs/>
          <w:color w:val="111111"/>
          <w:spacing w:val="1"/>
          <w:sz w:val="20"/>
          <w:szCs w:val="20"/>
          <w:shd w:val="clear" w:color="auto" w:fill="FFFFFF"/>
        </w:rPr>
        <w:t>the production time frame</w:t>
      </w:r>
      <w:r w:rsidRPr="00B72D46">
        <w:rPr>
          <w:rFonts w:ascii="Arial" w:hAnsi="Arial" w:cs="Arial"/>
          <w:i/>
          <w:iCs/>
          <w:color w:val="111111"/>
          <w:spacing w:val="1"/>
          <w:sz w:val="20"/>
          <w:szCs w:val="20"/>
          <w:shd w:val="clear" w:color="auto" w:fill="FFFFFF"/>
        </w:rPr>
        <w:t xml:space="preserve"> and describe how you'll deal with potential challenges such as rush orders.</w:t>
      </w:r>
    </w:p>
    <w:p w14:paraId="0F087507" w14:textId="77777777" w:rsidR="00BD4417" w:rsidRPr="00B72D46" w:rsidRDefault="00BD4417" w:rsidP="00B72D46">
      <w:pPr>
        <w:spacing w:after="0" w:line="240" w:lineRule="auto"/>
        <w:rPr>
          <w:rFonts w:ascii="Arial" w:hAnsi="Arial" w:cs="Arial"/>
          <w:b/>
          <w:sz w:val="20"/>
          <w:szCs w:val="20"/>
        </w:rPr>
      </w:pPr>
    </w:p>
    <w:p w14:paraId="74BA54EC" w14:textId="52E75082" w:rsidR="0065073C" w:rsidRPr="00B72D46" w:rsidRDefault="0065073C" w:rsidP="00B72D46">
      <w:pPr>
        <w:spacing w:after="0" w:line="240" w:lineRule="auto"/>
        <w:rPr>
          <w:rFonts w:ascii="Arial" w:hAnsi="Arial" w:cs="Arial"/>
          <w:b/>
          <w:sz w:val="20"/>
          <w:szCs w:val="20"/>
        </w:rPr>
      </w:pPr>
      <w:r w:rsidRPr="00B72D46">
        <w:rPr>
          <w:rFonts w:ascii="Arial" w:hAnsi="Arial" w:cs="Arial"/>
          <w:b/>
          <w:sz w:val="20"/>
          <w:szCs w:val="20"/>
        </w:rPr>
        <w:t>Production place</w:t>
      </w:r>
    </w:p>
    <w:p w14:paraId="28559DA6" w14:textId="77777777" w:rsidR="00BD4417" w:rsidRPr="00B72D46" w:rsidRDefault="0012415F" w:rsidP="00B72D46">
      <w:pPr>
        <w:spacing w:after="0" w:line="240" w:lineRule="auto"/>
        <w:jc w:val="both"/>
        <w:rPr>
          <w:rFonts w:ascii="Arial" w:hAnsi="Arial" w:cs="Arial"/>
          <w:i/>
          <w:sz w:val="20"/>
          <w:szCs w:val="20"/>
          <w:lang w:val="en-GB" w:eastAsia="en-GB"/>
        </w:rPr>
      </w:pPr>
      <w:r w:rsidRPr="00B72D46">
        <w:rPr>
          <w:rFonts w:ascii="Arial" w:hAnsi="Arial" w:cs="Arial"/>
          <w:i/>
          <w:iCs/>
          <w:color w:val="111111"/>
          <w:spacing w:val="1"/>
          <w:sz w:val="20"/>
          <w:szCs w:val="20"/>
          <w:shd w:val="clear" w:color="auto" w:fill="FFFFFF"/>
        </w:rPr>
        <w:t xml:space="preserve">Describe the type, </w:t>
      </w:r>
      <w:r w:rsidR="00675803" w:rsidRPr="00B72D46">
        <w:rPr>
          <w:rFonts w:ascii="Arial" w:hAnsi="Arial" w:cs="Arial"/>
          <w:i/>
          <w:iCs/>
          <w:color w:val="111111"/>
          <w:spacing w:val="1"/>
          <w:sz w:val="20"/>
          <w:szCs w:val="20"/>
          <w:shd w:val="clear" w:color="auto" w:fill="FFFFFF"/>
        </w:rPr>
        <w:t xml:space="preserve">size, </w:t>
      </w:r>
      <w:r w:rsidRPr="00B72D46">
        <w:rPr>
          <w:rFonts w:ascii="Arial" w:hAnsi="Arial" w:cs="Arial"/>
          <w:i/>
          <w:iCs/>
          <w:color w:val="111111"/>
          <w:spacing w:val="1"/>
          <w:sz w:val="20"/>
          <w:szCs w:val="20"/>
          <w:shd w:val="clear" w:color="auto" w:fill="FFFFFF"/>
        </w:rPr>
        <w:t xml:space="preserve">site, and location of premises for your business. </w:t>
      </w:r>
      <w:r w:rsidR="00BD4417" w:rsidRPr="00B72D46">
        <w:rPr>
          <w:rFonts w:ascii="Arial" w:hAnsi="Arial" w:cs="Arial"/>
          <w:i/>
          <w:iCs/>
          <w:color w:val="111111"/>
          <w:spacing w:val="1"/>
          <w:sz w:val="20"/>
          <w:szCs w:val="20"/>
          <w:shd w:val="clear" w:color="auto" w:fill="FFFFFF"/>
        </w:rPr>
        <w:t xml:space="preserve">Briefly describe the locations and facilities of your company, the nature and function of facilities, lease arrangements, if applicable, and </w:t>
      </w:r>
      <w:proofErr w:type="gramStart"/>
      <w:r w:rsidR="00BD4417" w:rsidRPr="00B72D46">
        <w:rPr>
          <w:rFonts w:ascii="Arial" w:hAnsi="Arial" w:cs="Arial"/>
          <w:i/>
          <w:iCs/>
          <w:color w:val="111111"/>
          <w:spacing w:val="1"/>
          <w:sz w:val="20"/>
          <w:szCs w:val="20"/>
          <w:shd w:val="clear" w:color="auto" w:fill="FFFFFF"/>
        </w:rPr>
        <w:t>other</w:t>
      </w:r>
      <w:proofErr w:type="gramEnd"/>
      <w:r w:rsidR="00BD4417" w:rsidRPr="00B72D46">
        <w:rPr>
          <w:rFonts w:ascii="Arial" w:hAnsi="Arial" w:cs="Arial"/>
          <w:i/>
          <w:iCs/>
          <w:color w:val="111111"/>
          <w:spacing w:val="1"/>
          <w:sz w:val="20"/>
          <w:szCs w:val="20"/>
          <w:shd w:val="clear" w:color="auto" w:fill="FFFFFF"/>
        </w:rPr>
        <w:t xml:space="preserve"> facilities information.</w:t>
      </w:r>
    </w:p>
    <w:p w14:paraId="3C14389A" w14:textId="77777777" w:rsidR="00EA5A6E" w:rsidRPr="00B72D46" w:rsidRDefault="00EA5A6E" w:rsidP="00B72D46">
      <w:pPr>
        <w:spacing w:after="0" w:line="240" w:lineRule="auto"/>
        <w:jc w:val="both"/>
        <w:rPr>
          <w:rFonts w:ascii="Arial" w:hAnsi="Arial" w:cs="Arial"/>
          <w:i/>
          <w:iCs/>
          <w:color w:val="111111"/>
          <w:spacing w:val="1"/>
          <w:sz w:val="20"/>
          <w:szCs w:val="20"/>
          <w:shd w:val="clear" w:color="auto" w:fill="FFFFFF"/>
        </w:rPr>
      </w:pPr>
    </w:p>
    <w:p w14:paraId="3A3F9F57" w14:textId="20603728" w:rsidR="0078001B" w:rsidRPr="00B72D46" w:rsidRDefault="001B0886"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Equipment</w:t>
      </w:r>
    </w:p>
    <w:p w14:paraId="48211E9E" w14:textId="2C5E5716" w:rsidR="001B0886" w:rsidRPr="00B72D46" w:rsidRDefault="001B0886"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 same goes for equipment. Besides describing the equipment necessary and how much of it you need, you also need to include its worth and cost and explain any financing arrangements.</w:t>
      </w:r>
    </w:p>
    <w:p w14:paraId="534E8EE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189509C0" w14:textId="527E534D" w:rsidR="00ED4E3A" w:rsidRPr="00B72D46" w:rsidRDefault="00ED4E3A"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Materials</w:t>
      </w:r>
    </w:p>
    <w:p w14:paraId="545AB189" w14:textId="51E6A6AD" w:rsidR="00ED4E3A" w:rsidRPr="00B72D46" w:rsidRDefault="00ED4E3A"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State where you're going to get the materials you need to produce your product or service and explain what terms you've negotiated with suppliers.</w:t>
      </w:r>
    </w:p>
    <w:p w14:paraId="0D4BDA2D"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28DAD3EB" w14:textId="07CE3820" w:rsidR="00DA6A54" w:rsidRPr="00B72D46" w:rsidRDefault="00DA6A54" w:rsidP="00B72D46">
      <w:pPr>
        <w:shd w:val="clear" w:color="auto" w:fill="FFFFFF"/>
        <w:spacing w:after="0" w:line="240" w:lineRule="auto"/>
        <w:rPr>
          <w:rFonts w:ascii="Arial" w:eastAsia="Times New Roman" w:hAnsi="Arial" w:cs="Arial"/>
          <w:b/>
          <w:bCs/>
          <w:color w:val="222222"/>
          <w:sz w:val="20"/>
          <w:szCs w:val="20"/>
          <w:lang w:val="en-GB" w:eastAsia="en-GB"/>
        </w:rPr>
      </w:pPr>
      <w:r w:rsidRPr="00B72D46">
        <w:rPr>
          <w:rFonts w:ascii="Arial" w:eastAsia="Times New Roman" w:hAnsi="Arial" w:cs="Arial"/>
          <w:b/>
          <w:bCs/>
          <w:color w:val="222222"/>
          <w:sz w:val="20"/>
          <w:szCs w:val="20"/>
          <w:lang w:val="en-GB" w:eastAsia="en-GB"/>
        </w:rPr>
        <w:t>Supply chains</w:t>
      </w:r>
    </w:p>
    <w:p w14:paraId="0DED6979" w14:textId="44583213" w:rsidR="00DA6A54" w:rsidRPr="00B72D46" w:rsidRDefault="00DA6A54"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who your suppliers are and their prices, terms, and conditions. Describe what alternative arrangements you have made or will make if these suppliers let you down.</w:t>
      </w:r>
    </w:p>
    <w:p w14:paraId="6BDB97CD" w14:textId="77777777" w:rsidR="00BD4417" w:rsidRPr="00B72D46" w:rsidRDefault="00BD4417" w:rsidP="00B72D46">
      <w:pPr>
        <w:autoSpaceDE w:val="0"/>
        <w:autoSpaceDN w:val="0"/>
        <w:adjustRightInd w:val="0"/>
        <w:spacing w:after="0" w:line="240" w:lineRule="auto"/>
        <w:rPr>
          <w:rFonts w:ascii="Arial" w:hAnsi="Arial" w:cs="Arial"/>
          <w:b/>
          <w:bCs/>
          <w:sz w:val="20"/>
          <w:szCs w:val="20"/>
        </w:rPr>
      </w:pPr>
    </w:p>
    <w:p w14:paraId="06AFFB0B" w14:textId="31FDACD1" w:rsidR="00346915" w:rsidRPr="00B72D46" w:rsidRDefault="00346915"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Capacity</w:t>
      </w:r>
    </w:p>
    <w:p w14:paraId="0DEAE3DE" w14:textId="2D07B028" w:rsidR="008D6E0B" w:rsidRPr="00B72D46" w:rsidRDefault="008D6E0B" w:rsidP="00B72D46">
      <w:pPr>
        <w:pStyle w:val="Heading2"/>
        <w:shd w:val="clear" w:color="auto" w:fill="FFFFFF"/>
        <w:spacing w:before="0" w:line="240" w:lineRule="auto"/>
        <w:jc w:val="both"/>
        <w:rPr>
          <w:rFonts w:ascii="Arial" w:eastAsiaTheme="minorHAnsi" w:hAnsi="Arial" w:cs="Arial"/>
          <w:b w:val="0"/>
          <w:bCs w:val="0"/>
          <w:i/>
          <w:iCs/>
          <w:color w:val="111111"/>
          <w:spacing w:val="1"/>
          <w:sz w:val="20"/>
          <w:szCs w:val="20"/>
          <w:shd w:val="clear" w:color="auto" w:fill="FFFFFF"/>
        </w:rPr>
      </w:pPr>
      <w:r w:rsidRPr="00B72D46">
        <w:rPr>
          <w:rFonts w:ascii="Arial" w:eastAsiaTheme="minorHAnsi" w:hAnsi="Arial" w:cs="Arial"/>
          <w:b w:val="0"/>
          <w:bCs w:val="0"/>
          <w:i/>
          <w:iCs/>
          <w:color w:val="111111"/>
          <w:spacing w:val="1"/>
          <w:sz w:val="20"/>
          <w:szCs w:val="20"/>
          <w:shd w:val="clear" w:color="auto" w:fill="FFFFFF"/>
        </w:rPr>
        <w:t>What is Production Capacity?</w:t>
      </w:r>
      <w:r w:rsidR="00780B87" w:rsidRPr="00B72D46">
        <w:rPr>
          <w:rFonts w:ascii="Arial" w:eastAsiaTheme="minorHAnsi" w:hAnsi="Arial" w:cs="Arial"/>
          <w:b w:val="0"/>
          <w:bCs w:val="0"/>
          <w:i/>
          <w:iCs/>
          <w:color w:val="111111"/>
          <w:spacing w:val="1"/>
          <w:sz w:val="20"/>
          <w:szCs w:val="20"/>
          <w:shd w:val="clear" w:color="auto" w:fill="FFFFFF"/>
        </w:rPr>
        <w:t xml:space="preserve"> O</w:t>
      </w:r>
      <w:r w:rsidRPr="00B72D46">
        <w:rPr>
          <w:rFonts w:ascii="Arial" w:eastAsiaTheme="minorHAnsi" w:hAnsi="Arial" w:cs="Arial"/>
          <w:b w:val="0"/>
          <w:bCs w:val="0"/>
          <w:i/>
          <w:iCs/>
          <w:color w:val="111111"/>
          <w:spacing w:val="1"/>
          <w:sz w:val="20"/>
          <w:szCs w:val="20"/>
          <w:shd w:val="clear" w:color="auto" w:fill="FFFFFF"/>
        </w:rPr>
        <w:t xml:space="preserve">utput a business process can produce </w:t>
      </w:r>
      <w:proofErr w:type="gramStart"/>
      <w:r w:rsidRPr="00B72D46">
        <w:rPr>
          <w:rFonts w:ascii="Arial" w:eastAsiaTheme="minorHAnsi" w:hAnsi="Arial" w:cs="Arial"/>
          <w:b w:val="0"/>
          <w:bCs w:val="0"/>
          <w:i/>
          <w:iCs/>
          <w:color w:val="111111"/>
          <w:spacing w:val="1"/>
          <w:sz w:val="20"/>
          <w:szCs w:val="20"/>
          <w:shd w:val="clear" w:color="auto" w:fill="FFFFFF"/>
        </w:rPr>
        <w:t>in a given</w:t>
      </w:r>
      <w:proofErr w:type="gramEnd"/>
      <w:r w:rsidRPr="00B72D46">
        <w:rPr>
          <w:rFonts w:ascii="Arial" w:eastAsiaTheme="minorHAnsi" w:hAnsi="Arial" w:cs="Arial"/>
          <w:b w:val="0"/>
          <w:bCs w:val="0"/>
          <w:i/>
          <w:iCs/>
          <w:color w:val="111111"/>
          <w:spacing w:val="1"/>
          <w:sz w:val="20"/>
          <w:szCs w:val="20"/>
          <w:shd w:val="clear" w:color="auto" w:fill="FFFFFF"/>
        </w:rPr>
        <w:t xml:space="preserve"> time with finite resources under expected and normal conditions. </w:t>
      </w:r>
      <w:r w:rsidR="006C11FD" w:rsidRPr="00B72D46">
        <w:rPr>
          <w:rFonts w:ascii="Arial" w:eastAsiaTheme="minorHAnsi" w:hAnsi="Arial" w:cs="Arial"/>
          <w:b w:val="0"/>
          <w:bCs w:val="0"/>
          <w:i/>
          <w:iCs/>
          <w:color w:val="111111"/>
          <w:spacing w:val="1"/>
          <w:sz w:val="20"/>
          <w:szCs w:val="20"/>
          <w:shd w:val="clear" w:color="auto" w:fill="FFFFFF"/>
        </w:rPr>
        <w:t>Production utilization in %</w:t>
      </w:r>
      <w:r w:rsidR="000611BB" w:rsidRPr="00B72D46">
        <w:rPr>
          <w:rFonts w:ascii="Arial" w:eastAsiaTheme="minorHAnsi" w:hAnsi="Arial" w:cs="Arial"/>
          <w:b w:val="0"/>
          <w:bCs w:val="0"/>
          <w:i/>
          <w:iCs/>
          <w:color w:val="111111"/>
          <w:spacing w:val="1"/>
          <w:sz w:val="20"/>
          <w:szCs w:val="20"/>
          <w:shd w:val="clear" w:color="auto" w:fill="FFFFFF"/>
        </w:rPr>
        <w:t xml:space="preserve">. </w:t>
      </w:r>
      <w:r w:rsidRPr="00B72D46">
        <w:rPr>
          <w:rFonts w:ascii="Arial" w:eastAsiaTheme="minorHAnsi" w:hAnsi="Arial" w:cs="Arial"/>
          <w:b w:val="0"/>
          <w:bCs w:val="0"/>
          <w:i/>
          <w:iCs/>
          <w:color w:val="111111"/>
          <w:spacing w:val="1"/>
          <w:sz w:val="20"/>
          <w:szCs w:val="20"/>
          <w:shd w:val="clear" w:color="auto" w:fill="FFFFFF"/>
        </w:rPr>
        <w:t xml:space="preserve">Production Capacity is like the maximum potential of a business to produce finished goods with </w:t>
      </w:r>
      <w:r w:rsidR="00780B87" w:rsidRPr="00B72D46">
        <w:rPr>
          <w:rFonts w:ascii="Arial" w:eastAsiaTheme="minorHAnsi" w:hAnsi="Arial" w:cs="Arial"/>
          <w:b w:val="0"/>
          <w:bCs w:val="0"/>
          <w:i/>
          <w:iCs/>
          <w:color w:val="111111"/>
          <w:spacing w:val="1"/>
          <w:sz w:val="20"/>
          <w:szCs w:val="20"/>
          <w:shd w:val="clear" w:color="auto" w:fill="FFFFFF"/>
        </w:rPr>
        <w:t xml:space="preserve">an </w:t>
      </w:r>
      <w:r w:rsidRPr="00B72D46">
        <w:rPr>
          <w:rFonts w:ascii="Arial" w:eastAsiaTheme="minorHAnsi" w:hAnsi="Arial" w:cs="Arial"/>
          <w:b w:val="0"/>
          <w:bCs w:val="0"/>
          <w:i/>
          <w:iCs/>
          <w:color w:val="111111"/>
          <w:spacing w:val="1"/>
          <w:sz w:val="20"/>
          <w:szCs w:val="20"/>
          <w:shd w:val="clear" w:color="auto" w:fill="FFFFFF"/>
        </w:rPr>
        <w:t xml:space="preserve">available budget and raw materials or inputs. It can be calculated over </w:t>
      </w:r>
      <w:proofErr w:type="gramStart"/>
      <w:r w:rsidRPr="00B72D46">
        <w:rPr>
          <w:rFonts w:ascii="Arial" w:eastAsiaTheme="minorHAnsi" w:hAnsi="Arial" w:cs="Arial"/>
          <w:b w:val="0"/>
          <w:bCs w:val="0"/>
          <w:i/>
          <w:iCs/>
          <w:color w:val="111111"/>
          <w:spacing w:val="1"/>
          <w:sz w:val="20"/>
          <w:szCs w:val="20"/>
          <w:shd w:val="clear" w:color="auto" w:fill="FFFFFF"/>
        </w:rPr>
        <w:t>a period of time</w:t>
      </w:r>
      <w:proofErr w:type="gramEnd"/>
      <w:r w:rsidRPr="00B72D46">
        <w:rPr>
          <w:rFonts w:ascii="Arial" w:eastAsiaTheme="minorHAnsi" w:hAnsi="Arial" w:cs="Arial"/>
          <w:b w:val="0"/>
          <w:bCs w:val="0"/>
          <w:i/>
          <w:iCs/>
          <w:color w:val="111111"/>
          <w:spacing w:val="1"/>
          <w:sz w:val="20"/>
          <w:szCs w:val="20"/>
          <w:shd w:val="clear" w:color="auto" w:fill="FFFFFF"/>
        </w:rPr>
        <w:t xml:space="preserve"> like a week, days, or months even. </w:t>
      </w:r>
    </w:p>
    <w:p w14:paraId="6ECCDF20" w14:textId="77777777" w:rsidR="00BD4417" w:rsidRPr="00B72D46" w:rsidRDefault="00BD4417" w:rsidP="00B72D46">
      <w:pPr>
        <w:autoSpaceDE w:val="0"/>
        <w:autoSpaceDN w:val="0"/>
        <w:adjustRightInd w:val="0"/>
        <w:spacing w:after="0" w:line="240" w:lineRule="auto"/>
        <w:rPr>
          <w:rFonts w:ascii="Arial" w:eastAsia="Times New Roman" w:hAnsi="Arial" w:cs="Arial"/>
          <w:b/>
          <w:bCs/>
          <w:sz w:val="20"/>
          <w:szCs w:val="20"/>
        </w:rPr>
      </w:pPr>
    </w:p>
    <w:p w14:paraId="68EA200F" w14:textId="625B976B" w:rsidR="00893131" w:rsidRPr="00B72D46" w:rsidRDefault="00893131" w:rsidP="00B72D46">
      <w:pPr>
        <w:autoSpaceDE w:val="0"/>
        <w:autoSpaceDN w:val="0"/>
        <w:adjustRightInd w:val="0"/>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Quality control and quality standards</w:t>
      </w:r>
    </w:p>
    <w:p w14:paraId="048DA976" w14:textId="6D2AE8CE" w:rsidR="008747E1" w:rsidRPr="00B72D46" w:rsidRDefault="008747E1"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the quality control measures that you've set up or are going to establish. For example, if you intend to pursue some form of quality</w:t>
      </w:r>
      <w:r w:rsidR="004836E6" w:rsidRPr="00B72D46">
        <w:rPr>
          <w:rFonts w:ascii="Arial" w:hAnsi="Arial" w:cs="Arial"/>
          <w:i/>
          <w:iCs/>
          <w:color w:val="111111"/>
          <w:spacing w:val="1"/>
          <w:sz w:val="20"/>
          <w:szCs w:val="20"/>
          <w:shd w:val="clear" w:color="auto" w:fill="FFFFFF"/>
        </w:rPr>
        <w:t xml:space="preserve"> </w:t>
      </w:r>
      <w:r w:rsidR="00F726D6" w:rsidRPr="00B72D46">
        <w:rPr>
          <w:rFonts w:ascii="Arial" w:hAnsi="Arial" w:cs="Arial"/>
          <w:i/>
          <w:iCs/>
          <w:color w:val="111111"/>
          <w:spacing w:val="1"/>
          <w:sz w:val="20"/>
          <w:szCs w:val="20"/>
          <w:shd w:val="clear" w:color="auto" w:fill="FFFFFF"/>
        </w:rPr>
        <w:t xml:space="preserve">control </w:t>
      </w:r>
      <w:r w:rsidR="004836E6" w:rsidRPr="00B72D46">
        <w:rPr>
          <w:rFonts w:ascii="Arial" w:hAnsi="Arial" w:cs="Arial"/>
          <w:i/>
          <w:iCs/>
          <w:color w:val="111111"/>
          <w:spacing w:val="1"/>
          <w:sz w:val="20"/>
          <w:szCs w:val="20"/>
          <w:shd w:val="clear" w:color="auto" w:fill="FFFFFF"/>
        </w:rPr>
        <w:t>like CE mark</w:t>
      </w:r>
      <w:r w:rsidR="00F726D6"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certification such as ISO 9000, </w:t>
      </w:r>
      <w:r w:rsidR="004836E6" w:rsidRPr="00B72D46">
        <w:rPr>
          <w:rFonts w:ascii="Arial" w:hAnsi="Arial" w:cs="Arial"/>
          <w:i/>
          <w:iCs/>
          <w:color w:val="111111"/>
          <w:spacing w:val="1"/>
          <w:sz w:val="20"/>
          <w:szCs w:val="20"/>
          <w:shd w:val="clear" w:color="auto" w:fill="FFFFFF"/>
        </w:rPr>
        <w:t>HACCP</w:t>
      </w:r>
      <w:r w:rsidR="00F81ED7" w:rsidRPr="00B72D46">
        <w:rPr>
          <w:rFonts w:ascii="Arial" w:hAnsi="Arial" w:cs="Arial"/>
          <w:i/>
          <w:iCs/>
          <w:color w:val="111111"/>
          <w:spacing w:val="1"/>
          <w:sz w:val="20"/>
          <w:szCs w:val="20"/>
          <w:shd w:val="clear" w:color="auto" w:fill="FFFFFF"/>
        </w:rPr>
        <w:t>,</w:t>
      </w:r>
      <w:r w:rsidR="004836E6" w:rsidRPr="00B72D46">
        <w:rPr>
          <w:rFonts w:ascii="Arial" w:hAnsi="Arial" w:cs="Arial"/>
          <w:i/>
          <w:iCs/>
          <w:color w:val="111111"/>
          <w:spacing w:val="1"/>
          <w:sz w:val="20"/>
          <w:szCs w:val="20"/>
          <w:shd w:val="clear" w:color="auto" w:fill="FFFFFF"/>
        </w:rPr>
        <w:t xml:space="preserve"> </w:t>
      </w:r>
      <w:r w:rsidR="00F81ED7" w:rsidRPr="00B72D46">
        <w:rPr>
          <w:rFonts w:ascii="Arial" w:hAnsi="Arial" w:cs="Arial"/>
          <w:i/>
          <w:iCs/>
          <w:color w:val="111111"/>
          <w:spacing w:val="1"/>
          <w:sz w:val="20"/>
          <w:szCs w:val="20"/>
          <w:shd w:val="clear" w:color="auto" w:fill="FFFFFF"/>
        </w:rPr>
        <w:t xml:space="preserve">or any other, </w:t>
      </w:r>
      <w:r w:rsidRPr="00B72D46">
        <w:rPr>
          <w:rFonts w:ascii="Arial" w:hAnsi="Arial" w:cs="Arial"/>
          <w:i/>
          <w:iCs/>
          <w:color w:val="111111"/>
          <w:spacing w:val="1"/>
          <w:sz w:val="20"/>
          <w:szCs w:val="20"/>
          <w:shd w:val="clear" w:color="auto" w:fill="FFFFFF"/>
        </w:rPr>
        <w:t>describe how you will accomplish this.</w:t>
      </w:r>
    </w:p>
    <w:p w14:paraId="3DDD5DD4"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7D736C8C"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49AF4D75"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34200EA1"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0B150840" w14:textId="77777777" w:rsidR="00CB42A2" w:rsidRPr="00B72D46" w:rsidRDefault="00CB42A2" w:rsidP="00B72D46">
      <w:pPr>
        <w:autoSpaceDE w:val="0"/>
        <w:autoSpaceDN w:val="0"/>
        <w:adjustRightInd w:val="0"/>
        <w:spacing w:after="0" w:line="240" w:lineRule="auto"/>
        <w:rPr>
          <w:rFonts w:ascii="Arial" w:hAnsi="Arial" w:cs="Arial"/>
          <w:b/>
          <w:sz w:val="20"/>
          <w:szCs w:val="20"/>
        </w:rPr>
        <w:sectPr w:rsidR="00CB42A2" w:rsidRPr="00B72D46" w:rsidSect="00876280">
          <w:headerReference w:type="default" r:id="rId12"/>
          <w:footerReference w:type="default" r:id="rId13"/>
          <w:footerReference w:type="first" r:id="rId14"/>
          <w:pgSz w:w="12240" w:h="15840" w:code="1"/>
          <w:pgMar w:top="1440" w:right="1440" w:bottom="1440" w:left="1440" w:header="720" w:footer="864" w:gutter="0"/>
          <w:pgNumType w:start="1" w:chapStyle="2"/>
          <w:cols w:space="720"/>
          <w:docGrid w:linePitch="360"/>
        </w:sectPr>
      </w:pPr>
    </w:p>
    <w:p w14:paraId="03A37587" w14:textId="77777777" w:rsidR="00B52E0C" w:rsidRPr="00B72D46" w:rsidRDefault="00B52E0C"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 xml:space="preserve">Business Model Canvas </w:t>
      </w:r>
      <w:r w:rsidR="00BE03EA" w:rsidRPr="00B72D46">
        <w:rPr>
          <w:rFonts w:ascii="Arial" w:hAnsi="Arial" w:cs="Arial"/>
          <w:b/>
          <w:i/>
          <w:iCs/>
          <w:sz w:val="20"/>
          <w:szCs w:val="20"/>
        </w:rPr>
        <w:t>(max</w:t>
      </w:r>
      <w:r w:rsidR="00F726D6" w:rsidRPr="00B72D46">
        <w:rPr>
          <w:rFonts w:ascii="Arial" w:hAnsi="Arial" w:cs="Arial"/>
          <w:b/>
          <w:i/>
          <w:iCs/>
          <w:sz w:val="20"/>
          <w:szCs w:val="20"/>
        </w:rPr>
        <w:t>.</w:t>
      </w:r>
      <w:r w:rsidR="00BE03EA" w:rsidRPr="00B72D46">
        <w:rPr>
          <w:rFonts w:ascii="Arial" w:hAnsi="Arial" w:cs="Arial"/>
          <w:b/>
          <w:i/>
          <w:iCs/>
          <w:sz w:val="20"/>
          <w:szCs w:val="20"/>
        </w:rPr>
        <w:t xml:space="preserve"> 1 page)</w:t>
      </w:r>
      <w:r w:rsidR="00BE03EA" w:rsidRPr="00B72D46">
        <w:rPr>
          <w:rFonts w:ascii="Arial" w:hAnsi="Arial" w:cs="Arial"/>
          <w:b/>
          <w:sz w:val="20"/>
          <w:szCs w:val="20"/>
        </w:rPr>
        <w:t xml:space="preserve"> </w:t>
      </w:r>
    </w:p>
    <w:tbl>
      <w:tblPr>
        <w:tblStyle w:val="TableGrid"/>
        <w:tblW w:w="14546" w:type="dxa"/>
        <w:tblInd w:w="-856" w:type="dxa"/>
        <w:tblLook w:val="04A0" w:firstRow="1" w:lastRow="0" w:firstColumn="1" w:lastColumn="0" w:noHBand="0" w:noVBand="1"/>
      </w:tblPr>
      <w:tblGrid>
        <w:gridCol w:w="2835"/>
        <w:gridCol w:w="3261"/>
        <w:gridCol w:w="1310"/>
        <w:gridCol w:w="1525"/>
        <w:gridCol w:w="2976"/>
        <w:gridCol w:w="2590"/>
        <w:gridCol w:w="49"/>
      </w:tblGrid>
      <w:tr w:rsidR="00C06BEA" w:rsidRPr="00B72D46" w14:paraId="21E4C34B" w14:textId="77777777" w:rsidTr="239BC083">
        <w:trPr>
          <w:gridAfter w:val="1"/>
          <w:wAfter w:w="49" w:type="dxa"/>
        </w:trPr>
        <w:tc>
          <w:tcPr>
            <w:tcW w:w="2835" w:type="dxa"/>
            <w:vMerge w:val="restart"/>
          </w:tcPr>
          <w:p w14:paraId="2CA912CA"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Partners </w:t>
            </w:r>
          </w:p>
          <w:p w14:paraId="64E40A8B" w14:textId="5F5A0D7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Who are our Key Partners? Who are our key suppliers? Which Key Resources are we acquiring from partners? Which Key Activities do partners perform?</w:t>
            </w:r>
          </w:p>
          <w:p w14:paraId="1B755728" w14:textId="77777777" w:rsidR="00C06BEA" w:rsidRPr="00B72D46" w:rsidRDefault="00C06BEA" w:rsidP="00B72D46">
            <w:pPr>
              <w:rPr>
                <w:rFonts w:ascii="Arial" w:hAnsi="Arial" w:cs="Arial"/>
                <w:i/>
                <w:iCs/>
                <w:color w:val="111111"/>
                <w:spacing w:val="1"/>
                <w:sz w:val="20"/>
                <w:szCs w:val="20"/>
                <w:shd w:val="clear" w:color="auto" w:fill="FFFFFF"/>
              </w:rPr>
            </w:pPr>
          </w:p>
          <w:p w14:paraId="7F9D5924"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MOTIVATIONS FOR PARTNERSHIPS: Optimization and economy, Reduction of risk and uncertainty, Acquisition of </w:t>
            </w:r>
            <w:proofErr w:type="gramStart"/>
            <w:r w:rsidRPr="00B72D46">
              <w:rPr>
                <w:rFonts w:ascii="Arial" w:hAnsi="Arial" w:cs="Arial"/>
                <w:i/>
                <w:iCs/>
                <w:color w:val="111111"/>
                <w:spacing w:val="1"/>
                <w:sz w:val="20"/>
                <w:szCs w:val="20"/>
                <w:shd w:val="clear" w:color="auto" w:fill="FFFFFF"/>
              </w:rPr>
              <w:t>particular resources</w:t>
            </w:r>
            <w:proofErr w:type="gramEnd"/>
            <w:r w:rsidRPr="00B72D46">
              <w:rPr>
                <w:rFonts w:ascii="Arial" w:hAnsi="Arial" w:cs="Arial"/>
                <w:i/>
                <w:iCs/>
                <w:color w:val="111111"/>
                <w:spacing w:val="1"/>
                <w:sz w:val="20"/>
                <w:szCs w:val="20"/>
                <w:shd w:val="clear" w:color="auto" w:fill="FFFFFF"/>
              </w:rPr>
              <w:t xml:space="preserve"> and activities</w:t>
            </w:r>
          </w:p>
          <w:p w14:paraId="76A0ADD1" w14:textId="00AF2A5B" w:rsidR="00C06BEA" w:rsidRPr="00B72D46" w:rsidRDefault="00C06BEA" w:rsidP="00B72D46">
            <w:pPr>
              <w:autoSpaceDE w:val="0"/>
              <w:autoSpaceDN w:val="0"/>
              <w:adjustRightInd w:val="0"/>
              <w:rPr>
                <w:rFonts w:ascii="Arial" w:hAnsi="Arial" w:cs="Arial"/>
                <w:sz w:val="20"/>
                <w:szCs w:val="20"/>
              </w:rPr>
            </w:pPr>
          </w:p>
        </w:tc>
        <w:tc>
          <w:tcPr>
            <w:tcW w:w="3261" w:type="dxa"/>
          </w:tcPr>
          <w:p w14:paraId="0D391E18"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Key activities</w:t>
            </w:r>
          </w:p>
          <w:p w14:paraId="33B8D021"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Activities do our Value Propositions require? Our Distribution Channels? Customer Relationships? Revenue streams?</w:t>
            </w:r>
          </w:p>
          <w:p w14:paraId="54155156" w14:textId="77777777" w:rsidR="00C06BEA" w:rsidRPr="00B72D46" w:rsidRDefault="00C06BEA" w:rsidP="00B72D46">
            <w:pPr>
              <w:rPr>
                <w:rFonts w:ascii="Arial" w:hAnsi="Arial" w:cs="Arial"/>
                <w:i/>
                <w:iCs/>
                <w:color w:val="111111"/>
                <w:spacing w:val="1"/>
                <w:sz w:val="20"/>
                <w:szCs w:val="20"/>
                <w:shd w:val="clear" w:color="auto" w:fill="FFFFFF"/>
              </w:rPr>
            </w:pPr>
          </w:p>
          <w:p w14:paraId="50DE37CB"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CATEGORIES:</w:t>
            </w:r>
          </w:p>
          <w:p w14:paraId="5D133711" w14:textId="17B7511F" w:rsidR="00FF2E4D"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Production, Problem Solving, Platform/Network</w:t>
            </w:r>
          </w:p>
        </w:tc>
        <w:tc>
          <w:tcPr>
            <w:tcW w:w="2835" w:type="dxa"/>
            <w:gridSpan w:val="2"/>
            <w:vMerge w:val="restart"/>
          </w:tcPr>
          <w:p w14:paraId="4EF083A0" w14:textId="7D7C75C6" w:rsidR="00C06BEA" w:rsidRPr="00B72D46" w:rsidRDefault="00C06BEA" w:rsidP="00B72D46">
            <w:pPr>
              <w:rPr>
                <w:rFonts w:ascii="Arial" w:hAnsi="Arial" w:cs="Arial"/>
                <w:b/>
                <w:sz w:val="20"/>
                <w:szCs w:val="20"/>
              </w:rPr>
            </w:pPr>
            <w:r w:rsidRPr="00B72D46">
              <w:rPr>
                <w:rFonts w:ascii="Arial" w:hAnsi="Arial" w:cs="Arial"/>
                <w:b/>
                <w:sz w:val="20"/>
                <w:szCs w:val="20"/>
              </w:rPr>
              <w:t xml:space="preserve">Value proposition </w:t>
            </w:r>
          </w:p>
          <w:p w14:paraId="39E21B57" w14:textId="77777777" w:rsidR="00C06BEA" w:rsidRPr="00B72D46" w:rsidRDefault="00C06BEA" w:rsidP="00B72D46">
            <w:pPr>
              <w:rPr>
                <w:rFonts w:ascii="Arial" w:hAnsi="Arial" w:cs="Arial"/>
                <w:color w:val="808080" w:themeColor="background1" w:themeShade="80"/>
                <w:sz w:val="20"/>
                <w:szCs w:val="20"/>
              </w:rPr>
            </w:pPr>
          </w:p>
          <w:p w14:paraId="070ABAD2" w14:textId="3867FF3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value do we deliver to the customer? Which one of our customer</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s problems are we helping to solve? What bundles of products and services are we offering to each Customer Segment? Which customer needs are we satisfying?</w:t>
            </w:r>
          </w:p>
          <w:p w14:paraId="41ADCEEC" w14:textId="77777777" w:rsidR="00C06BEA" w:rsidRPr="00B72D46" w:rsidRDefault="00C06BEA" w:rsidP="00B72D46">
            <w:pPr>
              <w:rPr>
                <w:rFonts w:ascii="Arial" w:hAnsi="Arial" w:cs="Arial"/>
                <w:i/>
                <w:iCs/>
                <w:color w:val="111111"/>
                <w:spacing w:val="1"/>
                <w:sz w:val="20"/>
                <w:szCs w:val="20"/>
                <w:shd w:val="clear" w:color="auto" w:fill="FFFFFF"/>
              </w:rPr>
            </w:pPr>
          </w:p>
          <w:p w14:paraId="43E81C42" w14:textId="47882299"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CHARACTERISTICS: Newness, Performance, Customization, </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Getting the Job Done</w:t>
            </w:r>
            <w:r w:rsidR="00DD453C"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Design, Brand/Status, Price, Cost Reduction, Risk Reduction, Accessibility, Convenience/Usability</w:t>
            </w:r>
          </w:p>
          <w:p w14:paraId="7A03E41C" w14:textId="3A90F8BA" w:rsidR="00C06BEA" w:rsidRPr="00B72D46" w:rsidRDefault="00C06BEA" w:rsidP="00B72D46">
            <w:pPr>
              <w:autoSpaceDE w:val="0"/>
              <w:autoSpaceDN w:val="0"/>
              <w:adjustRightInd w:val="0"/>
              <w:rPr>
                <w:rFonts w:ascii="Arial" w:hAnsi="Arial" w:cs="Arial"/>
                <w:sz w:val="20"/>
                <w:szCs w:val="20"/>
              </w:rPr>
            </w:pPr>
            <w:r w:rsidRPr="00B72D46">
              <w:rPr>
                <w:rFonts w:ascii="Arial" w:hAnsi="Arial" w:cs="Arial"/>
                <w:color w:val="808080" w:themeColor="background1" w:themeShade="80"/>
                <w:sz w:val="20"/>
                <w:szCs w:val="20"/>
              </w:rPr>
              <w:t xml:space="preserve"> </w:t>
            </w:r>
          </w:p>
        </w:tc>
        <w:tc>
          <w:tcPr>
            <w:tcW w:w="2976" w:type="dxa"/>
          </w:tcPr>
          <w:p w14:paraId="02530661"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bCs/>
                <w:sz w:val="20"/>
                <w:szCs w:val="20"/>
              </w:rPr>
              <w:t xml:space="preserve">Customer relationship </w:t>
            </w:r>
          </w:p>
          <w:p w14:paraId="3504583B" w14:textId="2FEF3FE3" w:rsidR="00C06BEA" w:rsidRPr="00B72D46" w:rsidRDefault="008A0D15" w:rsidP="00B72D46">
            <w:pPr>
              <w:ind w:right="-1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type of relationship does each of our Customer Segments expect us to establish and maintain with them? Which ones have we established? How are they integrated with the rest of our business model? How costly are they?</w:t>
            </w:r>
          </w:p>
        </w:tc>
        <w:tc>
          <w:tcPr>
            <w:tcW w:w="2590" w:type="dxa"/>
            <w:vMerge w:val="restart"/>
          </w:tcPr>
          <w:p w14:paraId="02B99E90"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Customer segment </w:t>
            </w:r>
          </w:p>
          <w:p w14:paraId="4E34C136" w14:textId="77777777" w:rsidR="00FF2E4D" w:rsidRPr="00B72D46" w:rsidRDefault="00FF2E4D" w:rsidP="00B72D46">
            <w:pPr>
              <w:ind w:right="-18"/>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For whom are we creating value? Who are our most important customers? Is our customer base a Mass Market, Niche Market, Segmented, Diversified, Multi-sided </w:t>
            </w:r>
            <w:proofErr w:type="gramStart"/>
            <w:r w:rsidRPr="00B72D46">
              <w:rPr>
                <w:rFonts w:ascii="Arial" w:hAnsi="Arial" w:cs="Arial"/>
                <w:i/>
                <w:iCs/>
                <w:color w:val="111111"/>
                <w:spacing w:val="1"/>
                <w:sz w:val="20"/>
                <w:szCs w:val="20"/>
                <w:shd w:val="clear" w:color="auto" w:fill="FFFFFF"/>
              </w:rPr>
              <w:t>Platform</w:t>
            </w:r>
            <w:proofErr w:type="gramEnd"/>
          </w:p>
          <w:p w14:paraId="55B528A2" w14:textId="7A5C9E60" w:rsidR="00C06BEA" w:rsidRPr="00B72D46" w:rsidRDefault="00C06BEA" w:rsidP="00B72D46">
            <w:pPr>
              <w:autoSpaceDE w:val="0"/>
              <w:autoSpaceDN w:val="0"/>
              <w:adjustRightInd w:val="0"/>
              <w:rPr>
                <w:rFonts w:ascii="Arial" w:hAnsi="Arial" w:cs="Arial"/>
                <w:sz w:val="20"/>
                <w:szCs w:val="20"/>
              </w:rPr>
            </w:pPr>
          </w:p>
        </w:tc>
      </w:tr>
      <w:tr w:rsidR="00C06BEA" w:rsidRPr="00B72D46" w14:paraId="24494DC8" w14:textId="77777777" w:rsidTr="239BC083">
        <w:trPr>
          <w:gridAfter w:val="1"/>
          <w:wAfter w:w="49" w:type="dxa"/>
        </w:trPr>
        <w:tc>
          <w:tcPr>
            <w:tcW w:w="2835" w:type="dxa"/>
            <w:vMerge/>
          </w:tcPr>
          <w:p w14:paraId="6024D20F" w14:textId="77777777" w:rsidR="00C06BEA" w:rsidRPr="00B72D46" w:rsidRDefault="00C06BEA" w:rsidP="00B72D46">
            <w:pPr>
              <w:autoSpaceDE w:val="0"/>
              <w:autoSpaceDN w:val="0"/>
              <w:adjustRightInd w:val="0"/>
              <w:rPr>
                <w:rFonts w:ascii="Arial" w:hAnsi="Arial" w:cs="Arial"/>
                <w:b/>
                <w:sz w:val="20"/>
                <w:szCs w:val="20"/>
              </w:rPr>
            </w:pPr>
          </w:p>
        </w:tc>
        <w:tc>
          <w:tcPr>
            <w:tcW w:w="3261" w:type="dxa"/>
          </w:tcPr>
          <w:p w14:paraId="140388BE"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resources </w:t>
            </w:r>
          </w:p>
          <w:p w14:paraId="66A1A85A"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Resources do our Value Propositions require? Our Distribution Channels? Customer Relationships Revenue Streams?</w:t>
            </w:r>
          </w:p>
          <w:p w14:paraId="7D49BED4" w14:textId="1717DD77" w:rsidR="00C06BEA" w:rsidRPr="00B72D46" w:rsidRDefault="00C06BEA" w:rsidP="00B72D46">
            <w:pPr>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TYPES OF RESOURCES: Physical, Intellectual (brand patents, copyrights, data), Human, Financial</w:t>
            </w:r>
          </w:p>
        </w:tc>
        <w:tc>
          <w:tcPr>
            <w:tcW w:w="2835" w:type="dxa"/>
            <w:gridSpan w:val="2"/>
            <w:vMerge/>
          </w:tcPr>
          <w:p w14:paraId="112AB558" w14:textId="77777777" w:rsidR="00C06BEA" w:rsidRPr="00B72D46" w:rsidRDefault="00C06BEA" w:rsidP="00B72D46">
            <w:pPr>
              <w:autoSpaceDE w:val="0"/>
              <w:autoSpaceDN w:val="0"/>
              <w:adjustRightInd w:val="0"/>
              <w:rPr>
                <w:rFonts w:ascii="Arial" w:hAnsi="Arial" w:cs="Arial"/>
                <w:b/>
                <w:sz w:val="20"/>
                <w:szCs w:val="20"/>
              </w:rPr>
            </w:pPr>
          </w:p>
        </w:tc>
        <w:tc>
          <w:tcPr>
            <w:tcW w:w="2976" w:type="dxa"/>
          </w:tcPr>
          <w:p w14:paraId="2E7B9ADB"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Channels </w:t>
            </w:r>
          </w:p>
          <w:p w14:paraId="685CA3C1" w14:textId="3CC7C8AE" w:rsidR="00C06BEA" w:rsidRPr="00B72D46" w:rsidRDefault="00BD6BB7" w:rsidP="00B72D46">
            <w:pPr>
              <w:ind w:right="-10"/>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 xml:space="preserve">Through which Channels do our Customer Segments want to be reached? How are we </w:t>
            </w:r>
            <w:r w:rsidR="00DD453C" w:rsidRPr="00B72D46">
              <w:rPr>
                <w:rFonts w:ascii="Arial" w:hAnsi="Arial" w:cs="Arial"/>
                <w:i/>
                <w:iCs/>
                <w:color w:val="111111"/>
                <w:spacing w:val="1"/>
                <w:sz w:val="20"/>
                <w:szCs w:val="20"/>
                <w:shd w:val="clear" w:color="auto" w:fill="FFFFFF"/>
              </w:rPr>
              <w:t>gett</w:t>
            </w:r>
            <w:r w:rsidRPr="00B72D46">
              <w:rPr>
                <w:rFonts w:ascii="Arial" w:hAnsi="Arial" w:cs="Arial"/>
                <w:i/>
                <w:iCs/>
                <w:color w:val="111111"/>
                <w:spacing w:val="1"/>
                <w:sz w:val="20"/>
                <w:szCs w:val="20"/>
                <w:shd w:val="clear" w:color="auto" w:fill="FFFFFF"/>
              </w:rPr>
              <w:t>ing them now? How are our Channels integrated? Which ones work best? Which ones are most cost-efficient? How are we integrating them with customer routines?</w:t>
            </w:r>
          </w:p>
        </w:tc>
        <w:tc>
          <w:tcPr>
            <w:tcW w:w="2590" w:type="dxa"/>
            <w:vMerge/>
          </w:tcPr>
          <w:p w14:paraId="45032257" w14:textId="77777777" w:rsidR="00C06BEA" w:rsidRPr="00B72D46" w:rsidRDefault="00C06BEA" w:rsidP="00B72D46">
            <w:pPr>
              <w:autoSpaceDE w:val="0"/>
              <w:autoSpaceDN w:val="0"/>
              <w:adjustRightInd w:val="0"/>
              <w:rPr>
                <w:rFonts w:ascii="Arial" w:hAnsi="Arial" w:cs="Arial"/>
                <w:b/>
                <w:sz w:val="20"/>
                <w:szCs w:val="20"/>
              </w:rPr>
            </w:pPr>
          </w:p>
        </w:tc>
      </w:tr>
      <w:tr w:rsidR="00C06BEA" w:rsidRPr="00B72D46" w14:paraId="53BAC9FE" w14:textId="77777777" w:rsidTr="239BC083">
        <w:tc>
          <w:tcPr>
            <w:tcW w:w="7406" w:type="dxa"/>
            <w:gridSpan w:val="3"/>
          </w:tcPr>
          <w:p w14:paraId="2B39B3E5"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Cost Structure</w:t>
            </w:r>
          </w:p>
          <w:p w14:paraId="1ADA8926" w14:textId="5804FD4F" w:rsidR="00C06BEA" w:rsidRPr="00B72D46" w:rsidRDefault="001238BD" w:rsidP="00B72D46">
            <w:pPr>
              <w:rPr>
                <w:rFonts w:ascii="Arial" w:hAnsi="Arial" w:cs="Arial"/>
                <w:b/>
                <w:sz w:val="20"/>
                <w:szCs w:val="20"/>
              </w:rPr>
            </w:pPr>
            <w:r w:rsidRPr="00B72D46">
              <w:rPr>
                <w:rFonts w:ascii="Arial" w:hAnsi="Arial" w:cs="Arial"/>
                <w:i/>
                <w:iCs/>
                <w:color w:val="111111"/>
                <w:spacing w:val="1"/>
                <w:sz w:val="20"/>
                <w:szCs w:val="20"/>
                <w:shd w:val="clear" w:color="auto" w:fill="FFFFFF"/>
              </w:rPr>
              <w:t>What are the most important costs inherent in our business model? Which Key Resources are most expensive? Which Key Activities are most expensive?</w:t>
            </w:r>
            <w:r w:rsidRPr="00B72D46">
              <w:rPr>
                <w:rFonts w:ascii="Arial" w:hAnsi="Arial" w:cs="Arial"/>
                <w:i/>
                <w:iCs/>
                <w:color w:val="111111"/>
                <w:spacing w:val="1"/>
                <w:sz w:val="20"/>
                <w:szCs w:val="20"/>
                <w:shd w:val="clear" w:color="auto" w:fill="FFFFFF"/>
              </w:rPr>
              <w:br/>
              <w:t xml:space="preserve">                                                                                                                                       IS YOUR BUSINESS MORE: Cost Driven (leanest cost structure, low price value proposition, maximum automation, extensive outsourcing), Value-Driven (focused on value creation, premium value proposition).</w:t>
            </w:r>
            <w:r w:rsidRPr="00B72D46">
              <w:rPr>
                <w:rFonts w:ascii="Arial" w:hAnsi="Arial" w:cs="Arial"/>
                <w:i/>
                <w:iCs/>
                <w:color w:val="111111"/>
                <w:spacing w:val="1"/>
                <w:sz w:val="20"/>
                <w:szCs w:val="20"/>
                <w:shd w:val="clear" w:color="auto" w:fill="FFFFFF"/>
              </w:rPr>
              <w:br/>
              <w:t xml:space="preserve">                                                                                                                            SAMPLE CHARACTERISTICS: Fixed Costs (salaries, rents, utilities), Variable costs, Economies of scale, Economies of scope</w:t>
            </w:r>
          </w:p>
        </w:tc>
        <w:tc>
          <w:tcPr>
            <w:tcW w:w="7140" w:type="dxa"/>
            <w:gridSpan w:val="4"/>
          </w:tcPr>
          <w:p w14:paraId="4CCC4A0D"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Revenues </w:t>
            </w:r>
          </w:p>
          <w:p w14:paraId="1F6A7FEF" w14:textId="54207FC3" w:rsidR="00C06BEA" w:rsidRPr="00B72D46" w:rsidRDefault="001C1CAE" w:rsidP="00B72D46">
            <w:pPr>
              <w:autoSpaceDE w:val="0"/>
              <w:autoSpaceDN w:val="0"/>
              <w:adjustRightInd w:val="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For what value are our customers willing to pay? For what do they currently pay? How are they currently paying? How would they prefer to pay? How much does each Revenue Stream contribute to overall revenues?                                                                                                                        TYPES: Asset sale, Usage fee, Subscription Fees, Lending/Renting/Leasing, Licensing, Brokerage fees, Advertising</w:t>
            </w:r>
            <w:r w:rsidRPr="00B72D46">
              <w:rPr>
                <w:rFonts w:ascii="Arial" w:hAnsi="Arial" w:cs="Arial"/>
                <w:i/>
                <w:iCs/>
                <w:color w:val="111111"/>
                <w:spacing w:val="1"/>
                <w:sz w:val="20"/>
                <w:szCs w:val="20"/>
                <w:shd w:val="clear" w:color="auto" w:fill="FFFFFF"/>
              </w:rPr>
              <w:br/>
              <w:t>FIXED PRICING: List Price, Product feature dependent, Customer segment dependent, Volume dependent</w:t>
            </w:r>
            <w:r w:rsidRPr="00B72D46">
              <w:rPr>
                <w:rFonts w:ascii="Arial" w:hAnsi="Arial" w:cs="Arial"/>
                <w:i/>
                <w:iCs/>
                <w:color w:val="111111"/>
                <w:spacing w:val="1"/>
                <w:sz w:val="20"/>
                <w:szCs w:val="20"/>
                <w:shd w:val="clear" w:color="auto" w:fill="FFFFFF"/>
              </w:rPr>
              <w:br/>
              <w:t>DYNAMIC PRICING: Negotiation (bargaining), Yield Management, Real-time-Market</w:t>
            </w:r>
          </w:p>
        </w:tc>
      </w:tr>
    </w:tbl>
    <w:p w14:paraId="737DBD2E" w14:textId="2B94CCC8" w:rsidR="00D3771E" w:rsidRPr="00B72D46" w:rsidRDefault="00D3771E" w:rsidP="00B72D46">
      <w:pPr>
        <w:autoSpaceDE w:val="0"/>
        <w:autoSpaceDN w:val="0"/>
        <w:adjustRightInd w:val="0"/>
        <w:spacing w:after="0" w:line="240" w:lineRule="auto"/>
        <w:rPr>
          <w:rFonts w:ascii="Arial" w:hAnsi="Arial" w:cs="Arial"/>
          <w:b/>
          <w:sz w:val="20"/>
          <w:szCs w:val="20"/>
        </w:rPr>
        <w:sectPr w:rsidR="00D3771E" w:rsidRPr="00B72D46" w:rsidSect="00D228BE">
          <w:pgSz w:w="15840" w:h="12240" w:orient="landscape" w:code="1"/>
          <w:pgMar w:top="1440" w:right="1440" w:bottom="1440" w:left="1440" w:header="720" w:footer="862" w:gutter="0"/>
          <w:pgNumType w:start="1" w:chapStyle="2"/>
          <w:cols w:space="720"/>
          <w:docGrid w:linePitch="360"/>
        </w:sectPr>
      </w:pPr>
    </w:p>
    <w:p w14:paraId="45CB5F18" w14:textId="15A68F07" w:rsidR="006E122B" w:rsidRPr="00B72D46" w:rsidRDefault="006E122B" w:rsidP="00B72D46">
      <w:pPr>
        <w:pStyle w:val="Heading1"/>
        <w:spacing w:before="0"/>
        <w:ind w:left="360"/>
        <w:rPr>
          <w:rFonts w:ascii="Arial" w:hAnsi="Arial" w:cs="Arial"/>
          <w:sz w:val="20"/>
          <w:szCs w:val="20"/>
        </w:rPr>
      </w:pPr>
      <w:bookmarkStart w:id="6" w:name="_Toc383765510"/>
      <w:r w:rsidRPr="00B72D46">
        <w:rPr>
          <w:rFonts w:ascii="Arial" w:hAnsi="Arial" w:cs="Arial"/>
          <w:sz w:val="20"/>
          <w:szCs w:val="20"/>
        </w:rPr>
        <w:lastRenderedPageBreak/>
        <w:t>FINANCIAL STATEMENTS</w:t>
      </w:r>
      <w:bookmarkEnd w:id="6"/>
      <w:r w:rsidRPr="00B72D46">
        <w:rPr>
          <w:rFonts w:ascii="Arial" w:hAnsi="Arial" w:cs="Arial"/>
          <w:sz w:val="20"/>
          <w:szCs w:val="20"/>
        </w:rPr>
        <w:t xml:space="preserve"> </w:t>
      </w:r>
      <w:r w:rsidRPr="00B72D46">
        <w:rPr>
          <w:rFonts w:ascii="Arial" w:hAnsi="Arial" w:cs="Arial"/>
          <w:b w:val="0"/>
          <w:i/>
          <w:sz w:val="20"/>
          <w:szCs w:val="20"/>
        </w:rPr>
        <w:t>(double-click to edit)</w:t>
      </w:r>
      <w:r w:rsidRPr="00B72D46">
        <w:rPr>
          <w:rFonts w:ascii="Arial" w:hAnsi="Arial" w:cs="Arial"/>
          <w:b w:val="0"/>
          <w:i/>
          <w:sz w:val="20"/>
          <w:szCs w:val="20"/>
        </w:rPr>
        <w:br/>
      </w:r>
      <w:bookmarkStart w:id="7" w:name="_MON_1457443161"/>
      <w:bookmarkEnd w:id="7"/>
      <w:r w:rsidRPr="00B72D46">
        <w:rPr>
          <w:rFonts w:ascii="Arial" w:hAnsi="Arial" w:cs="Arial"/>
          <w:sz w:val="20"/>
          <w:szCs w:val="20"/>
        </w:rPr>
        <w:object w:dxaOrig="8843" w:dyaOrig="10745" w14:anchorId="6E44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76pt" o:ole="">
            <v:imagedata r:id="rId15" o:title=""/>
          </v:shape>
          <o:OLEObject Type="Embed" ProgID="Excel.Sheet.12" ShapeID="_x0000_i1025" DrawAspect="Content" ObjectID="_1779871992" r:id="rId16"/>
        </w:object>
      </w:r>
    </w:p>
    <w:p w14:paraId="260BF449" w14:textId="77777777" w:rsidR="006E122B" w:rsidRPr="00B72D46" w:rsidRDefault="006E122B" w:rsidP="00B72D46">
      <w:pPr>
        <w:spacing w:after="0"/>
        <w:rPr>
          <w:rFonts w:ascii="Arial" w:hAnsi="Arial" w:cs="Arial"/>
          <w:sz w:val="20"/>
          <w:szCs w:val="20"/>
        </w:rPr>
        <w:sectPr w:rsidR="006E122B" w:rsidRPr="00B72D46" w:rsidSect="00E87509">
          <w:pgSz w:w="12240" w:h="15840"/>
          <w:pgMar w:top="1260" w:right="1440" w:bottom="1440" w:left="1440" w:header="720" w:footer="720" w:gutter="0"/>
          <w:cols w:space="720"/>
          <w:docGrid w:linePitch="360"/>
        </w:sectPr>
      </w:pPr>
    </w:p>
    <w:bookmarkStart w:id="8" w:name="_MON_1457867659"/>
    <w:bookmarkEnd w:id="8"/>
    <w:p w14:paraId="33A762D2" w14:textId="1F2557D3" w:rsidR="006E122B" w:rsidRPr="00B72D46" w:rsidRDefault="00717F69" w:rsidP="00B72D46">
      <w:pPr>
        <w:spacing w:after="0"/>
        <w:jc w:val="center"/>
        <w:rPr>
          <w:rFonts w:ascii="Arial" w:hAnsi="Arial" w:cs="Arial"/>
          <w:sz w:val="20"/>
          <w:szCs w:val="20"/>
        </w:rPr>
      </w:pPr>
      <w:r w:rsidRPr="00B72D46">
        <w:rPr>
          <w:rFonts w:ascii="Arial" w:hAnsi="Arial" w:cs="Arial"/>
          <w:sz w:val="20"/>
          <w:szCs w:val="20"/>
        </w:rPr>
        <w:object w:dxaOrig="13804" w:dyaOrig="7862" w14:anchorId="4D6478E1">
          <v:shape id="_x0000_i1026" type="#_x0000_t75" style="width:708pt;height:395pt" o:ole="">
            <v:imagedata r:id="rId17" o:title=""/>
          </v:shape>
          <o:OLEObject Type="Embed" ProgID="Excel.Sheet.8" ShapeID="_x0000_i1026" DrawAspect="Content" ObjectID="_1779871993" r:id="rId18"/>
        </w:object>
      </w:r>
    </w:p>
    <w:p w14:paraId="3786E503"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720" w:right="720" w:bottom="720" w:left="720" w:header="720" w:footer="720" w:gutter="0"/>
          <w:cols w:space="720"/>
          <w:docGrid w:linePitch="360"/>
        </w:sectPr>
      </w:pPr>
    </w:p>
    <w:bookmarkStart w:id="9" w:name="_MON_1457867505"/>
    <w:bookmarkEnd w:id="9"/>
    <w:p w14:paraId="4D0C6BF2" w14:textId="71639E98" w:rsidR="006E122B" w:rsidRPr="00B72D46" w:rsidRDefault="00717F69" w:rsidP="00B72D46">
      <w:pPr>
        <w:spacing w:after="0"/>
        <w:rPr>
          <w:rFonts w:ascii="Arial" w:hAnsi="Arial" w:cs="Arial"/>
          <w:sz w:val="20"/>
          <w:szCs w:val="20"/>
        </w:rPr>
        <w:sectPr w:rsidR="006E122B" w:rsidRPr="00B72D46" w:rsidSect="00E87509">
          <w:pgSz w:w="12240" w:h="15840"/>
          <w:pgMar w:top="1440" w:right="1440" w:bottom="1440" w:left="1440" w:header="720" w:footer="720" w:gutter="0"/>
          <w:cols w:space="720"/>
          <w:docGrid w:linePitch="360"/>
        </w:sectPr>
      </w:pPr>
      <w:r w:rsidRPr="00B72D46">
        <w:rPr>
          <w:rFonts w:ascii="Arial" w:hAnsi="Arial" w:cs="Arial"/>
          <w:sz w:val="20"/>
          <w:szCs w:val="20"/>
        </w:rPr>
        <w:object w:dxaOrig="8907" w:dyaOrig="7985" w14:anchorId="227E2EF9">
          <v:shape id="_x0000_i1027" type="#_x0000_t75" style="width:454pt;height:482.5pt" o:ole="">
            <v:imagedata r:id="rId19" o:title=""/>
          </v:shape>
          <o:OLEObject Type="Embed" ProgID="Excel.Sheet.12" ShapeID="_x0000_i1027" DrawAspect="Content" ObjectID="_1779871994" r:id="rId20"/>
        </w:object>
      </w:r>
    </w:p>
    <w:bookmarkStart w:id="10" w:name="_MON_1457939335"/>
    <w:bookmarkEnd w:id="10"/>
    <w:p w14:paraId="7096042B" w14:textId="1573C9C1" w:rsidR="006E122B" w:rsidRPr="00B72D46" w:rsidRDefault="00717F69" w:rsidP="00B72D46">
      <w:pPr>
        <w:spacing w:after="0"/>
        <w:rPr>
          <w:rFonts w:ascii="Arial" w:hAnsi="Arial" w:cs="Arial"/>
          <w:sz w:val="20"/>
          <w:szCs w:val="20"/>
        </w:rPr>
      </w:pPr>
      <w:r w:rsidRPr="00B72D46">
        <w:rPr>
          <w:rFonts w:ascii="Arial" w:hAnsi="Arial" w:cs="Arial"/>
          <w:sz w:val="20"/>
          <w:szCs w:val="20"/>
        </w:rPr>
        <w:object w:dxaOrig="15072" w:dyaOrig="10185" w14:anchorId="5DDCDB20">
          <v:shape id="_x0000_i1028" type="#_x0000_t75" style="width:709pt;height:484.5pt" o:ole="">
            <v:imagedata r:id="rId21" o:title=""/>
          </v:shape>
          <o:OLEObject Type="Embed" ProgID="Excel.Sheet.8" ShapeID="_x0000_i1028" DrawAspect="Content" ObjectID="_1779871995" r:id="rId22"/>
        </w:object>
      </w:r>
    </w:p>
    <w:p w14:paraId="462ADCFB"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576" w:right="576" w:bottom="576" w:left="576" w:header="187" w:footer="0" w:gutter="0"/>
          <w:cols w:space="720"/>
          <w:docGrid w:linePitch="360"/>
        </w:sectPr>
      </w:pPr>
    </w:p>
    <w:p w14:paraId="756C70A8" w14:textId="232260C1" w:rsidR="006E122B" w:rsidRPr="00B72D46" w:rsidRDefault="00E104BD" w:rsidP="00B72D46">
      <w:pPr>
        <w:spacing w:after="0"/>
        <w:rPr>
          <w:rFonts w:ascii="Arial" w:hAnsi="Arial" w:cs="Arial"/>
          <w:sz w:val="20"/>
          <w:szCs w:val="20"/>
        </w:rPr>
      </w:pPr>
      <w:r>
        <w:rPr>
          <w:rFonts w:ascii="Arial" w:hAnsi="Arial" w:cs="Arial"/>
          <w:noProof/>
          <w:sz w:val="20"/>
          <w:szCs w:val="20"/>
        </w:rPr>
        <w:lastRenderedPageBreak/>
        <w:object w:dxaOrig="1440" w:dyaOrig="1440" w14:anchorId="5DEF0CF7">
          <v:shape id="_x0000_s1031" type="#_x0000_t75" style="position:absolute;margin-left:0;margin-top:0;width:433.55pt;height:525.55pt;z-index:251659264;mso-position-horizontal:left;mso-position-horizontal-relative:text;mso-position-vertical-relative:text">
            <v:imagedata r:id="rId23" o:title=""/>
            <w10:wrap type="square" side="right"/>
          </v:shape>
          <o:OLEObject Type="Embed" ProgID="Excel.Sheet.8" ShapeID="_x0000_s1031" DrawAspect="Content" ObjectID="_1779871996" r:id="rId24"/>
        </w:object>
      </w:r>
      <w:r w:rsidR="001645E8" w:rsidRPr="00B72D46">
        <w:rPr>
          <w:rFonts w:ascii="Arial" w:hAnsi="Arial" w:cs="Arial"/>
          <w:sz w:val="20"/>
          <w:szCs w:val="20"/>
        </w:rPr>
        <w:br w:type="textWrapping" w:clear="all"/>
      </w:r>
    </w:p>
    <w:p w14:paraId="7F23BDD6" w14:textId="5CBC05F8" w:rsidR="00471CCB" w:rsidRPr="00B72D46" w:rsidRDefault="00471CCB" w:rsidP="00B72D46">
      <w:pPr>
        <w:spacing w:after="0" w:line="240" w:lineRule="auto"/>
        <w:rPr>
          <w:rFonts w:ascii="Arial" w:hAnsi="Arial" w:cs="Arial"/>
          <w:b/>
          <w:sz w:val="20"/>
          <w:szCs w:val="20"/>
        </w:rPr>
      </w:pPr>
    </w:p>
    <w:p w14:paraId="343DD622" w14:textId="5C3E2BB9" w:rsidR="00D60B27" w:rsidRDefault="00D60B27" w:rsidP="00B72D46">
      <w:pPr>
        <w:spacing w:after="0" w:line="240" w:lineRule="auto"/>
        <w:rPr>
          <w:rFonts w:ascii="Arial" w:hAnsi="Arial" w:cs="Arial"/>
          <w:b/>
          <w:sz w:val="20"/>
          <w:szCs w:val="20"/>
        </w:rPr>
      </w:pPr>
    </w:p>
    <w:p w14:paraId="582048E6" w14:textId="77777777" w:rsidR="00526ACB" w:rsidRPr="00B72D46" w:rsidRDefault="00526ACB" w:rsidP="00B72D46">
      <w:pPr>
        <w:spacing w:after="0" w:line="240" w:lineRule="auto"/>
        <w:rPr>
          <w:rFonts w:ascii="Arial" w:hAnsi="Arial" w:cs="Arial"/>
          <w:b/>
          <w:sz w:val="20"/>
          <w:szCs w:val="20"/>
        </w:rPr>
      </w:pPr>
    </w:p>
    <w:p w14:paraId="34FEFCFC" w14:textId="686EF350" w:rsidR="00D60B27" w:rsidRPr="00B72D46" w:rsidRDefault="00D60B27"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Concluding assessment of the project</w:t>
      </w:r>
      <w:r w:rsidR="00CB7F16" w:rsidRPr="00B72D46">
        <w:rPr>
          <w:rFonts w:ascii="Arial" w:hAnsi="Arial" w:cs="Arial"/>
          <w:b/>
          <w:sz w:val="20"/>
          <w:szCs w:val="20"/>
        </w:rPr>
        <w:t xml:space="preserve"> </w:t>
      </w:r>
      <w:r w:rsidR="00CB7F16" w:rsidRPr="00B72D46">
        <w:rPr>
          <w:rFonts w:ascii="Arial" w:hAnsi="Arial" w:cs="Arial"/>
          <w:b/>
          <w:i/>
          <w:iCs/>
          <w:sz w:val="20"/>
          <w:szCs w:val="20"/>
        </w:rPr>
        <w:t>(max</w:t>
      </w:r>
      <w:r w:rsidR="00C50E1E" w:rsidRPr="00B72D46">
        <w:rPr>
          <w:rFonts w:ascii="Arial" w:hAnsi="Arial" w:cs="Arial"/>
          <w:b/>
          <w:i/>
          <w:iCs/>
          <w:sz w:val="20"/>
          <w:szCs w:val="20"/>
        </w:rPr>
        <w:t>.</w:t>
      </w:r>
      <w:r w:rsidR="00CB7F16" w:rsidRPr="00B72D46">
        <w:rPr>
          <w:rFonts w:ascii="Arial" w:hAnsi="Arial" w:cs="Arial"/>
          <w:b/>
          <w:i/>
          <w:iCs/>
          <w:sz w:val="20"/>
          <w:szCs w:val="20"/>
        </w:rPr>
        <w:t xml:space="preserve"> 1 page)</w:t>
      </w:r>
    </w:p>
    <w:p w14:paraId="353C0E1D" w14:textId="77777777" w:rsidR="00D60B27" w:rsidRPr="00B72D46" w:rsidRDefault="00D60B27" w:rsidP="00B72D46">
      <w:pPr>
        <w:autoSpaceDE w:val="0"/>
        <w:autoSpaceDN w:val="0"/>
        <w:adjustRightInd w:val="0"/>
        <w:spacing w:after="0" w:line="240" w:lineRule="auto"/>
        <w:rPr>
          <w:rFonts w:ascii="Arial" w:hAnsi="Arial" w:cs="Arial"/>
          <w:sz w:val="20"/>
          <w:szCs w:val="20"/>
        </w:rPr>
      </w:pPr>
    </w:p>
    <w:p w14:paraId="5BF63BB6" w14:textId="75775875" w:rsidR="00D60B27" w:rsidRPr="00B72D46" w:rsidRDefault="00D60B27" w:rsidP="00B72D46">
      <w:pPr>
        <w:autoSpaceDE w:val="0"/>
        <w:autoSpaceDN w:val="0"/>
        <w:adjustRightInd w:val="0"/>
        <w:spacing w:after="0" w:line="240" w:lineRule="auto"/>
        <w:jc w:val="both"/>
        <w:rPr>
          <w:rFonts w:ascii="Arial" w:hAnsi="Arial" w:cs="Arial"/>
          <w:i/>
          <w:iCs/>
          <w:sz w:val="20"/>
          <w:szCs w:val="20"/>
        </w:rPr>
      </w:pPr>
      <w:r w:rsidRPr="00B72D46">
        <w:rPr>
          <w:rFonts w:ascii="Arial" w:hAnsi="Arial" w:cs="Arial"/>
          <w:i/>
          <w:iCs/>
          <w:sz w:val="20"/>
          <w:szCs w:val="20"/>
        </w:rPr>
        <w:t>The concluding assessment is that the project is sustainable. The following arguments support this conclusion</w:t>
      </w:r>
      <w:r w:rsidR="00667B97" w:rsidRPr="00B72D46">
        <w:rPr>
          <w:rFonts w:ascii="Arial" w:hAnsi="Arial" w:cs="Arial"/>
          <w:i/>
          <w:iCs/>
          <w:sz w:val="20"/>
          <w:szCs w:val="20"/>
        </w:rPr>
        <w:t xml:space="preserve">. </w:t>
      </w:r>
    </w:p>
    <w:p w14:paraId="75B29F00" w14:textId="77777777" w:rsidR="00DB49DC" w:rsidRPr="00B72D46" w:rsidRDefault="002807C6" w:rsidP="00B72D46">
      <w:pPr>
        <w:spacing w:after="0" w:line="240" w:lineRule="auto"/>
        <w:jc w:val="both"/>
        <w:rPr>
          <w:rFonts w:ascii="Arial" w:hAnsi="Arial" w:cs="Arial"/>
          <w:bCs/>
          <w:i/>
          <w:iCs/>
          <w:sz w:val="20"/>
          <w:szCs w:val="20"/>
        </w:rPr>
      </w:pPr>
      <w:r w:rsidRPr="00B72D46">
        <w:rPr>
          <w:rFonts w:ascii="Arial" w:hAnsi="Arial" w:cs="Arial"/>
          <w:bCs/>
          <w:i/>
          <w:iCs/>
          <w:sz w:val="20"/>
          <w:szCs w:val="20"/>
        </w:rPr>
        <w:t>Insert the arguments</w:t>
      </w:r>
      <w:r w:rsidR="00E35D7C" w:rsidRPr="00B72D46">
        <w:rPr>
          <w:rFonts w:ascii="Arial" w:hAnsi="Arial" w:cs="Arial"/>
          <w:bCs/>
          <w:i/>
          <w:iCs/>
          <w:sz w:val="20"/>
          <w:szCs w:val="20"/>
        </w:rPr>
        <w:t>, like</w:t>
      </w:r>
      <w:r w:rsidR="00D86BD1" w:rsidRPr="00B72D46">
        <w:rPr>
          <w:rFonts w:ascii="Arial" w:hAnsi="Arial" w:cs="Arial"/>
          <w:bCs/>
          <w:i/>
          <w:iCs/>
          <w:sz w:val="20"/>
          <w:szCs w:val="20"/>
        </w:rPr>
        <w:t xml:space="preserve"> an</w:t>
      </w:r>
      <w:r w:rsidR="00DB49DC" w:rsidRPr="00B72D46">
        <w:rPr>
          <w:rFonts w:ascii="Arial" w:hAnsi="Arial" w:cs="Arial"/>
          <w:bCs/>
          <w:i/>
          <w:iCs/>
          <w:sz w:val="20"/>
          <w:szCs w:val="20"/>
        </w:rPr>
        <w:t>:</w:t>
      </w:r>
    </w:p>
    <w:p w14:paraId="6932CAAE" w14:textId="007CF414" w:rsidR="00766801" w:rsidRDefault="00DB49DC"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I</w:t>
      </w:r>
      <w:r w:rsidR="00D86BD1" w:rsidRPr="00B72D46">
        <w:rPr>
          <w:rFonts w:ascii="Arial" w:hAnsi="Arial" w:cs="Arial"/>
          <w:bCs/>
          <w:i/>
          <w:iCs/>
          <w:sz w:val="20"/>
          <w:szCs w:val="20"/>
        </w:rPr>
        <w:t xml:space="preserve">ncrease of turnover </w:t>
      </w:r>
      <w:r w:rsidRPr="00B72D46">
        <w:rPr>
          <w:rFonts w:ascii="Arial" w:hAnsi="Arial" w:cs="Arial"/>
          <w:bCs/>
          <w:i/>
          <w:iCs/>
          <w:sz w:val="20"/>
          <w:szCs w:val="20"/>
        </w:rPr>
        <w:t>(</w:t>
      </w:r>
      <w:r w:rsidR="00D86BD1" w:rsidRPr="00B72D46">
        <w:rPr>
          <w:rFonts w:ascii="Arial" w:hAnsi="Arial" w:cs="Arial"/>
          <w:bCs/>
          <w:i/>
          <w:iCs/>
          <w:sz w:val="20"/>
          <w:szCs w:val="20"/>
        </w:rPr>
        <w:t>new value-added products, an increase of export, a decrease of import</w:t>
      </w:r>
      <w:r w:rsidR="00E23D02">
        <w:rPr>
          <w:rFonts w:ascii="Arial" w:hAnsi="Arial" w:cs="Arial"/>
          <w:bCs/>
          <w:i/>
          <w:iCs/>
          <w:sz w:val="20"/>
          <w:szCs w:val="20"/>
        </w:rPr>
        <w:t>)</w:t>
      </w:r>
    </w:p>
    <w:p w14:paraId="54AC4E59" w14:textId="42A37412" w:rsidR="00E23D02" w:rsidRPr="00717F69" w:rsidRDefault="00717F69" w:rsidP="00717F69">
      <w:pPr>
        <w:pStyle w:val="ListParagraph"/>
        <w:numPr>
          <w:ilvl w:val="0"/>
          <w:numId w:val="38"/>
        </w:numPr>
        <w:rPr>
          <w:rFonts w:ascii="Arial" w:hAnsi="Arial" w:cs="Arial"/>
          <w:bCs/>
          <w:i/>
          <w:iCs/>
          <w:sz w:val="20"/>
          <w:szCs w:val="20"/>
        </w:rPr>
      </w:pPr>
      <w:r w:rsidRPr="00717F69">
        <w:rPr>
          <w:rFonts w:ascii="Arial" w:hAnsi="Arial" w:cs="Arial"/>
          <w:bCs/>
          <w:i/>
          <w:iCs/>
          <w:sz w:val="20"/>
          <w:szCs w:val="20"/>
        </w:rPr>
        <w:t>Term sheet or Letter of commitment or Letter of intent or Letter of expression of interest from of third-party private investor (individual or legal entity) to invest in the start-up (e.g. equity, convertible note)</w:t>
      </w:r>
    </w:p>
    <w:p w14:paraId="00512308" w14:textId="43B9A03B" w:rsidR="00EC669D" w:rsidRPr="00B72D46" w:rsidRDefault="00766801" w:rsidP="00B72D46">
      <w:pPr>
        <w:pStyle w:val="ListParagraph"/>
        <w:numPr>
          <w:ilvl w:val="0"/>
          <w:numId w:val="38"/>
        </w:numPr>
        <w:spacing w:after="0" w:line="240" w:lineRule="auto"/>
        <w:jc w:val="both"/>
        <w:rPr>
          <w:rFonts w:ascii="Arial" w:hAnsi="Arial" w:cs="Arial"/>
          <w:bCs/>
          <w:i/>
          <w:iCs/>
          <w:sz w:val="20"/>
          <w:szCs w:val="20"/>
        </w:rPr>
      </w:pPr>
      <w:proofErr w:type="gramStart"/>
      <w:r w:rsidRPr="00B72D46">
        <w:rPr>
          <w:rFonts w:ascii="Arial" w:hAnsi="Arial" w:cs="Arial"/>
          <w:bCs/>
          <w:i/>
          <w:iCs/>
          <w:sz w:val="20"/>
          <w:szCs w:val="20"/>
        </w:rPr>
        <w:t>A n</w:t>
      </w:r>
      <w:r w:rsidR="00E35D7C" w:rsidRPr="00B72D46">
        <w:rPr>
          <w:rFonts w:ascii="Arial" w:hAnsi="Arial" w:cs="Arial"/>
          <w:bCs/>
          <w:i/>
          <w:iCs/>
          <w:sz w:val="20"/>
          <w:szCs w:val="20"/>
        </w:rPr>
        <w:t>umber of</w:t>
      </w:r>
      <w:proofErr w:type="gramEnd"/>
      <w:r w:rsidR="00E35D7C" w:rsidRPr="00B72D46">
        <w:rPr>
          <w:rFonts w:ascii="Arial" w:hAnsi="Arial" w:cs="Arial"/>
          <w:bCs/>
          <w:i/>
          <w:iCs/>
          <w:sz w:val="20"/>
          <w:szCs w:val="20"/>
        </w:rPr>
        <w:t xml:space="preserve"> new employees </w:t>
      </w:r>
      <w:r w:rsidR="00AF63BF" w:rsidRPr="00B72D46">
        <w:rPr>
          <w:rFonts w:ascii="Arial" w:hAnsi="Arial" w:cs="Arial"/>
          <w:bCs/>
          <w:i/>
          <w:iCs/>
          <w:sz w:val="20"/>
          <w:szCs w:val="20"/>
        </w:rPr>
        <w:t>(</w:t>
      </w:r>
      <w:r w:rsidR="00A67CB9" w:rsidRPr="00B72D46">
        <w:rPr>
          <w:rFonts w:ascii="Arial" w:hAnsi="Arial" w:cs="Arial"/>
          <w:bCs/>
          <w:i/>
          <w:iCs/>
          <w:sz w:val="20"/>
          <w:szCs w:val="20"/>
        </w:rPr>
        <w:t xml:space="preserve">employees under </w:t>
      </w:r>
      <w:r w:rsidR="005F581D" w:rsidRPr="00B72D46">
        <w:rPr>
          <w:rFonts w:ascii="Arial" w:hAnsi="Arial" w:cs="Arial"/>
          <w:bCs/>
          <w:i/>
          <w:iCs/>
          <w:sz w:val="20"/>
          <w:szCs w:val="20"/>
        </w:rPr>
        <w:t>40s, women, people from minorities and/or vulnerable group</w:t>
      </w:r>
      <w:r w:rsidR="00EC669D" w:rsidRPr="00B72D46">
        <w:rPr>
          <w:rFonts w:ascii="Arial" w:hAnsi="Arial" w:cs="Arial"/>
          <w:bCs/>
          <w:i/>
          <w:iCs/>
          <w:sz w:val="20"/>
          <w:szCs w:val="20"/>
        </w:rPr>
        <w:t>s</w:t>
      </w:r>
      <w:r w:rsidRPr="00B72D46">
        <w:rPr>
          <w:rFonts w:ascii="Arial" w:hAnsi="Arial" w:cs="Arial"/>
          <w:bCs/>
          <w:i/>
          <w:iCs/>
          <w:sz w:val="20"/>
          <w:szCs w:val="20"/>
        </w:rPr>
        <w:t>)</w:t>
      </w:r>
    </w:p>
    <w:p w14:paraId="72CCB62E" w14:textId="67DCBDE3" w:rsidR="00EC669D" w:rsidRPr="00B72D46" w:rsidRDefault="00A86D2A"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 xml:space="preserve">Green Deal compliance </w:t>
      </w:r>
      <w:r w:rsidR="00486F1B" w:rsidRPr="00B72D46">
        <w:rPr>
          <w:rFonts w:ascii="Arial" w:hAnsi="Arial" w:cs="Arial"/>
          <w:bCs/>
          <w:i/>
          <w:iCs/>
          <w:sz w:val="20"/>
          <w:szCs w:val="20"/>
        </w:rPr>
        <w:t>(</w:t>
      </w:r>
      <w:r w:rsidR="006B7D15" w:rsidRPr="00B72D46">
        <w:rPr>
          <w:rFonts w:ascii="Arial" w:hAnsi="Arial" w:cs="Arial"/>
          <w:bCs/>
          <w:i/>
          <w:iCs/>
          <w:sz w:val="20"/>
          <w:szCs w:val="20"/>
        </w:rPr>
        <w:t xml:space="preserve">a </w:t>
      </w:r>
      <w:r w:rsidR="007407B3" w:rsidRPr="00B72D46">
        <w:rPr>
          <w:rFonts w:ascii="Arial" w:hAnsi="Arial" w:cs="Arial"/>
          <w:bCs/>
          <w:i/>
          <w:iCs/>
          <w:sz w:val="20"/>
          <w:szCs w:val="20"/>
        </w:rPr>
        <w:t>reduction</w:t>
      </w:r>
      <w:r w:rsidR="000A09C6" w:rsidRPr="00B72D46">
        <w:rPr>
          <w:rFonts w:ascii="Arial" w:hAnsi="Arial" w:cs="Arial"/>
          <w:bCs/>
          <w:i/>
          <w:iCs/>
          <w:sz w:val="20"/>
          <w:szCs w:val="20"/>
        </w:rPr>
        <w:t xml:space="preserve"> of pollution, </w:t>
      </w:r>
      <w:r w:rsidR="00B577D6" w:rsidRPr="00B72D46">
        <w:rPr>
          <w:rFonts w:ascii="Arial" w:hAnsi="Arial" w:cs="Arial"/>
          <w:bCs/>
          <w:i/>
          <w:iCs/>
          <w:sz w:val="20"/>
          <w:szCs w:val="20"/>
        </w:rPr>
        <w:t>decreased energy consumption, increased</w:t>
      </w:r>
      <w:r w:rsidR="00573103" w:rsidRPr="00B72D46">
        <w:rPr>
          <w:rFonts w:ascii="Arial" w:hAnsi="Arial" w:cs="Arial"/>
          <w:bCs/>
          <w:i/>
          <w:iCs/>
          <w:sz w:val="20"/>
          <w:szCs w:val="20"/>
        </w:rPr>
        <w:t xml:space="preserve"> clean energy</w:t>
      </w:r>
      <w:r w:rsidR="00C62C09" w:rsidRPr="00B72D46">
        <w:rPr>
          <w:rFonts w:ascii="Arial" w:hAnsi="Arial" w:cs="Arial"/>
          <w:bCs/>
          <w:i/>
          <w:iCs/>
          <w:sz w:val="20"/>
          <w:szCs w:val="20"/>
        </w:rPr>
        <w:t>, Preservation</w:t>
      </w:r>
      <w:r w:rsidR="00B577D6" w:rsidRPr="00B72D46">
        <w:rPr>
          <w:rFonts w:ascii="Arial" w:hAnsi="Arial" w:cs="Arial"/>
          <w:bCs/>
          <w:i/>
          <w:iCs/>
          <w:sz w:val="20"/>
          <w:szCs w:val="20"/>
        </w:rPr>
        <w:t xml:space="preserve">, </w:t>
      </w:r>
      <w:r w:rsidR="00C62C09" w:rsidRPr="00B72D46">
        <w:rPr>
          <w:rFonts w:ascii="Arial" w:hAnsi="Arial" w:cs="Arial"/>
          <w:bCs/>
          <w:i/>
          <w:iCs/>
          <w:sz w:val="20"/>
          <w:szCs w:val="20"/>
        </w:rPr>
        <w:t>restoration of ecosystems and biodiversity</w:t>
      </w:r>
      <w:r w:rsidR="00B577D6" w:rsidRPr="00B72D46">
        <w:rPr>
          <w:rFonts w:ascii="Arial" w:hAnsi="Arial" w:cs="Arial"/>
          <w:bCs/>
          <w:i/>
          <w:iCs/>
          <w:sz w:val="20"/>
          <w:szCs w:val="20"/>
        </w:rPr>
        <w:t>, healthy and environmentally friendly food system, etc.)</w:t>
      </w:r>
    </w:p>
    <w:p w14:paraId="46A7CE54" w14:textId="2CFFC851" w:rsidR="00704B4A" w:rsidRPr="00B72D46" w:rsidRDefault="00EC669D"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C</w:t>
      </w:r>
      <w:r w:rsidR="00310A70" w:rsidRPr="00B72D46">
        <w:rPr>
          <w:rFonts w:ascii="Arial" w:hAnsi="Arial" w:cs="Arial"/>
          <w:bCs/>
          <w:i/>
          <w:iCs/>
          <w:sz w:val="20"/>
          <w:szCs w:val="20"/>
        </w:rPr>
        <w:t>ontribution to the circular economy</w:t>
      </w:r>
      <w:r w:rsidR="00B577D6" w:rsidRPr="00B72D46">
        <w:rPr>
          <w:rFonts w:ascii="Arial" w:hAnsi="Arial" w:cs="Arial"/>
          <w:bCs/>
          <w:i/>
          <w:iCs/>
          <w:sz w:val="20"/>
          <w:szCs w:val="20"/>
        </w:rPr>
        <w:t xml:space="preserve"> </w:t>
      </w:r>
      <w:r w:rsidR="0077326F" w:rsidRPr="00B72D46">
        <w:rPr>
          <w:rFonts w:ascii="Arial" w:hAnsi="Arial" w:cs="Arial"/>
          <w:bCs/>
          <w:i/>
          <w:iCs/>
          <w:sz w:val="20"/>
          <w:szCs w:val="20"/>
        </w:rPr>
        <w:t xml:space="preserve">(which involves sharing, leasing, reusing, repairing, refurbishing, and recycling existing materials and products </w:t>
      </w:r>
      <w:proofErr w:type="gramStart"/>
      <w:r w:rsidR="0077326F" w:rsidRPr="00B72D46">
        <w:rPr>
          <w:rFonts w:ascii="Arial" w:hAnsi="Arial" w:cs="Arial"/>
          <w:bCs/>
          <w:i/>
          <w:iCs/>
          <w:sz w:val="20"/>
          <w:szCs w:val="20"/>
        </w:rPr>
        <w:t>as long as</w:t>
      </w:r>
      <w:proofErr w:type="gramEnd"/>
      <w:r w:rsidR="0077326F" w:rsidRPr="00B72D46">
        <w:rPr>
          <w:rFonts w:ascii="Arial" w:hAnsi="Arial" w:cs="Arial"/>
          <w:bCs/>
          <w:i/>
          <w:iCs/>
          <w:sz w:val="20"/>
          <w:szCs w:val="20"/>
        </w:rPr>
        <w:t xml:space="preserve"> possible)</w:t>
      </w:r>
    </w:p>
    <w:p w14:paraId="12BA1ABA" w14:textId="6BB49CDF" w:rsidR="00D60B27" w:rsidRPr="00B72D46" w:rsidRDefault="00D60B27" w:rsidP="00B72D46">
      <w:pPr>
        <w:spacing w:after="0" w:line="240" w:lineRule="auto"/>
        <w:jc w:val="both"/>
        <w:rPr>
          <w:rFonts w:ascii="Arial" w:hAnsi="Arial" w:cs="Arial"/>
          <w:bCs/>
          <w:i/>
          <w:iCs/>
          <w:sz w:val="20"/>
          <w:szCs w:val="20"/>
        </w:rPr>
      </w:pPr>
    </w:p>
    <w:p w14:paraId="7FA35B5F" w14:textId="77777777" w:rsidR="00C43DB0" w:rsidRPr="00B72D46" w:rsidRDefault="00C43DB0" w:rsidP="00B72D46">
      <w:pPr>
        <w:spacing w:after="0" w:line="240" w:lineRule="auto"/>
        <w:rPr>
          <w:rFonts w:ascii="Arial" w:hAnsi="Arial" w:cs="Arial"/>
          <w:bCs/>
          <w:i/>
          <w:iCs/>
          <w:sz w:val="20"/>
          <w:szCs w:val="20"/>
        </w:rPr>
      </w:pPr>
    </w:p>
    <w:p w14:paraId="337253BB" w14:textId="77777777" w:rsidR="00C43DB0" w:rsidRPr="00B72D46" w:rsidRDefault="00C43DB0" w:rsidP="00B72D46">
      <w:pPr>
        <w:spacing w:after="0" w:line="240" w:lineRule="auto"/>
        <w:rPr>
          <w:rFonts w:ascii="Arial" w:hAnsi="Arial" w:cs="Arial"/>
          <w:b/>
          <w:sz w:val="20"/>
          <w:szCs w:val="20"/>
        </w:rPr>
      </w:pPr>
    </w:p>
    <w:p w14:paraId="4C823AE1" w14:textId="77777777" w:rsidR="005C7BEE" w:rsidRPr="00B72D46" w:rsidRDefault="005C7BEE" w:rsidP="00B72D46">
      <w:pPr>
        <w:tabs>
          <w:tab w:val="left" w:pos="-284"/>
        </w:tabs>
        <w:spacing w:after="0" w:line="240" w:lineRule="auto"/>
        <w:rPr>
          <w:rFonts w:ascii="Arial" w:hAnsi="Arial" w:cs="Arial"/>
          <w:sz w:val="20"/>
          <w:szCs w:val="20"/>
        </w:rPr>
      </w:pPr>
      <w:r w:rsidRPr="00B72D46">
        <w:rPr>
          <w:rFonts w:ascii="Arial" w:hAnsi="Arial" w:cs="Arial"/>
          <w:sz w:val="20"/>
          <w:szCs w:val="20"/>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5C7BEE" w:rsidRPr="00B72D46" w14:paraId="41865188" w14:textId="77777777" w:rsidTr="00E87509">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B19A3F4"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Name</w:t>
            </w:r>
          </w:p>
        </w:tc>
        <w:tc>
          <w:tcPr>
            <w:tcW w:w="5103" w:type="dxa"/>
            <w:tcBorders>
              <w:top w:val="single" w:sz="6" w:space="0" w:color="000000"/>
              <w:left w:val="single" w:sz="6" w:space="0" w:color="000000"/>
              <w:bottom w:val="single" w:sz="6" w:space="0" w:color="000000"/>
              <w:right w:val="single" w:sz="6" w:space="0" w:color="000000"/>
            </w:tcBorders>
          </w:tcPr>
          <w:p w14:paraId="61B395CA" w14:textId="77777777" w:rsidR="005C7BEE" w:rsidRPr="00B72D46" w:rsidRDefault="005C7BEE" w:rsidP="00B72D46">
            <w:pPr>
              <w:spacing w:after="0" w:line="240" w:lineRule="auto"/>
              <w:rPr>
                <w:rFonts w:ascii="Arial" w:hAnsi="Arial" w:cs="Arial"/>
                <w:sz w:val="20"/>
                <w:szCs w:val="20"/>
              </w:rPr>
            </w:pPr>
          </w:p>
        </w:tc>
      </w:tr>
      <w:tr w:rsidR="005C7BEE" w:rsidRPr="00B72D46" w14:paraId="14D0638E"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8F29E81"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Signature</w:t>
            </w:r>
          </w:p>
        </w:tc>
        <w:tc>
          <w:tcPr>
            <w:tcW w:w="5103" w:type="dxa"/>
            <w:tcBorders>
              <w:top w:val="single" w:sz="6" w:space="0" w:color="000000"/>
              <w:left w:val="single" w:sz="6" w:space="0" w:color="000000"/>
              <w:bottom w:val="single" w:sz="6" w:space="0" w:color="000000"/>
              <w:right w:val="single" w:sz="6" w:space="0" w:color="000000"/>
            </w:tcBorders>
          </w:tcPr>
          <w:p w14:paraId="6EB79B5E" w14:textId="77777777" w:rsidR="005C7BEE" w:rsidRPr="00B72D46" w:rsidRDefault="005C7BEE" w:rsidP="00B72D46">
            <w:pPr>
              <w:spacing w:after="0" w:line="240" w:lineRule="auto"/>
              <w:rPr>
                <w:rFonts w:ascii="Arial" w:hAnsi="Arial" w:cs="Arial"/>
                <w:sz w:val="20"/>
                <w:szCs w:val="20"/>
              </w:rPr>
            </w:pPr>
          </w:p>
        </w:tc>
      </w:tr>
      <w:tr w:rsidR="005C7BEE" w:rsidRPr="00B72D46" w14:paraId="6DBA6B61" w14:textId="77777777" w:rsidTr="00E87509">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988028C"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Position</w:t>
            </w:r>
          </w:p>
        </w:tc>
        <w:tc>
          <w:tcPr>
            <w:tcW w:w="5103" w:type="dxa"/>
            <w:tcBorders>
              <w:top w:val="single" w:sz="6" w:space="0" w:color="000000"/>
              <w:left w:val="single" w:sz="6" w:space="0" w:color="000000"/>
              <w:bottom w:val="single" w:sz="6" w:space="0" w:color="000000"/>
              <w:right w:val="single" w:sz="6" w:space="0" w:color="000000"/>
            </w:tcBorders>
          </w:tcPr>
          <w:p w14:paraId="11D68509" w14:textId="77777777" w:rsidR="005C7BEE" w:rsidRPr="00B72D46" w:rsidRDefault="005C7BEE" w:rsidP="00B72D46">
            <w:pPr>
              <w:spacing w:after="0" w:line="240" w:lineRule="auto"/>
              <w:rPr>
                <w:rFonts w:ascii="Arial" w:hAnsi="Arial" w:cs="Arial"/>
                <w:sz w:val="20"/>
                <w:szCs w:val="20"/>
              </w:rPr>
            </w:pPr>
          </w:p>
        </w:tc>
      </w:tr>
      <w:tr w:rsidR="005C7BEE" w:rsidRPr="00B72D46" w14:paraId="24BC4D3C"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3B66286"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Date</w:t>
            </w:r>
          </w:p>
        </w:tc>
        <w:tc>
          <w:tcPr>
            <w:tcW w:w="5103" w:type="dxa"/>
            <w:tcBorders>
              <w:top w:val="single" w:sz="6" w:space="0" w:color="000000"/>
              <w:left w:val="single" w:sz="6" w:space="0" w:color="000000"/>
              <w:bottom w:val="single" w:sz="6" w:space="0" w:color="000000"/>
              <w:right w:val="single" w:sz="6" w:space="0" w:color="000000"/>
            </w:tcBorders>
          </w:tcPr>
          <w:p w14:paraId="26EE72F1" w14:textId="77777777" w:rsidR="005C7BEE" w:rsidRPr="00B72D46" w:rsidRDefault="005C7BEE" w:rsidP="00B72D46">
            <w:pPr>
              <w:spacing w:after="0" w:line="240" w:lineRule="auto"/>
              <w:rPr>
                <w:rFonts w:ascii="Arial" w:hAnsi="Arial" w:cs="Arial"/>
                <w:sz w:val="20"/>
                <w:szCs w:val="20"/>
              </w:rPr>
            </w:pPr>
          </w:p>
        </w:tc>
      </w:tr>
    </w:tbl>
    <w:p w14:paraId="66EBCDC9" w14:textId="77777777" w:rsidR="005C7BEE" w:rsidRPr="00B72D46" w:rsidRDefault="005C7BEE" w:rsidP="00B72D46">
      <w:pPr>
        <w:spacing w:after="0" w:line="240" w:lineRule="auto"/>
        <w:ind w:left="720" w:hanging="720"/>
        <w:jc w:val="both"/>
        <w:rPr>
          <w:rFonts w:ascii="Arial" w:hAnsi="Arial" w:cs="Arial"/>
          <w:sz w:val="20"/>
          <w:szCs w:val="20"/>
        </w:rPr>
      </w:pPr>
    </w:p>
    <w:p w14:paraId="425B94C9" w14:textId="77777777" w:rsidR="00C43DB0" w:rsidRPr="00B72D46" w:rsidRDefault="00C43DB0" w:rsidP="00B72D46">
      <w:pPr>
        <w:spacing w:after="0" w:line="240" w:lineRule="auto"/>
        <w:rPr>
          <w:rFonts w:ascii="Arial" w:hAnsi="Arial" w:cs="Arial"/>
          <w:b/>
          <w:sz w:val="20"/>
          <w:szCs w:val="20"/>
        </w:rPr>
      </w:pPr>
    </w:p>
    <w:sectPr w:rsidR="00C43DB0" w:rsidRPr="00B72D46" w:rsidSect="00C43DB0">
      <w:pgSz w:w="12240" w:h="15840" w:code="1"/>
      <w:pgMar w:top="1440" w:right="1440" w:bottom="1440" w:left="1440" w:header="720" w:footer="862"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28EB" w14:textId="77777777" w:rsidR="00B97182" w:rsidRDefault="00B97182">
      <w:pPr>
        <w:spacing w:after="0" w:line="240" w:lineRule="auto"/>
      </w:pPr>
      <w:r>
        <w:separator/>
      </w:r>
    </w:p>
    <w:p w14:paraId="2ED7B995" w14:textId="77777777" w:rsidR="00B97182" w:rsidRDefault="00B97182"/>
  </w:endnote>
  <w:endnote w:type="continuationSeparator" w:id="0">
    <w:p w14:paraId="3D5846E9" w14:textId="77777777" w:rsidR="00B97182" w:rsidRDefault="00B97182">
      <w:pPr>
        <w:spacing w:after="0" w:line="240" w:lineRule="auto"/>
      </w:pPr>
      <w:r>
        <w:continuationSeparator/>
      </w:r>
    </w:p>
    <w:p w14:paraId="7EA52B23" w14:textId="77777777" w:rsidR="00B97182" w:rsidRDefault="00B9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D644" w14:textId="7EB2F405" w:rsidR="00E87509" w:rsidRDefault="00E87509">
    <w:pPr>
      <w:pStyle w:val="Footer"/>
      <w:jc w:val="right"/>
    </w:pPr>
  </w:p>
  <w:p w14:paraId="1FBFF47A" w14:textId="2EA013EE" w:rsidR="00E87509" w:rsidRDefault="00E8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E87509" w:rsidRDefault="00E87509"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2EB1" w14:textId="77777777" w:rsidR="00B97182" w:rsidRDefault="00B97182">
      <w:pPr>
        <w:spacing w:after="0" w:line="240" w:lineRule="auto"/>
      </w:pPr>
      <w:r>
        <w:separator/>
      </w:r>
    </w:p>
    <w:p w14:paraId="52FD38E8" w14:textId="77777777" w:rsidR="00B97182" w:rsidRDefault="00B97182"/>
  </w:footnote>
  <w:footnote w:type="continuationSeparator" w:id="0">
    <w:p w14:paraId="705F7068" w14:textId="77777777" w:rsidR="00B97182" w:rsidRDefault="00B97182">
      <w:pPr>
        <w:spacing w:after="0" w:line="240" w:lineRule="auto"/>
      </w:pPr>
      <w:r>
        <w:continuationSeparator/>
      </w:r>
    </w:p>
    <w:p w14:paraId="18682864" w14:textId="77777777" w:rsidR="00B97182" w:rsidRDefault="00B97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212D0727" w:rsidR="00E87509" w:rsidRDefault="00E87509" w:rsidP="00C9715A">
    <w:pPr>
      <w:pStyle w:val="Header"/>
    </w:pPr>
    <w:r>
      <w:rPr>
        <w:noProof/>
      </w:rPr>
      <mc:AlternateContent>
        <mc:Choice Requires="wpg">
          <w:drawing>
            <wp:anchor distT="0" distB="0" distL="114300" distR="114300" simplePos="0" relativeHeight="251656704" behindDoc="0" locked="0" layoutInCell="1" allowOverlap="1" wp14:anchorId="6F3E624B" wp14:editId="3582442F">
              <wp:simplePos x="0" y="0"/>
              <wp:positionH relativeFrom="page">
                <wp:posOffset>0</wp:posOffset>
              </wp:positionH>
              <wp:positionV relativeFrom="page">
                <wp:posOffset>7951</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w:pict>
            <v:group w14:anchorId="1923E233" id="Group 23" o:spid="_x0000_s1026" style="position:absolute;margin-left:0;margin-top:.65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E87509" w14:paraId="34E3B7E0" w14:textId="77777777" w:rsidTr="00AB792D">
      <w:tc>
        <w:tcPr>
          <w:tcW w:w="1696" w:type="dxa"/>
        </w:tcPr>
        <w:p w14:paraId="5BC6A87A" w14:textId="2FD4498F" w:rsidR="00E87509" w:rsidRDefault="0008045A" w:rsidP="00FD1A2F">
          <w:pPr>
            <w:pStyle w:val="Header"/>
            <w:jc w:val="center"/>
          </w:pPr>
          <w:r>
            <w:rPr>
              <w:noProof/>
            </w:rPr>
            <w:drawing>
              <wp:inline distT="0" distB="0" distL="0" distR="0" wp14:anchorId="0C3F9482" wp14:editId="7E30F3F9">
                <wp:extent cx="811033" cy="82031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033" cy="820312"/>
                        </a:xfrm>
                        <a:prstGeom prst="rect">
                          <a:avLst/>
                        </a:prstGeom>
                        <a:noFill/>
                        <a:ln>
                          <a:noFill/>
                        </a:ln>
                      </pic:spPr>
                    </pic:pic>
                  </a:graphicData>
                </a:graphic>
              </wp:inline>
            </w:drawing>
          </w:r>
        </w:p>
      </w:tc>
      <w:tc>
        <w:tcPr>
          <w:tcW w:w="3969" w:type="dxa"/>
        </w:tcPr>
        <w:p w14:paraId="6F3A24D6" w14:textId="0B2E95BD" w:rsidR="00E87509" w:rsidRDefault="00E87509" w:rsidP="00FE1448">
          <w:pPr>
            <w:pStyle w:val="Header"/>
          </w:pPr>
          <w:r>
            <w:rPr>
              <w:b/>
              <w:bCs/>
              <w:noProof/>
              <w:color w:val="0070C0"/>
              <w:sz w:val="28"/>
              <w:szCs w:val="28"/>
            </w:rPr>
            <w:drawing>
              <wp:anchor distT="0" distB="0" distL="114300" distR="114300" simplePos="0" relativeHeight="251659264" behindDoc="1" locked="0" layoutInCell="1" allowOverlap="1" wp14:anchorId="15332D48" wp14:editId="385EDD3B">
                <wp:simplePos x="0" y="0"/>
                <wp:positionH relativeFrom="column">
                  <wp:posOffset>396875</wp:posOffset>
                </wp:positionH>
                <wp:positionV relativeFrom="paragraph">
                  <wp:posOffset>46990</wp:posOffset>
                </wp:positionV>
                <wp:extent cx="1073150" cy="524510"/>
                <wp:effectExtent l="0" t="0" r="0" b="8890"/>
                <wp:wrapTight wrapText="bothSides">
                  <wp:wrapPolygon edited="0">
                    <wp:start x="0" y="0"/>
                    <wp:lineTo x="0" y="21182"/>
                    <wp:lineTo x="21089" y="21182"/>
                    <wp:lineTo x="21089" y="0"/>
                    <wp:lineTo x="0" y="0"/>
                  </wp:wrapPolygon>
                </wp:wrapTight>
                <wp:docPr id="12" name="Picture 12" descr="C:\Users\UserNA4801\AppData\Local\Microsoft\Windows\INetCache\Content.MSO\4FD1D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4801\AppData\Local\Microsoft\Windows\INetCache\Content.MSO\4FD1DA9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8" w:type="dxa"/>
        </w:tcPr>
        <w:p w14:paraId="24A421C0" w14:textId="0CEF3846" w:rsidR="00E87509" w:rsidRDefault="00E87509" w:rsidP="00FD1A2F">
          <w:pPr>
            <w:pStyle w:val="Header"/>
            <w:jc w:val="center"/>
          </w:pPr>
          <w:r>
            <w:rPr>
              <w:noProof/>
            </w:rPr>
            <w:drawing>
              <wp:inline distT="0" distB="0" distL="0" distR="0" wp14:anchorId="504E7A72" wp14:editId="6DBC36E9">
                <wp:extent cx="1371600" cy="7085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5BDDFBA0" w:rsidR="00E87509" w:rsidRDefault="00E87509" w:rsidP="00FE1448">
          <w:pPr>
            <w:pStyle w:val="Header"/>
            <w:rPr>
              <w:noProof/>
            </w:rPr>
          </w:pPr>
        </w:p>
        <w:p w14:paraId="47AF8DE7" w14:textId="6FD62E84" w:rsidR="00E87509" w:rsidRDefault="00E87509" w:rsidP="00FD1A2F">
          <w:pPr>
            <w:pStyle w:val="Header"/>
            <w:jc w:val="center"/>
          </w:pPr>
          <w:r>
            <w:rPr>
              <w:noProof/>
            </w:rPr>
            <w:drawing>
              <wp:inline distT="0" distB="0" distL="0" distR="0" wp14:anchorId="06C361D6" wp14:editId="108D072B">
                <wp:extent cx="505349"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697D46D" w:rsidR="00E87509" w:rsidRDefault="00E87509" w:rsidP="00FE1448">
    <w:pPr>
      <w:pStyle w:val="Header"/>
    </w:pPr>
  </w:p>
  <w:p w14:paraId="368A9B83" w14:textId="1F223EB1" w:rsidR="00E87509" w:rsidRPr="00FE1448" w:rsidRDefault="00E87509"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09AD63"/>
    <w:multiLevelType w:val="hybridMultilevel"/>
    <w:tmpl w:val="653839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6"/>
    <w:multiLevelType w:val="hybridMultilevel"/>
    <w:tmpl w:val="3006C83E"/>
    <w:lvl w:ilvl="0" w:tplc="FFFFFFFF">
      <w:start w:val="1"/>
      <w:numFmt w:val="bullet"/>
      <w:pStyle w:val="list-bullet-color-table"/>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045C6217"/>
    <w:multiLevelType w:val="hybridMultilevel"/>
    <w:tmpl w:val="933E4B32"/>
    <w:lvl w:ilvl="0" w:tplc="E79C1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931E8"/>
    <w:multiLevelType w:val="multilevel"/>
    <w:tmpl w:val="964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C01CA"/>
    <w:multiLevelType w:val="multilevel"/>
    <w:tmpl w:val="B17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148A0"/>
    <w:multiLevelType w:val="multilevel"/>
    <w:tmpl w:val="D7F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7991"/>
    <w:multiLevelType w:val="hybridMultilevel"/>
    <w:tmpl w:val="26AE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71412"/>
    <w:multiLevelType w:val="multilevel"/>
    <w:tmpl w:val="56E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E638A"/>
    <w:multiLevelType w:val="hybridMultilevel"/>
    <w:tmpl w:val="F0A8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9C0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DA4364"/>
    <w:multiLevelType w:val="multilevel"/>
    <w:tmpl w:val="416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746D7"/>
    <w:multiLevelType w:val="hybridMultilevel"/>
    <w:tmpl w:val="45CA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9C6DC"/>
    <w:multiLevelType w:val="hybridMultilevel"/>
    <w:tmpl w:val="F75111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4721F2"/>
    <w:multiLevelType w:val="multilevel"/>
    <w:tmpl w:val="D5C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D27E9"/>
    <w:multiLevelType w:val="hybridMultilevel"/>
    <w:tmpl w:val="9740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3636F"/>
    <w:multiLevelType w:val="hybridMultilevel"/>
    <w:tmpl w:val="66CD2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7879D0"/>
    <w:multiLevelType w:val="multilevel"/>
    <w:tmpl w:val="072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34"/>
  </w:num>
  <w:num w:numId="13">
    <w:abstractNumId w:val="17"/>
  </w:num>
  <w:num w:numId="14">
    <w:abstractNumId w:val="28"/>
  </w:num>
  <w:num w:numId="15">
    <w:abstractNumId w:val="12"/>
  </w:num>
  <w:num w:numId="16">
    <w:abstractNumId w:val="13"/>
  </w:num>
  <w:num w:numId="17">
    <w:abstractNumId w:val="33"/>
  </w:num>
  <w:num w:numId="18">
    <w:abstractNumId w:val="2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0"/>
  </w:num>
  <w:num w:numId="22">
    <w:abstractNumId w:val="0"/>
  </w:num>
  <w:num w:numId="23">
    <w:abstractNumId w:val="35"/>
  </w:num>
  <w:num w:numId="24">
    <w:abstractNumId w:val="25"/>
  </w:num>
  <w:num w:numId="25">
    <w:abstractNumId w:val="29"/>
  </w:num>
  <w:num w:numId="26">
    <w:abstractNumId w:val="31"/>
  </w:num>
  <w:num w:numId="27">
    <w:abstractNumId w:val="11"/>
  </w:num>
  <w:num w:numId="28">
    <w:abstractNumId w:val="36"/>
  </w:num>
  <w:num w:numId="29">
    <w:abstractNumId w:val="32"/>
  </w:num>
  <w:num w:numId="30">
    <w:abstractNumId w:val="23"/>
  </w:num>
  <w:num w:numId="31">
    <w:abstractNumId w:val="20"/>
  </w:num>
  <w:num w:numId="32">
    <w:abstractNumId w:val="16"/>
  </w:num>
  <w:num w:numId="33">
    <w:abstractNumId w:val="18"/>
  </w:num>
  <w:num w:numId="34">
    <w:abstractNumId w:val="27"/>
  </w:num>
  <w:num w:numId="35">
    <w:abstractNumId w:val="15"/>
  </w:num>
  <w:num w:numId="36">
    <w:abstractNumId w:val="26"/>
  </w:num>
  <w:num w:numId="37">
    <w:abstractNumId w:val="14"/>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NDc3MAASxpYmZko6SsGpxcWZ+XkgBYYmtQApnmoxLQAAAA=="/>
  </w:docVars>
  <w:rsids>
    <w:rsidRoot w:val="00C9715A"/>
    <w:rsid w:val="00000017"/>
    <w:rsid w:val="00003B35"/>
    <w:rsid w:val="000115CE"/>
    <w:rsid w:val="000153D4"/>
    <w:rsid w:val="00022A0B"/>
    <w:rsid w:val="00037270"/>
    <w:rsid w:val="0004014A"/>
    <w:rsid w:val="000453BC"/>
    <w:rsid w:val="00046F26"/>
    <w:rsid w:val="000523D2"/>
    <w:rsid w:val="00054E26"/>
    <w:rsid w:val="0006037D"/>
    <w:rsid w:val="000611BB"/>
    <w:rsid w:val="00065AF7"/>
    <w:rsid w:val="0007409B"/>
    <w:rsid w:val="0008045A"/>
    <w:rsid w:val="000828F4"/>
    <w:rsid w:val="000A09C6"/>
    <w:rsid w:val="000A4D40"/>
    <w:rsid w:val="000A668B"/>
    <w:rsid w:val="000B2E70"/>
    <w:rsid w:val="000B370C"/>
    <w:rsid w:val="000B5A58"/>
    <w:rsid w:val="000D2D0C"/>
    <w:rsid w:val="000D5515"/>
    <w:rsid w:val="000D7CA8"/>
    <w:rsid w:val="000E0E59"/>
    <w:rsid w:val="000E2B00"/>
    <w:rsid w:val="000E4B95"/>
    <w:rsid w:val="000F51EC"/>
    <w:rsid w:val="000F6BBA"/>
    <w:rsid w:val="000F7122"/>
    <w:rsid w:val="00101553"/>
    <w:rsid w:val="00107C8E"/>
    <w:rsid w:val="0011349C"/>
    <w:rsid w:val="001229F6"/>
    <w:rsid w:val="001238BD"/>
    <w:rsid w:val="00123B47"/>
    <w:rsid w:val="0012415F"/>
    <w:rsid w:val="00127ED8"/>
    <w:rsid w:val="0013326E"/>
    <w:rsid w:val="00134B74"/>
    <w:rsid w:val="0015507F"/>
    <w:rsid w:val="001605B8"/>
    <w:rsid w:val="001636C8"/>
    <w:rsid w:val="001645E8"/>
    <w:rsid w:val="001653B9"/>
    <w:rsid w:val="0018664B"/>
    <w:rsid w:val="001A3BD4"/>
    <w:rsid w:val="001B0886"/>
    <w:rsid w:val="001B4EEF"/>
    <w:rsid w:val="001B689C"/>
    <w:rsid w:val="001C1CAE"/>
    <w:rsid w:val="001D0CF2"/>
    <w:rsid w:val="001D7090"/>
    <w:rsid w:val="001F3F73"/>
    <w:rsid w:val="001F51E3"/>
    <w:rsid w:val="001F5F20"/>
    <w:rsid w:val="00200635"/>
    <w:rsid w:val="002014CD"/>
    <w:rsid w:val="002066E3"/>
    <w:rsid w:val="0020798C"/>
    <w:rsid w:val="00214B9A"/>
    <w:rsid w:val="002169B5"/>
    <w:rsid w:val="0022152B"/>
    <w:rsid w:val="00222232"/>
    <w:rsid w:val="00225A48"/>
    <w:rsid w:val="00234A6A"/>
    <w:rsid w:val="00240E41"/>
    <w:rsid w:val="002445A6"/>
    <w:rsid w:val="0024768A"/>
    <w:rsid w:val="00254E0D"/>
    <w:rsid w:val="0027598A"/>
    <w:rsid w:val="0027799A"/>
    <w:rsid w:val="002807C6"/>
    <w:rsid w:val="0029551E"/>
    <w:rsid w:val="002A0A1B"/>
    <w:rsid w:val="002A5849"/>
    <w:rsid w:val="002A773F"/>
    <w:rsid w:val="002B25CA"/>
    <w:rsid w:val="002B7CBB"/>
    <w:rsid w:val="002D004B"/>
    <w:rsid w:val="002D6C19"/>
    <w:rsid w:val="002E3EEF"/>
    <w:rsid w:val="002F35DB"/>
    <w:rsid w:val="00310A70"/>
    <w:rsid w:val="00314B21"/>
    <w:rsid w:val="00315C4B"/>
    <w:rsid w:val="003256D3"/>
    <w:rsid w:val="00333EAB"/>
    <w:rsid w:val="003346DC"/>
    <w:rsid w:val="0033704A"/>
    <w:rsid w:val="00342707"/>
    <w:rsid w:val="0034404E"/>
    <w:rsid w:val="00346915"/>
    <w:rsid w:val="0035078B"/>
    <w:rsid w:val="0035202D"/>
    <w:rsid w:val="00352DE3"/>
    <w:rsid w:val="003616CD"/>
    <w:rsid w:val="003671A4"/>
    <w:rsid w:val="0037140F"/>
    <w:rsid w:val="0038000D"/>
    <w:rsid w:val="00385ACF"/>
    <w:rsid w:val="00387CFA"/>
    <w:rsid w:val="00397880"/>
    <w:rsid w:val="003A1D13"/>
    <w:rsid w:val="003A42D2"/>
    <w:rsid w:val="003A6BDD"/>
    <w:rsid w:val="003B048C"/>
    <w:rsid w:val="003B2149"/>
    <w:rsid w:val="003B406A"/>
    <w:rsid w:val="003B5040"/>
    <w:rsid w:val="003C3BA8"/>
    <w:rsid w:val="003C5DF7"/>
    <w:rsid w:val="003D5670"/>
    <w:rsid w:val="003E5D8F"/>
    <w:rsid w:val="003E73AE"/>
    <w:rsid w:val="003F747D"/>
    <w:rsid w:val="003F7FC0"/>
    <w:rsid w:val="0040677A"/>
    <w:rsid w:val="00410197"/>
    <w:rsid w:val="00412CFC"/>
    <w:rsid w:val="0041699A"/>
    <w:rsid w:val="0042215C"/>
    <w:rsid w:val="00430CF5"/>
    <w:rsid w:val="004338E4"/>
    <w:rsid w:val="004362ED"/>
    <w:rsid w:val="00437BCE"/>
    <w:rsid w:val="004406F9"/>
    <w:rsid w:val="00441120"/>
    <w:rsid w:val="004510B6"/>
    <w:rsid w:val="004520EE"/>
    <w:rsid w:val="00456EE3"/>
    <w:rsid w:val="00466867"/>
    <w:rsid w:val="00466C50"/>
    <w:rsid w:val="00471CCB"/>
    <w:rsid w:val="00477474"/>
    <w:rsid w:val="00480B7F"/>
    <w:rsid w:val="004836E6"/>
    <w:rsid w:val="00486F1B"/>
    <w:rsid w:val="00497444"/>
    <w:rsid w:val="004A0836"/>
    <w:rsid w:val="004A1893"/>
    <w:rsid w:val="004B2893"/>
    <w:rsid w:val="004B62C4"/>
    <w:rsid w:val="004C4A44"/>
    <w:rsid w:val="004C5DFA"/>
    <w:rsid w:val="004D38A0"/>
    <w:rsid w:val="004E29BE"/>
    <w:rsid w:val="004E5E54"/>
    <w:rsid w:val="004E6B39"/>
    <w:rsid w:val="00500C6B"/>
    <w:rsid w:val="00503876"/>
    <w:rsid w:val="00503B0C"/>
    <w:rsid w:val="005058A5"/>
    <w:rsid w:val="00507315"/>
    <w:rsid w:val="005125BB"/>
    <w:rsid w:val="00514024"/>
    <w:rsid w:val="005144A6"/>
    <w:rsid w:val="00521C3A"/>
    <w:rsid w:val="005264AB"/>
    <w:rsid w:val="00526ACB"/>
    <w:rsid w:val="00527BEA"/>
    <w:rsid w:val="00531326"/>
    <w:rsid w:val="00537F9C"/>
    <w:rsid w:val="005405B2"/>
    <w:rsid w:val="005406B9"/>
    <w:rsid w:val="00542F51"/>
    <w:rsid w:val="0054670C"/>
    <w:rsid w:val="00547E1A"/>
    <w:rsid w:val="00572222"/>
    <w:rsid w:val="00573103"/>
    <w:rsid w:val="0057761F"/>
    <w:rsid w:val="005777CD"/>
    <w:rsid w:val="00580562"/>
    <w:rsid w:val="00590EA8"/>
    <w:rsid w:val="005919AF"/>
    <w:rsid w:val="00596A04"/>
    <w:rsid w:val="00596B65"/>
    <w:rsid w:val="005B4553"/>
    <w:rsid w:val="005B6B91"/>
    <w:rsid w:val="005C198E"/>
    <w:rsid w:val="005C6EDB"/>
    <w:rsid w:val="005C7BEE"/>
    <w:rsid w:val="005D0781"/>
    <w:rsid w:val="005D27C8"/>
    <w:rsid w:val="005D3DA6"/>
    <w:rsid w:val="005D7775"/>
    <w:rsid w:val="005F581D"/>
    <w:rsid w:val="005F58F0"/>
    <w:rsid w:val="005F59E7"/>
    <w:rsid w:val="006001E7"/>
    <w:rsid w:val="00602C74"/>
    <w:rsid w:val="00604E1F"/>
    <w:rsid w:val="0061041B"/>
    <w:rsid w:val="00615845"/>
    <w:rsid w:val="0063029C"/>
    <w:rsid w:val="00631442"/>
    <w:rsid w:val="00633D71"/>
    <w:rsid w:val="0064275C"/>
    <w:rsid w:val="0065073C"/>
    <w:rsid w:val="0065224A"/>
    <w:rsid w:val="00652459"/>
    <w:rsid w:val="00653F7A"/>
    <w:rsid w:val="00654386"/>
    <w:rsid w:val="00654526"/>
    <w:rsid w:val="00656D58"/>
    <w:rsid w:val="00656DBD"/>
    <w:rsid w:val="00667B97"/>
    <w:rsid w:val="00671C7D"/>
    <w:rsid w:val="00674511"/>
    <w:rsid w:val="00675803"/>
    <w:rsid w:val="00680FFC"/>
    <w:rsid w:val="0068646F"/>
    <w:rsid w:val="006937C5"/>
    <w:rsid w:val="006941F6"/>
    <w:rsid w:val="006A418F"/>
    <w:rsid w:val="006A6E8D"/>
    <w:rsid w:val="006B7D15"/>
    <w:rsid w:val="006C11FD"/>
    <w:rsid w:val="006C2FB8"/>
    <w:rsid w:val="006C5077"/>
    <w:rsid w:val="006C64B1"/>
    <w:rsid w:val="006D1A56"/>
    <w:rsid w:val="006E122B"/>
    <w:rsid w:val="006E1579"/>
    <w:rsid w:val="006E1A80"/>
    <w:rsid w:val="006E24DB"/>
    <w:rsid w:val="006E3E3D"/>
    <w:rsid w:val="006E4E22"/>
    <w:rsid w:val="006F074F"/>
    <w:rsid w:val="006F2C52"/>
    <w:rsid w:val="006F4B84"/>
    <w:rsid w:val="00704B4A"/>
    <w:rsid w:val="00715733"/>
    <w:rsid w:val="00717F69"/>
    <w:rsid w:val="0072088C"/>
    <w:rsid w:val="00722642"/>
    <w:rsid w:val="00724289"/>
    <w:rsid w:val="007407B3"/>
    <w:rsid w:val="00741629"/>
    <w:rsid w:val="00744EA9"/>
    <w:rsid w:val="00746F87"/>
    <w:rsid w:val="00750992"/>
    <w:rsid w:val="00752AC6"/>
    <w:rsid w:val="00752FC4"/>
    <w:rsid w:val="00753E60"/>
    <w:rsid w:val="00757E9C"/>
    <w:rsid w:val="00763EEF"/>
    <w:rsid w:val="00764047"/>
    <w:rsid w:val="007667D6"/>
    <w:rsid w:val="00766801"/>
    <w:rsid w:val="00767FFD"/>
    <w:rsid w:val="00772A1C"/>
    <w:rsid w:val="0077326F"/>
    <w:rsid w:val="007740E2"/>
    <w:rsid w:val="00775BD5"/>
    <w:rsid w:val="007775EB"/>
    <w:rsid w:val="00777F4D"/>
    <w:rsid w:val="0078001B"/>
    <w:rsid w:val="00780B87"/>
    <w:rsid w:val="00787790"/>
    <w:rsid w:val="007A3A7B"/>
    <w:rsid w:val="007A7FA0"/>
    <w:rsid w:val="007B4C91"/>
    <w:rsid w:val="007B5963"/>
    <w:rsid w:val="007D5F7F"/>
    <w:rsid w:val="007D70F7"/>
    <w:rsid w:val="007E2FB9"/>
    <w:rsid w:val="007E47D3"/>
    <w:rsid w:val="007E7C93"/>
    <w:rsid w:val="007F1993"/>
    <w:rsid w:val="008067A2"/>
    <w:rsid w:val="008076A4"/>
    <w:rsid w:val="008121F9"/>
    <w:rsid w:val="00815CB0"/>
    <w:rsid w:val="0081699E"/>
    <w:rsid w:val="00823CFE"/>
    <w:rsid w:val="00824E22"/>
    <w:rsid w:val="00830C5F"/>
    <w:rsid w:val="00834A33"/>
    <w:rsid w:val="008409E6"/>
    <w:rsid w:val="00857110"/>
    <w:rsid w:val="008617F5"/>
    <w:rsid w:val="008623CD"/>
    <w:rsid w:val="0086539F"/>
    <w:rsid w:val="008739E2"/>
    <w:rsid w:val="0087415E"/>
    <w:rsid w:val="008747E1"/>
    <w:rsid w:val="00876280"/>
    <w:rsid w:val="00876C27"/>
    <w:rsid w:val="008771B8"/>
    <w:rsid w:val="00881A7F"/>
    <w:rsid w:val="008916D6"/>
    <w:rsid w:val="00893131"/>
    <w:rsid w:val="0089386F"/>
    <w:rsid w:val="00896EE1"/>
    <w:rsid w:val="008A0D15"/>
    <w:rsid w:val="008A7CDB"/>
    <w:rsid w:val="008B1068"/>
    <w:rsid w:val="008B29FB"/>
    <w:rsid w:val="008C1482"/>
    <w:rsid w:val="008C49B4"/>
    <w:rsid w:val="008C675E"/>
    <w:rsid w:val="008D0AA7"/>
    <w:rsid w:val="008D115A"/>
    <w:rsid w:val="008D3A83"/>
    <w:rsid w:val="008D563F"/>
    <w:rsid w:val="008D6E0B"/>
    <w:rsid w:val="008E172E"/>
    <w:rsid w:val="008E6785"/>
    <w:rsid w:val="008F5B84"/>
    <w:rsid w:val="008F66D8"/>
    <w:rsid w:val="00903E41"/>
    <w:rsid w:val="0090456D"/>
    <w:rsid w:val="00912A0A"/>
    <w:rsid w:val="00913E9B"/>
    <w:rsid w:val="0091751E"/>
    <w:rsid w:val="00931235"/>
    <w:rsid w:val="009468D3"/>
    <w:rsid w:val="00946C66"/>
    <w:rsid w:val="00947EFE"/>
    <w:rsid w:val="00956174"/>
    <w:rsid w:val="009637DC"/>
    <w:rsid w:val="009679D1"/>
    <w:rsid w:val="00975B29"/>
    <w:rsid w:val="00977B4A"/>
    <w:rsid w:val="00981D2F"/>
    <w:rsid w:val="00981EB2"/>
    <w:rsid w:val="0098698C"/>
    <w:rsid w:val="0098739C"/>
    <w:rsid w:val="009A4451"/>
    <w:rsid w:val="009C193F"/>
    <w:rsid w:val="009C6A09"/>
    <w:rsid w:val="009C7C9C"/>
    <w:rsid w:val="009D185C"/>
    <w:rsid w:val="009D1BFC"/>
    <w:rsid w:val="009D57FD"/>
    <w:rsid w:val="009D723A"/>
    <w:rsid w:val="009D7244"/>
    <w:rsid w:val="009E47A5"/>
    <w:rsid w:val="009E5F28"/>
    <w:rsid w:val="009E7271"/>
    <w:rsid w:val="009F06BB"/>
    <w:rsid w:val="009F0F45"/>
    <w:rsid w:val="009F262F"/>
    <w:rsid w:val="009F4AC2"/>
    <w:rsid w:val="00A0486E"/>
    <w:rsid w:val="00A1218C"/>
    <w:rsid w:val="00A17117"/>
    <w:rsid w:val="00A17B57"/>
    <w:rsid w:val="00A21464"/>
    <w:rsid w:val="00A30416"/>
    <w:rsid w:val="00A36B5C"/>
    <w:rsid w:val="00A40E33"/>
    <w:rsid w:val="00A56FA9"/>
    <w:rsid w:val="00A57558"/>
    <w:rsid w:val="00A670A9"/>
    <w:rsid w:val="00A67CB9"/>
    <w:rsid w:val="00A7420A"/>
    <w:rsid w:val="00A763AE"/>
    <w:rsid w:val="00A81C05"/>
    <w:rsid w:val="00A86D2A"/>
    <w:rsid w:val="00AB792D"/>
    <w:rsid w:val="00AC114D"/>
    <w:rsid w:val="00AC19DB"/>
    <w:rsid w:val="00AC441F"/>
    <w:rsid w:val="00AD457B"/>
    <w:rsid w:val="00AF0A74"/>
    <w:rsid w:val="00AF258A"/>
    <w:rsid w:val="00AF63BF"/>
    <w:rsid w:val="00B06109"/>
    <w:rsid w:val="00B129C7"/>
    <w:rsid w:val="00B20480"/>
    <w:rsid w:val="00B20860"/>
    <w:rsid w:val="00B2643A"/>
    <w:rsid w:val="00B37219"/>
    <w:rsid w:val="00B51D86"/>
    <w:rsid w:val="00B52E0C"/>
    <w:rsid w:val="00B549F4"/>
    <w:rsid w:val="00B5596A"/>
    <w:rsid w:val="00B5611D"/>
    <w:rsid w:val="00B577D6"/>
    <w:rsid w:val="00B63133"/>
    <w:rsid w:val="00B639E8"/>
    <w:rsid w:val="00B63CC5"/>
    <w:rsid w:val="00B72D46"/>
    <w:rsid w:val="00B76102"/>
    <w:rsid w:val="00B84057"/>
    <w:rsid w:val="00B906C0"/>
    <w:rsid w:val="00B90E73"/>
    <w:rsid w:val="00B97182"/>
    <w:rsid w:val="00BA49FD"/>
    <w:rsid w:val="00BB7632"/>
    <w:rsid w:val="00BC0E7F"/>
    <w:rsid w:val="00BC0F0A"/>
    <w:rsid w:val="00BC4CD2"/>
    <w:rsid w:val="00BC51F5"/>
    <w:rsid w:val="00BD3641"/>
    <w:rsid w:val="00BD4417"/>
    <w:rsid w:val="00BD6BB7"/>
    <w:rsid w:val="00BE03EA"/>
    <w:rsid w:val="00BE2316"/>
    <w:rsid w:val="00BE3663"/>
    <w:rsid w:val="00BE54B8"/>
    <w:rsid w:val="00BE6375"/>
    <w:rsid w:val="00BF1A07"/>
    <w:rsid w:val="00C01617"/>
    <w:rsid w:val="00C03052"/>
    <w:rsid w:val="00C033A5"/>
    <w:rsid w:val="00C03EC3"/>
    <w:rsid w:val="00C06BEA"/>
    <w:rsid w:val="00C11980"/>
    <w:rsid w:val="00C12A54"/>
    <w:rsid w:val="00C1535F"/>
    <w:rsid w:val="00C200CD"/>
    <w:rsid w:val="00C26A6D"/>
    <w:rsid w:val="00C330D3"/>
    <w:rsid w:val="00C33480"/>
    <w:rsid w:val="00C43DB0"/>
    <w:rsid w:val="00C44F40"/>
    <w:rsid w:val="00C50231"/>
    <w:rsid w:val="00C50E1E"/>
    <w:rsid w:val="00C517EF"/>
    <w:rsid w:val="00C61820"/>
    <w:rsid w:val="00C62AA4"/>
    <w:rsid w:val="00C62C09"/>
    <w:rsid w:val="00C67166"/>
    <w:rsid w:val="00C90DB0"/>
    <w:rsid w:val="00C91E9F"/>
    <w:rsid w:val="00C9715A"/>
    <w:rsid w:val="00CB0809"/>
    <w:rsid w:val="00CB42A2"/>
    <w:rsid w:val="00CB5642"/>
    <w:rsid w:val="00CB7F16"/>
    <w:rsid w:val="00CD3D3E"/>
    <w:rsid w:val="00CD6B26"/>
    <w:rsid w:val="00CE1B70"/>
    <w:rsid w:val="00CE5576"/>
    <w:rsid w:val="00CF3739"/>
    <w:rsid w:val="00D04123"/>
    <w:rsid w:val="00D04CDF"/>
    <w:rsid w:val="00D057A5"/>
    <w:rsid w:val="00D06525"/>
    <w:rsid w:val="00D115EE"/>
    <w:rsid w:val="00D149F1"/>
    <w:rsid w:val="00D228BE"/>
    <w:rsid w:val="00D2320A"/>
    <w:rsid w:val="00D32098"/>
    <w:rsid w:val="00D36106"/>
    <w:rsid w:val="00D36A86"/>
    <w:rsid w:val="00D3771E"/>
    <w:rsid w:val="00D422C9"/>
    <w:rsid w:val="00D5448C"/>
    <w:rsid w:val="00D60B27"/>
    <w:rsid w:val="00D61B23"/>
    <w:rsid w:val="00D63276"/>
    <w:rsid w:val="00D66E1C"/>
    <w:rsid w:val="00D759D3"/>
    <w:rsid w:val="00D8422B"/>
    <w:rsid w:val="00D842B3"/>
    <w:rsid w:val="00D86BD1"/>
    <w:rsid w:val="00D917CA"/>
    <w:rsid w:val="00D929D9"/>
    <w:rsid w:val="00D93B69"/>
    <w:rsid w:val="00DA6A54"/>
    <w:rsid w:val="00DB48FC"/>
    <w:rsid w:val="00DB49DC"/>
    <w:rsid w:val="00DB4AF6"/>
    <w:rsid w:val="00DB5FFD"/>
    <w:rsid w:val="00DB700B"/>
    <w:rsid w:val="00DB76D5"/>
    <w:rsid w:val="00DC03F8"/>
    <w:rsid w:val="00DC2695"/>
    <w:rsid w:val="00DC7840"/>
    <w:rsid w:val="00DD1A87"/>
    <w:rsid w:val="00DD3EAC"/>
    <w:rsid w:val="00DD453C"/>
    <w:rsid w:val="00DD7CF3"/>
    <w:rsid w:val="00DE0F5A"/>
    <w:rsid w:val="00DE7275"/>
    <w:rsid w:val="00DE7F2A"/>
    <w:rsid w:val="00DF04CD"/>
    <w:rsid w:val="00DF1079"/>
    <w:rsid w:val="00DF1A8A"/>
    <w:rsid w:val="00DF24CA"/>
    <w:rsid w:val="00DF4155"/>
    <w:rsid w:val="00E05B9E"/>
    <w:rsid w:val="00E104BD"/>
    <w:rsid w:val="00E15EDB"/>
    <w:rsid w:val="00E1686E"/>
    <w:rsid w:val="00E23D02"/>
    <w:rsid w:val="00E35808"/>
    <w:rsid w:val="00E35D7C"/>
    <w:rsid w:val="00E42C77"/>
    <w:rsid w:val="00E44DCE"/>
    <w:rsid w:val="00E6751B"/>
    <w:rsid w:val="00E71673"/>
    <w:rsid w:val="00E832A1"/>
    <w:rsid w:val="00E85D36"/>
    <w:rsid w:val="00E87509"/>
    <w:rsid w:val="00E91CFF"/>
    <w:rsid w:val="00E96350"/>
    <w:rsid w:val="00EA5A6E"/>
    <w:rsid w:val="00EA68E5"/>
    <w:rsid w:val="00EB7960"/>
    <w:rsid w:val="00EC669D"/>
    <w:rsid w:val="00ED49BA"/>
    <w:rsid w:val="00ED4E3A"/>
    <w:rsid w:val="00EE2EEC"/>
    <w:rsid w:val="00EF3CB1"/>
    <w:rsid w:val="00EF535A"/>
    <w:rsid w:val="00F0047D"/>
    <w:rsid w:val="00F037B3"/>
    <w:rsid w:val="00F1217C"/>
    <w:rsid w:val="00F12C23"/>
    <w:rsid w:val="00F16357"/>
    <w:rsid w:val="00F21629"/>
    <w:rsid w:val="00F23E07"/>
    <w:rsid w:val="00F56169"/>
    <w:rsid w:val="00F56525"/>
    <w:rsid w:val="00F60CC9"/>
    <w:rsid w:val="00F62D49"/>
    <w:rsid w:val="00F71D73"/>
    <w:rsid w:val="00F726D6"/>
    <w:rsid w:val="00F74B94"/>
    <w:rsid w:val="00F7504D"/>
    <w:rsid w:val="00F75519"/>
    <w:rsid w:val="00F763B1"/>
    <w:rsid w:val="00F76F54"/>
    <w:rsid w:val="00F81ED7"/>
    <w:rsid w:val="00F83F4E"/>
    <w:rsid w:val="00F90187"/>
    <w:rsid w:val="00F90587"/>
    <w:rsid w:val="00F90A6A"/>
    <w:rsid w:val="00FA1A5C"/>
    <w:rsid w:val="00FA402E"/>
    <w:rsid w:val="00FB0D96"/>
    <w:rsid w:val="00FB2A9C"/>
    <w:rsid w:val="00FB2AAC"/>
    <w:rsid w:val="00FB49C2"/>
    <w:rsid w:val="00FC7E2E"/>
    <w:rsid w:val="00FD1A2F"/>
    <w:rsid w:val="00FD6EF9"/>
    <w:rsid w:val="00FD7CF9"/>
    <w:rsid w:val="00FE1448"/>
    <w:rsid w:val="00FF2E4D"/>
    <w:rsid w:val="239BC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semiHidden/>
    <w:unhideWhenUsed/>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semiHidden/>
    <w:unhideWhenUsed/>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character" w:customStyle="1" w:styleId="Instruct">
    <w:name w:val="Instruct"/>
    <w:basedOn w:val="DefaultParagraphFont"/>
    <w:uiPriority w:val="1"/>
    <w:qFormat/>
    <w:rsid w:val="0068646F"/>
    <w:rPr>
      <w:rFonts w:ascii="Arial" w:hAnsi="Arial"/>
      <w:sz w:val="20"/>
      <w:szCs w:val="22"/>
    </w:rPr>
  </w:style>
  <w:style w:type="paragraph" w:customStyle="1" w:styleId="trt0xe">
    <w:name w:val="trt0xe"/>
    <w:basedOn w:val="Normal"/>
    <w:rsid w:val="007640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bullet-color-table">
    <w:name w:val="list-bullet-color-table"/>
    <w:basedOn w:val="Normal"/>
    <w:link w:val="list-bullet-color-tableChar"/>
    <w:rsid w:val="00FA1A5C"/>
    <w:pPr>
      <w:numPr>
        <w:numId w:val="27"/>
      </w:numPr>
      <w:tabs>
        <w:tab w:val="num" w:pos="709"/>
      </w:tabs>
      <w:spacing w:after="0" w:line="280" w:lineRule="atLeast"/>
      <w:ind w:left="284" w:hanging="284"/>
    </w:pPr>
    <w:rPr>
      <w:rFonts w:ascii="Arial" w:eastAsia="Times New Roman" w:hAnsi="Arial" w:cs="Times New Roman"/>
      <w:sz w:val="16"/>
      <w:szCs w:val="24"/>
      <w:lang w:val="en-GB" w:eastAsia="nl-NL"/>
    </w:rPr>
  </w:style>
  <w:style w:type="character" w:customStyle="1" w:styleId="list-bullet-color-tableChar">
    <w:name w:val="list-bullet-color-table Char"/>
    <w:link w:val="list-bullet-color-table"/>
    <w:locked/>
    <w:rsid w:val="00FA1A5C"/>
    <w:rPr>
      <w:rFonts w:ascii="Arial" w:eastAsia="Times New Roman" w:hAnsi="Arial" w:cs="Times New Roman"/>
      <w:color w:val="auto"/>
      <w:sz w:val="16"/>
      <w:szCs w:val="24"/>
      <w:lang w:val="en-GB" w:eastAsia="nl-NL"/>
    </w:rPr>
  </w:style>
  <w:style w:type="paragraph" w:customStyle="1" w:styleId="wsqynr-0">
    <w:name w:val="wsqynr-0"/>
    <w:basedOn w:val="Normal"/>
    <w:rsid w:val="00DF1A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7B5963"/>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305624380">
      <w:bodyDiv w:val="1"/>
      <w:marLeft w:val="0"/>
      <w:marRight w:val="0"/>
      <w:marTop w:val="0"/>
      <w:marBottom w:val="0"/>
      <w:divBdr>
        <w:top w:val="none" w:sz="0" w:space="0" w:color="auto"/>
        <w:left w:val="none" w:sz="0" w:space="0" w:color="auto"/>
        <w:bottom w:val="none" w:sz="0" w:space="0" w:color="auto"/>
        <w:right w:val="none" w:sz="0" w:space="0" w:color="auto"/>
      </w:divBdr>
    </w:div>
    <w:div w:id="484246172">
      <w:bodyDiv w:val="1"/>
      <w:marLeft w:val="0"/>
      <w:marRight w:val="0"/>
      <w:marTop w:val="0"/>
      <w:marBottom w:val="0"/>
      <w:divBdr>
        <w:top w:val="none" w:sz="0" w:space="0" w:color="auto"/>
        <w:left w:val="none" w:sz="0" w:space="0" w:color="auto"/>
        <w:bottom w:val="none" w:sz="0" w:space="0" w:color="auto"/>
        <w:right w:val="none" w:sz="0" w:space="0" w:color="auto"/>
      </w:divBdr>
    </w:div>
    <w:div w:id="532809344">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863205862">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23980148">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317496707">
      <w:bodyDiv w:val="1"/>
      <w:marLeft w:val="0"/>
      <w:marRight w:val="0"/>
      <w:marTop w:val="0"/>
      <w:marBottom w:val="0"/>
      <w:divBdr>
        <w:top w:val="none" w:sz="0" w:space="0" w:color="auto"/>
        <w:left w:val="none" w:sz="0" w:space="0" w:color="auto"/>
        <w:bottom w:val="none" w:sz="0" w:space="0" w:color="auto"/>
        <w:right w:val="none" w:sz="0" w:space="0" w:color="auto"/>
      </w:divBdr>
    </w:div>
    <w:div w:id="1319109381">
      <w:bodyDiv w:val="1"/>
      <w:marLeft w:val="0"/>
      <w:marRight w:val="0"/>
      <w:marTop w:val="0"/>
      <w:marBottom w:val="0"/>
      <w:divBdr>
        <w:top w:val="none" w:sz="0" w:space="0" w:color="auto"/>
        <w:left w:val="none" w:sz="0" w:space="0" w:color="auto"/>
        <w:bottom w:val="none" w:sz="0" w:space="0" w:color="auto"/>
        <w:right w:val="none" w:sz="0" w:space="0" w:color="auto"/>
      </w:divBdr>
    </w:div>
    <w:div w:id="1381251533">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4534509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 w:id="1689061702">
      <w:bodyDiv w:val="1"/>
      <w:marLeft w:val="0"/>
      <w:marRight w:val="0"/>
      <w:marTop w:val="0"/>
      <w:marBottom w:val="0"/>
      <w:divBdr>
        <w:top w:val="none" w:sz="0" w:space="0" w:color="auto"/>
        <w:left w:val="none" w:sz="0" w:space="0" w:color="auto"/>
        <w:bottom w:val="none" w:sz="0" w:space="0" w:color="auto"/>
        <w:right w:val="none" w:sz="0" w:space="0" w:color="auto"/>
      </w:divBdr>
    </w:div>
    <w:div w:id="1890917703">
      <w:bodyDiv w:val="1"/>
      <w:marLeft w:val="0"/>
      <w:marRight w:val="0"/>
      <w:marTop w:val="0"/>
      <w:marBottom w:val="0"/>
      <w:divBdr>
        <w:top w:val="none" w:sz="0" w:space="0" w:color="auto"/>
        <w:left w:val="none" w:sz="0" w:space="0" w:color="auto"/>
        <w:bottom w:val="none" w:sz="0" w:space="0" w:color="auto"/>
        <w:right w:val="none" w:sz="0" w:space="0" w:color="auto"/>
      </w:divBdr>
    </w:div>
    <w:div w:id="2005470139">
      <w:bodyDiv w:val="1"/>
      <w:marLeft w:val="0"/>
      <w:marRight w:val="0"/>
      <w:marTop w:val="0"/>
      <w:marBottom w:val="0"/>
      <w:divBdr>
        <w:top w:val="none" w:sz="0" w:space="0" w:color="auto"/>
        <w:left w:val="none" w:sz="0" w:space="0" w:color="auto"/>
        <w:bottom w:val="none" w:sz="0" w:space="0" w:color="auto"/>
        <w:right w:val="none" w:sz="0" w:space="0" w:color="auto"/>
      </w:divBdr>
    </w:div>
    <w:div w:id="21208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Excel_97-2003_Worksheet2.xls"/><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E91F-0745-4AD8-BEA0-CA88F99C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926804AB-7CC7-4EDB-98C4-7F4CF232EFC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5b47ab3-245d-4439-8efa-9b0a63e530eb"/>
    <ds:schemaRef ds:uri="31db6155-1923-4220-aa0c-9319f5ed657d"/>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A87F4E-1E08-4126-A051-F5BD5FE1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2022-03-09T11:09:00Z</dcterms:created>
  <dcterms:modified xsi:type="dcterms:W3CDTF">2024-06-14T10:07:00Z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