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21744" w14:textId="696A52AE" w:rsidR="00065AF7" w:rsidRPr="00B72D46" w:rsidRDefault="00065AF7" w:rsidP="00B72D46">
      <w:pPr>
        <w:spacing w:after="0" w:line="240" w:lineRule="auto"/>
        <w:jc w:val="center"/>
        <w:rPr>
          <w:rFonts w:ascii="Arial" w:hAnsi="Arial" w:cs="Arial"/>
          <w:b/>
          <w:sz w:val="20"/>
          <w:szCs w:val="20"/>
          <w:lang w:val="en-GB"/>
        </w:rPr>
      </w:pPr>
      <w:r w:rsidRPr="00B72D46">
        <w:rPr>
          <w:rFonts w:ascii="Arial" w:hAnsi="Arial" w:cs="Arial"/>
          <w:b/>
          <w:sz w:val="20"/>
          <w:szCs w:val="20"/>
          <w:lang w:val="en-GB"/>
        </w:rPr>
        <w:t>EU for Economic Growth (EU4EG) Project</w:t>
      </w:r>
    </w:p>
    <w:p w14:paraId="3D2C43B3" w14:textId="77777777" w:rsidR="00065AF7" w:rsidRPr="00B72D46" w:rsidRDefault="00065AF7" w:rsidP="00B72D46">
      <w:pPr>
        <w:spacing w:after="0" w:line="240" w:lineRule="auto"/>
        <w:jc w:val="center"/>
        <w:rPr>
          <w:rFonts w:ascii="Arial" w:hAnsi="Arial" w:cs="Arial"/>
          <w:b/>
          <w:sz w:val="20"/>
          <w:szCs w:val="20"/>
          <w:lang w:val="en-GB"/>
        </w:rPr>
      </w:pPr>
    </w:p>
    <w:p w14:paraId="662DFB3F" w14:textId="62DCF971" w:rsidR="00065AF7" w:rsidRPr="00B72D46" w:rsidRDefault="00065AF7" w:rsidP="00B72D46">
      <w:pPr>
        <w:spacing w:after="0" w:line="240" w:lineRule="auto"/>
        <w:jc w:val="center"/>
        <w:rPr>
          <w:rFonts w:ascii="Arial" w:hAnsi="Arial" w:cs="Arial"/>
          <w:b/>
          <w:sz w:val="20"/>
          <w:szCs w:val="20"/>
          <w:lang w:val="de-DE"/>
        </w:rPr>
      </w:pPr>
      <w:r w:rsidRPr="00B72D46">
        <w:rPr>
          <w:rFonts w:ascii="Arial" w:hAnsi="Arial" w:cs="Arial"/>
          <w:b/>
          <w:sz w:val="20"/>
          <w:szCs w:val="20"/>
          <w:lang w:val="de-DE"/>
        </w:rPr>
        <w:t>Contracting Authority:</w:t>
      </w:r>
    </w:p>
    <w:p w14:paraId="0D0C9C32" w14:textId="77777777" w:rsidR="00065AF7" w:rsidRPr="00B72D46" w:rsidRDefault="00065AF7" w:rsidP="00B72D46">
      <w:pPr>
        <w:spacing w:after="0" w:line="240" w:lineRule="auto"/>
        <w:jc w:val="center"/>
        <w:rPr>
          <w:rFonts w:ascii="Arial" w:hAnsi="Arial" w:cs="Arial"/>
          <w:b/>
          <w:sz w:val="20"/>
          <w:szCs w:val="20"/>
          <w:lang w:val="de-DE"/>
        </w:rPr>
      </w:pPr>
      <w:r w:rsidRPr="00B72D46">
        <w:rPr>
          <w:rFonts w:ascii="Arial" w:hAnsi="Arial" w:cs="Arial"/>
          <w:b/>
          <w:sz w:val="20"/>
          <w:szCs w:val="20"/>
          <w:lang w:val="de-DE"/>
        </w:rPr>
        <w:t>Deutsche Gesellschaft für Internationale Zusammenarbeit GmbH (GIZ)</w:t>
      </w:r>
    </w:p>
    <w:p w14:paraId="64CAB79E" w14:textId="77777777" w:rsidR="00065AF7" w:rsidRPr="00B72D46" w:rsidRDefault="00065AF7" w:rsidP="00B72D46">
      <w:pPr>
        <w:spacing w:after="0" w:line="240" w:lineRule="auto"/>
        <w:jc w:val="center"/>
        <w:rPr>
          <w:rFonts w:ascii="Arial" w:hAnsi="Arial" w:cs="Arial"/>
          <w:b/>
          <w:sz w:val="20"/>
          <w:szCs w:val="20"/>
          <w:lang w:val="de-DE"/>
        </w:rPr>
      </w:pPr>
    </w:p>
    <w:p w14:paraId="2E880DD6" w14:textId="77777777" w:rsidR="00E23D02" w:rsidRPr="00E23D02" w:rsidRDefault="00E23D02" w:rsidP="00E23D02">
      <w:pPr>
        <w:spacing w:after="0" w:line="240" w:lineRule="auto"/>
        <w:jc w:val="center"/>
        <w:rPr>
          <w:rFonts w:ascii="Arial" w:hAnsi="Arial" w:cs="Arial"/>
          <w:b/>
          <w:sz w:val="20"/>
          <w:szCs w:val="20"/>
          <w:lang w:val="en-GB"/>
        </w:rPr>
      </w:pPr>
      <w:r w:rsidRPr="00E23D02">
        <w:rPr>
          <w:rFonts w:ascii="Arial" w:hAnsi="Arial" w:cs="Arial"/>
          <w:b/>
          <w:sz w:val="20"/>
          <w:szCs w:val="20"/>
          <w:lang w:val="en-GB"/>
        </w:rPr>
        <w:t>CALL FOR PROPOSALS FOR NEWLY ESTABLISHED ENTERPRISES (START-UPS)</w:t>
      </w:r>
    </w:p>
    <w:p w14:paraId="39C0834A" w14:textId="0D7DC407" w:rsidR="00065AF7" w:rsidRPr="00B72D46" w:rsidRDefault="00E23D02" w:rsidP="00E23D02">
      <w:pPr>
        <w:spacing w:after="0" w:line="240" w:lineRule="auto"/>
        <w:jc w:val="center"/>
        <w:rPr>
          <w:rFonts w:ascii="Arial" w:hAnsi="Arial" w:cs="Arial"/>
          <w:b/>
          <w:sz w:val="20"/>
          <w:szCs w:val="20"/>
          <w:lang w:val="en-GB"/>
        </w:rPr>
      </w:pPr>
      <w:r w:rsidRPr="00E23D02">
        <w:rPr>
          <w:rFonts w:ascii="Arial" w:hAnsi="Arial" w:cs="Arial"/>
          <w:b/>
          <w:sz w:val="20"/>
          <w:szCs w:val="20"/>
          <w:lang w:val="en-GB"/>
        </w:rPr>
        <w:t>CALL REF: EU4EG_Start-ups_</w:t>
      </w:r>
      <w:r w:rsidR="006D6473">
        <w:rPr>
          <w:rFonts w:ascii="Arial" w:hAnsi="Arial" w:cs="Arial"/>
          <w:b/>
          <w:sz w:val="20"/>
          <w:szCs w:val="20"/>
          <w:lang w:val="en-GB"/>
        </w:rPr>
        <w:t>2</w:t>
      </w:r>
    </w:p>
    <w:p w14:paraId="22A6DBBF" w14:textId="361F5A40" w:rsidR="002D004B" w:rsidRPr="005F59E7" w:rsidRDefault="005F59E7" w:rsidP="00B72D46">
      <w:pPr>
        <w:spacing w:after="0" w:line="240" w:lineRule="auto"/>
        <w:jc w:val="center"/>
        <w:rPr>
          <w:rFonts w:ascii="Arial" w:hAnsi="Arial" w:cs="Arial"/>
          <w:b/>
          <w:i/>
          <w:iCs/>
          <w:color w:val="C00000"/>
          <w:sz w:val="20"/>
          <w:szCs w:val="20"/>
          <w:lang w:val="en-GB"/>
        </w:rPr>
      </w:pPr>
      <w:r w:rsidRPr="005F59E7">
        <w:rPr>
          <w:rFonts w:ascii="Arial" w:hAnsi="Arial" w:cs="Arial"/>
          <w:b/>
          <w:i/>
          <w:iCs/>
          <w:color w:val="C00000"/>
          <w:sz w:val="20"/>
          <w:szCs w:val="20"/>
          <w:lang w:val="en-GB"/>
        </w:rPr>
        <w:t xml:space="preserve">IMPORTANT NOTE: ONLY </w:t>
      </w:r>
      <w:r w:rsidR="00E23D02">
        <w:rPr>
          <w:rFonts w:ascii="Arial" w:hAnsi="Arial" w:cs="Arial"/>
          <w:b/>
          <w:i/>
          <w:iCs/>
          <w:color w:val="C00000"/>
          <w:sz w:val="20"/>
          <w:szCs w:val="20"/>
          <w:lang w:val="en-GB"/>
        </w:rPr>
        <w:t>FOR P</w:t>
      </w:r>
      <w:r w:rsidR="006D6473">
        <w:rPr>
          <w:rFonts w:ascii="Arial" w:hAnsi="Arial" w:cs="Arial"/>
          <w:b/>
          <w:i/>
          <w:iCs/>
          <w:color w:val="C00000"/>
          <w:sz w:val="20"/>
          <w:szCs w:val="20"/>
          <w:lang w:val="en-GB"/>
        </w:rPr>
        <w:t>RESPA</w:t>
      </w:r>
      <w:r w:rsidRPr="005F59E7">
        <w:rPr>
          <w:rFonts w:ascii="Arial" w:hAnsi="Arial" w:cs="Arial"/>
          <w:b/>
          <w:i/>
          <w:iCs/>
          <w:color w:val="C00000"/>
          <w:sz w:val="20"/>
          <w:szCs w:val="20"/>
          <w:lang w:val="en-GB"/>
        </w:rPr>
        <w:t xml:space="preserve"> REGION</w:t>
      </w:r>
      <w:r w:rsidR="006D6473">
        <w:rPr>
          <w:rFonts w:ascii="Arial" w:hAnsi="Arial" w:cs="Arial"/>
          <w:b/>
          <w:i/>
          <w:iCs/>
          <w:color w:val="C00000"/>
          <w:sz w:val="20"/>
          <w:szCs w:val="20"/>
          <w:lang w:val="en-GB"/>
        </w:rPr>
        <w:t xml:space="preserve"> (MUNICIPALITY OF RESEN)</w:t>
      </w:r>
    </w:p>
    <w:p w14:paraId="5DE81C7B" w14:textId="77777777" w:rsidR="00065AF7" w:rsidRPr="00B72D46" w:rsidRDefault="00065AF7" w:rsidP="00B72D46">
      <w:pPr>
        <w:spacing w:after="0" w:line="240" w:lineRule="auto"/>
        <w:jc w:val="center"/>
        <w:rPr>
          <w:rFonts w:ascii="Arial" w:hAnsi="Arial" w:cs="Arial"/>
          <w:b/>
          <w:sz w:val="20"/>
          <w:szCs w:val="20"/>
          <w:lang w:val="en-GB"/>
        </w:rPr>
      </w:pPr>
    </w:p>
    <w:p w14:paraId="1B800EA0" w14:textId="4A49E282" w:rsidR="00B51D86" w:rsidRPr="00B72D46" w:rsidRDefault="000B370C" w:rsidP="00B72D46">
      <w:pPr>
        <w:spacing w:after="0" w:line="240" w:lineRule="auto"/>
        <w:jc w:val="center"/>
        <w:rPr>
          <w:rFonts w:ascii="Arial" w:hAnsi="Arial" w:cs="Arial"/>
          <w:b/>
          <w:sz w:val="20"/>
          <w:szCs w:val="20"/>
          <w:lang w:val="en-GB"/>
        </w:rPr>
      </w:pPr>
      <w:r w:rsidRPr="00B72D46">
        <w:rPr>
          <w:rFonts w:ascii="Arial" w:hAnsi="Arial" w:cs="Arial"/>
          <w:b/>
          <w:sz w:val="20"/>
          <w:szCs w:val="20"/>
          <w:lang w:val="en-GB"/>
        </w:rPr>
        <w:t xml:space="preserve">Annex B.2. </w:t>
      </w:r>
      <w:r w:rsidR="00A57558" w:rsidRPr="00B72D46">
        <w:rPr>
          <w:rFonts w:ascii="Arial" w:hAnsi="Arial" w:cs="Arial"/>
          <w:b/>
          <w:sz w:val="20"/>
          <w:szCs w:val="20"/>
          <w:lang w:val="en-GB"/>
        </w:rPr>
        <w:t>BUSINESS PLAN</w:t>
      </w:r>
    </w:p>
    <w:p w14:paraId="1ABDBE6F" w14:textId="77777777" w:rsidR="00B51D86" w:rsidRPr="00B72D46" w:rsidRDefault="00B51D86" w:rsidP="00B72D46">
      <w:pPr>
        <w:spacing w:after="0" w:line="240" w:lineRule="auto"/>
        <w:jc w:val="center"/>
        <w:rPr>
          <w:rFonts w:ascii="Arial" w:hAnsi="Arial" w:cs="Arial"/>
          <w:b/>
          <w:sz w:val="20"/>
          <w:szCs w:val="20"/>
          <w:lang w:val="en-GB"/>
        </w:rPr>
      </w:pPr>
    </w:p>
    <w:p w14:paraId="7C3F658A" w14:textId="77777777" w:rsidR="00B51D86" w:rsidRPr="00B72D46" w:rsidRDefault="00B51D86" w:rsidP="00B72D46">
      <w:pPr>
        <w:spacing w:after="0" w:line="240" w:lineRule="auto"/>
        <w:jc w:val="center"/>
        <w:rPr>
          <w:rFonts w:ascii="Arial" w:hAnsi="Arial" w:cs="Arial"/>
          <w:b/>
          <w:sz w:val="20"/>
          <w:szCs w:val="20"/>
          <w:lang w:val="en-GB"/>
        </w:rPr>
      </w:pPr>
    </w:p>
    <w:p w14:paraId="27274855" w14:textId="288D3535" w:rsidR="00B51D86" w:rsidRPr="00B72D46" w:rsidRDefault="00B51D86" w:rsidP="00B72D46">
      <w:pPr>
        <w:pStyle w:val="Blockquote"/>
        <w:spacing w:before="0" w:after="0"/>
        <w:ind w:left="0"/>
        <w:jc w:val="both"/>
        <w:rPr>
          <w:rFonts w:ascii="Arial" w:hAnsi="Arial" w:cs="Arial"/>
          <w:bCs/>
          <w:sz w:val="20"/>
          <w:lang w:val="en-GB"/>
        </w:rPr>
      </w:pPr>
      <w:r w:rsidRPr="00B72D46">
        <w:rPr>
          <w:rFonts w:ascii="Arial" w:hAnsi="Arial" w:cs="Arial"/>
          <w:bCs/>
          <w:sz w:val="20"/>
          <w:lang w:val="en-GB"/>
        </w:rPr>
        <w:t xml:space="preserve">Please, consult the Guidelines for Applicants </w:t>
      </w:r>
      <w:r w:rsidR="00065AF7" w:rsidRPr="00B72D46">
        <w:rPr>
          <w:rFonts w:ascii="Arial" w:hAnsi="Arial" w:cs="Arial"/>
          <w:bCs/>
          <w:sz w:val="20"/>
          <w:lang w:val="en-GB"/>
        </w:rPr>
        <w:t xml:space="preserve">before </w:t>
      </w:r>
      <w:r w:rsidR="00615845" w:rsidRPr="00B72D46">
        <w:rPr>
          <w:rFonts w:ascii="Arial" w:hAnsi="Arial" w:cs="Arial"/>
          <w:bCs/>
          <w:sz w:val="20"/>
          <w:lang w:val="en-GB"/>
        </w:rPr>
        <w:t>filling-in the Business Plan</w:t>
      </w:r>
      <w:r w:rsidRPr="00B72D46">
        <w:rPr>
          <w:rFonts w:ascii="Arial" w:hAnsi="Arial" w:cs="Arial"/>
          <w:bCs/>
          <w:sz w:val="20"/>
          <w:lang w:val="en-GB"/>
        </w:rPr>
        <w:t>.</w:t>
      </w:r>
    </w:p>
    <w:p w14:paraId="4CF61553" w14:textId="77777777" w:rsidR="00B51D86" w:rsidRPr="00B72D46" w:rsidRDefault="00B51D86" w:rsidP="00B72D46">
      <w:pPr>
        <w:pStyle w:val="Blockquote"/>
        <w:spacing w:before="0" w:after="0"/>
        <w:ind w:left="0"/>
        <w:jc w:val="both"/>
        <w:rPr>
          <w:rFonts w:ascii="Arial" w:hAnsi="Arial" w:cs="Arial"/>
          <w:bCs/>
          <w:sz w:val="20"/>
          <w:lang w:val="en-GB"/>
        </w:rPr>
      </w:pPr>
    </w:p>
    <w:p w14:paraId="290EBF9E" w14:textId="6DA6B4E1" w:rsidR="00B51D86" w:rsidRPr="00B72D46" w:rsidRDefault="00B51D86" w:rsidP="00B72D46">
      <w:pPr>
        <w:pStyle w:val="Blockquote"/>
        <w:spacing w:before="0" w:after="0"/>
        <w:ind w:left="0"/>
        <w:jc w:val="both"/>
        <w:rPr>
          <w:rFonts w:ascii="Arial" w:hAnsi="Arial" w:cs="Arial"/>
          <w:sz w:val="20"/>
          <w:lang w:val="en-GB"/>
        </w:rPr>
      </w:pPr>
      <w:r w:rsidRPr="00B72D46">
        <w:rPr>
          <w:rFonts w:ascii="Arial" w:hAnsi="Arial" w:cs="Arial"/>
          <w:b/>
          <w:sz w:val="20"/>
          <w:lang w:val="en-GB"/>
        </w:rPr>
        <w:t xml:space="preserve">Please submit </w:t>
      </w:r>
      <w:r w:rsidRPr="00B72D46">
        <w:rPr>
          <w:rFonts w:ascii="Arial" w:hAnsi="Arial" w:cs="Arial"/>
          <w:b/>
          <w:sz w:val="20"/>
          <w:u w:val="single"/>
          <w:lang w:val="en-GB"/>
        </w:rPr>
        <w:t>only o</w:t>
      </w:r>
      <w:r w:rsidRPr="00B72D46">
        <w:rPr>
          <w:rStyle w:val="Strong"/>
          <w:rFonts w:ascii="Arial" w:eastAsiaTheme="majorEastAsia" w:hAnsi="Arial" w:cs="Arial"/>
          <w:sz w:val="20"/>
          <w:u w:val="single"/>
          <w:lang w:val="en-GB"/>
        </w:rPr>
        <w:t>ne</w:t>
      </w:r>
      <w:r w:rsidRPr="00B72D46">
        <w:rPr>
          <w:rStyle w:val="Strong"/>
          <w:rFonts w:ascii="Arial" w:eastAsiaTheme="majorEastAsia" w:hAnsi="Arial" w:cs="Arial"/>
          <w:sz w:val="20"/>
          <w:lang w:val="en-GB"/>
        </w:rPr>
        <w:t xml:space="preserve"> signed and stamped </w:t>
      </w:r>
      <w:r w:rsidR="002D004B" w:rsidRPr="00B72D46">
        <w:rPr>
          <w:rStyle w:val="Strong"/>
          <w:rFonts w:ascii="Arial" w:eastAsiaTheme="majorEastAsia" w:hAnsi="Arial" w:cs="Arial"/>
          <w:sz w:val="20"/>
          <w:lang w:val="en-GB"/>
        </w:rPr>
        <w:t xml:space="preserve">Business </w:t>
      </w:r>
      <w:r w:rsidR="00615845" w:rsidRPr="00B72D46">
        <w:rPr>
          <w:rStyle w:val="Strong"/>
          <w:rFonts w:ascii="Arial" w:eastAsiaTheme="majorEastAsia" w:hAnsi="Arial" w:cs="Arial"/>
          <w:sz w:val="20"/>
          <w:lang w:val="en-GB"/>
        </w:rPr>
        <w:t>P</w:t>
      </w:r>
      <w:r w:rsidR="00671C7D" w:rsidRPr="00B72D46">
        <w:rPr>
          <w:rStyle w:val="Strong"/>
          <w:rFonts w:ascii="Arial" w:eastAsiaTheme="majorEastAsia" w:hAnsi="Arial" w:cs="Arial"/>
          <w:sz w:val="20"/>
          <w:lang w:val="en-GB"/>
        </w:rPr>
        <w:t>lan</w:t>
      </w:r>
      <w:r w:rsidR="008623CD" w:rsidRPr="00B72D46">
        <w:rPr>
          <w:rStyle w:val="Strong"/>
          <w:rFonts w:ascii="Arial" w:eastAsiaTheme="majorEastAsia" w:hAnsi="Arial" w:cs="Arial"/>
          <w:sz w:val="20"/>
          <w:lang w:val="en-GB"/>
        </w:rPr>
        <w:t xml:space="preserve"> in pdf format</w:t>
      </w:r>
      <w:r w:rsidRPr="00B72D46">
        <w:rPr>
          <w:rFonts w:ascii="Arial" w:hAnsi="Arial" w:cs="Arial"/>
          <w:sz w:val="20"/>
          <w:lang w:val="en-GB"/>
        </w:rPr>
        <w:t xml:space="preserve">, </w:t>
      </w:r>
      <w:r w:rsidRPr="00B72D46">
        <w:rPr>
          <w:rFonts w:ascii="Arial" w:hAnsi="Arial" w:cs="Arial"/>
          <w:b/>
          <w:bCs/>
          <w:sz w:val="20"/>
          <w:lang w:val="en-GB"/>
        </w:rPr>
        <w:t xml:space="preserve">together with the </w:t>
      </w:r>
      <w:r w:rsidR="00065AF7" w:rsidRPr="00B72D46">
        <w:rPr>
          <w:rFonts w:ascii="Arial" w:hAnsi="Arial" w:cs="Arial"/>
          <w:b/>
          <w:bCs/>
          <w:sz w:val="20"/>
          <w:lang w:val="en-GB"/>
        </w:rPr>
        <w:t>Full Application</w:t>
      </w:r>
      <w:r w:rsidRPr="00B72D46">
        <w:rPr>
          <w:rFonts w:ascii="Arial" w:hAnsi="Arial" w:cs="Arial"/>
          <w:b/>
          <w:bCs/>
          <w:sz w:val="20"/>
          <w:lang w:val="en-GB"/>
        </w:rPr>
        <w:t>.</w:t>
      </w:r>
      <w:r w:rsidRPr="00B72D46">
        <w:rPr>
          <w:rFonts w:ascii="Arial" w:hAnsi="Arial" w:cs="Arial"/>
          <w:sz w:val="20"/>
          <w:lang w:val="en-GB"/>
        </w:rPr>
        <w:t xml:space="preserve">  </w:t>
      </w:r>
    </w:p>
    <w:p w14:paraId="7B9670EE" w14:textId="77777777" w:rsidR="00B51D86" w:rsidRPr="00B72D46" w:rsidRDefault="00B51D86" w:rsidP="00B72D46">
      <w:pPr>
        <w:pStyle w:val="Blockquote"/>
        <w:spacing w:before="0" w:after="0"/>
        <w:ind w:left="0"/>
        <w:jc w:val="both"/>
        <w:rPr>
          <w:rFonts w:ascii="Arial" w:hAnsi="Arial" w:cs="Arial"/>
          <w:bCs/>
          <w:sz w:val="20"/>
          <w:lang w:val="en-GB"/>
        </w:rPr>
      </w:pPr>
    </w:p>
    <w:p w14:paraId="35D9E8F7" w14:textId="0639E74E" w:rsidR="00B51D86" w:rsidRPr="00B72D46" w:rsidRDefault="008D563F" w:rsidP="00B72D46">
      <w:pPr>
        <w:pStyle w:val="Blockquote"/>
        <w:spacing w:before="0" w:after="0"/>
        <w:ind w:left="0"/>
        <w:jc w:val="both"/>
        <w:rPr>
          <w:rFonts w:ascii="Arial" w:hAnsi="Arial" w:cs="Arial"/>
          <w:bCs/>
          <w:sz w:val="20"/>
          <w:lang w:val="en-GB"/>
        </w:rPr>
      </w:pPr>
      <w:r w:rsidRPr="00B72D46">
        <w:rPr>
          <w:rFonts w:ascii="Arial" w:hAnsi="Arial" w:cs="Arial"/>
          <w:bCs/>
          <w:sz w:val="20"/>
          <w:lang w:val="en-GB"/>
        </w:rPr>
        <w:t xml:space="preserve">Unless otherwise stated, all data included in this </w:t>
      </w:r>
      <w:r w:rsidR="00615845" w:rsidRPr="00B72D46">
        <w:rPr>
          <w:rFonts w:ascii="Arial" w:hAnsi="Arial" w:cs="Arial"/>
          <w:bCs/>
          <w:sz w:val="20"/>
          <w:lang w:val="en-GB"/>
        </w:rPr>
        <w:t>Business Plan</w:t>
      </w:r>
      <w:r w:rsidRPr="00B72D46">
        <w:rPr>
          <w:rFonts w:ascii="Arial" w:hAnsi="Arial" w:cs="Arial"/>
          <w:bCs/>
          <w:sz w:val="20"/>
          <w:lang w:val="en-GB"/>
        </w:rPr>
        <w:t xml:space="preserve"> must concern the </w:t>
      </w:r>
      <w:r w:rsidR="00615845" w:rsidRPr="00B72D46">
        <w:rPr>
          <w:rFonts w:ascii="Arial" w:hAnsi="Arial" w:cs="Arial"/>
          <w:bCs/>
          <w:sz w:val="20"/>
          <w:lang w:val="en-GB"/>
        </w:rPr>
        <w:t>A</w:t>
      </w:r>
      <w:r w:rsidRPr="00B72D46">
        <w:rPr>
          <w:rFonts w:ascii="Arial" w:hAnsi="Arial" w:cs="Arial"/>
          <w:bCs/>
          <w:sz w:val="20"/>
          <w:lang w:val="en-GB"/>
        </w:rPr>
        <w:t>pplicant</w:t>
      </w:r>
      <w:r w:rsidR="00615845" w:rsidRPr="00B72D46">
        <w:rPr>
          <w:rFonts w:ascii="Arial" w:hAnsi="Arial" w:cs="Arial"/>
          <w:bCs/>
          <w:sz w:val="20"/>
          <w:lang w:val="en-GB"/>
        </w:rPr>
        <w:t xml:space="preserve"> </w:t>
      </w:r>
      <w:r w:rsidRPr="00B72D46">
        <w:rPr>
          <w:rFonts w:ascii="Arial" w:hAnsi="Arial" w:cs="Arial"/>
          <w:bCs/>
          <w:sz w:val="20"/>
          <w:lang w:val="en-GB"/>
        </w:rPr>
        <w:t>as a legal entity</w:t>
      </w:r>
      <w:r w:rsidR="00B51D86" w:rsidRPr="00B72D46">
        <w:rPr>
          <w:rFonts w:ascii="Arial" w:hAnsi="Arial" w:cs="Arial"/>
          <w:bCs/>
          <w:sz w:val="20"/>
          <w:lang w:val="en-GB"/>
        </w:rPr>
        <w:t>.</w:t>
      </w:r>
    </w:p>
    <w:p w14:paraId="6000505E" w14:textId="77777777" w:rsidR="00B51D86" w:rsidRPr="00B72D46" w:rsidRDefault="00B51D86" w:rsidP="00B72D46">
      <w:pPr>
        <w:pStyle w:val="Blockquote"/>
        <w:spacing w:before="0" w:after="0"/>
        <w:ind w:left="0"/>
        <w:jc w:val="both"/>
        <w:rPr>
          <w:rFonts w:ascii="Arial" w:hAnsi="Arial" w:cs="Arial"/>
          <w:bCs/>
          <w:sz w:val="20"/>
          <w:lang w:val="en-GB"/>
        </w:rPr>
      </w:pPr>
    </w:p>
    <w:p w14:paraId="6A063463" w14:textId="735DD154" w:rsidR="00DC03F8" w:rsidRPr="00503876" w:rsidRDefault="00B51D86" w:rsidP="00B72D46">
      <w:pPr>
        <w:pStyle w:val="Blockquote"/>
        <w:spacing w:before="0" w:after="0"/>
        <w:ind w:left="0"/>
        <w:jc w:val="both"/>
        <w:rPr>
          <w:rFonts w:ascii="Arial" w:hAnsi="Arial" w:cs="Arial"/>
          <w:bCs/>
          <w:color w:val="C00000"/>
          <w:sz w:val="20"/>
          <w:lang w:val="en-GB"/>
        </w:rPr>
      </w:pPr>
      <w:r w:rsidRPr="00503876">
        <w:rPr>
          <w:rFonts w:ascii="Arial" w:hAnsi="Arial" w:cs="Arial"/>
          <w:bCs/>
          <w:color w:val="C00000"/>
          <w:sz w:val="20"/>
          <w:lang w:val="en-GB"/>
        </w:rPr>
        <w:t xml:space="preserve">The </w:t>
      </w:r>
      <w:r w:rsidR="00615845" w:rsidRPr="00503876">
        <w:rPr>
          <w:rFonts w:ascii="Arial" w:hAnsi="Arial" w:cs="Arial"/>
          <w:bCs/>
          <w:color w:val="C00000"/>
          <w:sz w:val="20"/>
          <w:lang w:val="en-GB"/>
        </w:rPr>
        <w:t>g</w:t>
      </w:r>
      <w:r w:rsidRPr="00503876">
        <w:rPr>
          <w:rFonts w:ascii="Arial" w:hAnsi="Arial" w:cs="Arial"/>
          <w:bCs/>
          <w:color w:val="C00000"/>
          <w:sz w:val="20"/>
          <w:lang w:val="en-GB"/>
        </w:rPr>
        <w:t>uidelines</w:t>
      </w:r>
      <w:r w:rsidR="00B37219" w:rsidRPr="00503876">
        <w:rPr>
          <w:rFonts w:ascii="Arial" w:hAnsi="Arial" w:cs="Arial"/>
          <w:bCs/>
          <w:color w:val="C00000"/>
          <w:sz w:val="20"/>
          <w:lang w:val="en-GB"/>
        </w:rPr>
        <w:t xml:space="preserve"> in this </w:t>
      </w:r>
      <w:r w:rsidR="00615845" w:rsidRPr="00503876">
        <w:rPr>
          <w:rFonts w:ascii="Arial" w:hAnsi="Arial" w:cs="Arial"/>
          <w:bCs/>
          <w:color w:val="C00000"/>
          <w:sz w:val="20"/>
          <w:lang w:val="en-GB"/>
        </w:rPr>
        <w:t xml:space="preserve">template for the </w:t>
      </w:r>
      <w:r w:rsidR="00B37219" w:rsidRPr="00503876">
        <w:rPr>
          <w:rFonts w:ascii="Arial" w:hAnsi="Arial" w:cs="Arial"/>
          <w:bCs/>
          <w:color w:val="C00000"/>
          <w:sz w:val="20"/>
          <w:lang w:val="en-GB"/>
        </w:rPr>
        <w:t xml:space="preserve">business plan are </w:t>
      </w:r>
      <w:r w:rsidR="00D422C9" w:rsidRPr="00503876">
        <w:rPr>
          <w:rFonts w:ascii="Arial" w:hAnsi="Arial" w:cs="Arial"/>
          <w:bCs/>
          <w:color w:val="C00000"/>
          <w:sz w:val="20"/>
          <w:lang w:val="en-GB"/>
        </w:rPr>
        <w:t xml:space="preserve">in </w:t>
      </w:r>
      <w:r w:rsidR="00B37219" w:rsidRPr="00503876">
        <w:rPr>
          <w:rFonts w:ascii="Arial" w:hAnsi="Arial" w:cs="Arial"/>
          <w:bCs/>
          <w:color w:val="C00000"/>
          <w:sz w:val="20"/>
          <w:lang w:val="en-GB"/>
        </w:rPr>
        <w:t>i</w:t>
      </w:r>
      <w:r w:rsidR="008D563F" w:rsidRPr="00503876">
        <w:rPr>
          <w:rFonts w:ascii="Arial" w:hAnsi="Arial" w:cs="Arial"/>
          <w:bCs/>
          <w:color w:val="C00000"/>
          <w:sz w:val="20"/>
          <w:lang w:val="en-GB"/>
        </w:rPr>
        <w:t>talic</w:t>
      </w:r>
      <w:r w:rsidR="00D422C9" w:rsidRPr="00503876">
        <w:rPr>
          <w:rFonts w:ascii="Arial" w:hAnsi="Arial" w:cs="Arial"/>
          <w:bCs/>
          <w:color w:val="C00000"/>
          <w:sz w:val="20"/>
          <w:lang w:val="en-GB"/>
        </w:rPr>
        <w:t>s</w:t>
      </w:r>
      <w:r w:rsidR="00615845" w:rsidRPr="00503876">
        <w:rPr>
          <w:rFonts w:ascii="Arial" w:hAnsi="Arial" w:cs="Arial"/>
          <w:bCs/>
          <w:color w:val="C00000"/>
          <w:sz w:val="20"/>
          <w:lang w:val="en-GB"/>
        </w:rPr>
        <w:t>.</w:t>
      </w:r>
      <w:r w:rsidR="00B37219" w:rsidRPr="00503876">
        <w:rPr>
          <w:rFonts w:ascii="Arial" w:hAnsi="Arial" w:cs="Arial"/>
          <w:bCs/>
          <w:color w:val="C00000"/>
          <w:sz w:val="20"/>
          <w:lang w:val="en-GB"/>
        </w:rPr>
        <w:t xml:space="preserve"> </w:t>
      </w:r>
      <w:r w:rsidR="00615845" w:rsidRPr="00503876">
        <w:rPr>
          <w:rFonts w:ascii="Arial" w:hAnsi="Arial" w:cs="Arial"/>
          <w:b/>
          <w:color w:val="C00000"/>
          <w:sz w:val="20"/>
          <w:lang w:val="en-GB"/>
        </w:rPr>
        <w:t>P</w:t>
      </w:r>
      <w:r w:rsidR="00B37219" w:rsidRPr="00503876">
        <w:rPr>
          <w:rFonts w:ascii="Arial" w:hAnsi="Arial" w:cs="Arial"/>
          <w:b/>
          <w:color w:val="C00000"/>
          <w:sz w:val="20"/>
          <w:lang w:val="en-GB"/>
        </w:rPr>
        <w:t>lease delete them</w:t>
      </w:r>
      <w:r w:rsidR="00B37219" w:rsidRPr="00503876">
        <w:rPr>
          <w:rFonts w:ascii="Arial" w:hAnsi="Arial" w:cs="Arial"/>
          <w:bCs/>
          <w:color w:val="C00000"/>
          <w:sz w:val="20"/>
          <w:lang w:val="en-GB"/>
        </w:rPr>
        <w:t xml:space="preserve"> after completing </w:t>
      </w:r>
      <w:r w:rsidR="00E71673" w:rsidRPr="00503876">
        <w:rPr>
          <w:rFonts w:ascii="Arial" w:hAnsi="Arial" w:cs="Arial"/>
          <w:bCs/>
          <w:color w:val="C00000"/>
          <w:sz w:val="20"/>
          <w:lang w:val="en-GB"/>
        </w:rPr>
        <w:t xml:space="preserve">each section. </w:t>
      </w:r>
    </w:p>
    <w:p w14:paraId="34062301" w14:textId="6A799F39" w:rsidR="00DC03F8" w:rsidRPr="00B72D46" w:rsidRDefault="00DC03F8" w:rsidP="00B72D46">
      <w:pPr>
        <w:pStyle w:val="Blockquote"/>
        <w:spacing w:before="0" w:after="0"/>
        <w:ind w:left="0"/>
        <w:jc w:val="both"/>
        <w:rPr>
          <w:rFonts w:ascii="Arial" w:hAnsi="Arial" w:cs="Arial"/>
          <w:bCs/>
          <w:sz w:val="20"/>
          <w:lang w:val="en-GB"/>
        </w:rPr>
      </w:pPr>
    </w:p>
    <w:p w14:paraId="5ECAE3FB" w14:textId="2A3FF2D0" w:rsidR="00D917CA" w:rsidRPr="00B72D46" w:rsidRDefault="00D917CA" w:rsidP="00B72D46">
      <w:pPr>
        <w:shd w:val="clear" w:color="auto" w:fill="FFFFFF"/>
        <w:spacing w:after="0" w:line="240" w:lineRule="auto"/>
        <w:rPr>
          <w:rFonts w:ascii="Arial" w:eastAsia="Times New Roman" w:hAnsi="Arial" w:cs="Arial"/>
          <w:bCs/>
          <w:sz w:val="20"/>
          <w:szCs w:val="20"/>
          <w:lang w:val="en-GB" w:eastAsia="en-GB"/>
        </w:rPr>
      </w:pPr>
      <w:r w:rsidRPr="00B72D46">
        <w:rPr>
          <w:rFonts w:ascii="Arial" w:eastAsia="Times New Roman" w:hAnsi="Arial" w:cs="Arial"/>
          <w:bCs/>
          <w:sz w:val="20"/>
          <w:szCs w:val="20"/>
          <w:lang w:val="en-GB" w:eastAsia="en-GB"/>
        </w:rPr>
        <w:t xml:space="preserve">Creating a business plan is </w:t>
      </w:r>
      <w:r w:rsidR="00000017" w:rsidRPr="00B72D46">
        <w:rPr>
          <w:rFonts w:ascii="Arial" w:eastAsia="Times New Roman" w:hAnsi="Arial" w:cs="Arial"/>
          <w:bCs/>
          <w:sz w:val="20"/>
          <w:szCs w:val="20"/>
          <w:lang w:val="en-GB" w:eastAsia="en-GB"/>
        </w:rPr>
        <w:t>critical</w:t>
      </w:r>
      <w:r w:rsidRPr="00B72D46">
        <w:rPr>
          <w:rFonts w:ascii="Arial" w:eastAsia="Times New Roman" w:hAnsi="Arial" w:cs="Arial"/>
          <w:bCs/>
          <w:sz w:val="20"/>
          <w:szCs w:val="20"/>
          <w:lang w:val="en-GB" w:eastAsia="en-GB"/>
        </w:rPr>
        <w:t xml:space="preserve"> </w:t>
      </w:r>
      <w:r w:rsidR="00003B35" w:rsidRPr="00B72D46">
        <w:rPr>
          <w:rFonts w:ascii="Arial" w:eastAsia="Times New Roman" w:hAnsi="Arial" w:cs="Arial"/>
          <w:bCs/>
          <w:sz w:val="20"/>
          <w:szCs w:val="20"/>
          <w:lang w:val="en-GB" w:eastAsia="en-GB"/>
        </w:rPr>
        <w:t xml:space="preserve">for </w:t>
      </w:r>
      <w:r w:rsidR="006E24DB" w:rsidRPr="00B72D46">
        <w:rPr>
          <w:rFonts w:ascii="Arial" w:eastAsia="Times New Roman" w:hAnsi="Arial" w:cs="Arial"/>
          <w:bCs/>
          <w:sz w:val="20"/>
          <w:szCs w:val="20"/>
          <w:lang w:val="en-GB" w:eastAsia="en-GB"/>
        </w:rPr>
        <w:t xml:space="preserve">any </w:t>
      </w:r>
      <w:r w:rsidRPr="00B72D46">
        <w:rPr>
          <w:rFonts w:ascii="Arial" w:eastAsia="Times New Roman" w:hAnsi="Arial" w:cs="Arial"/>
          <w:bCs/>
          <w:sz w:val="20"/>
          <w:szCs w:val="20"/>
          <w:lang w:val="en-GB" w:eastAsia="en-GB"/>
        </w:rPr>
        <w:t xml:space="preserve">already </w:t>
      </w:r>
      <w:r w:rsidR="00003B35" w:rsidRPr="00B72D46">
        <w:rPr>
          <w:rFonts w:ascii="Arial" w:eastAsia="Times New Roman" w:hAnsi="Arial" w:cs="Arial"/>
          <w:bCs/>
          <w:sz w:val="20"/>
          <w:szCs w:val="20"/>
          <w:lang w:val="en-GB" w:eastAsia="en-GB"/>
        </w:rPr>
        <w:t>existing</w:t>
      </w:r>
      <w:r w:rsidRPr="00B72D46">
        <w:rPr>
          <w:rFonts w:ascii="Arial" w:eastAsia="Times New Roman" w:hAnsi="Arial" w:cs="Arial"/>
          <w:bCs/>
          <w:sz w:val="20"/>
          <w:szCs w:val="20"/>
          <w:lang w:val="en-GB" w:eastAsia="en-GB"/>
        </w:rPr>
        <w:t xml:space="preserve"> </w:t>
      </w:r>
      <w:r w:rsidR="00003B35" w:rsidRPr="00B72D46">
        <w:rPr>
          <w:rFonts w:ascii="Arial" w:eastAsia="Times New Roman" w:hAnsi="Arial" w:cs="Arial"/>
          <w:bCs/>
          <w:sz w:val="20"/>
          <w:szCs w:val="20"/>
          <w:lang w:val="en-GB" w:eastAsia="en-GB"/>
        </w:rPr>
        <w:t>business</w:t>
      </w:r>
      <w:r w:rsidRPr="00B72D46">
        <w:rPr>
          <w:rFonts w:ascii="Arial" w:eastAsia="Times New Roman" w:hAnsi="Arial" w:cs="Arial"/>
          <w:bCs/>
          <w:sz w:val="20"/>
          <w:szCs w:val="20"/>
          <w:lang w:val="en-GB" w:eastAsia="en-GB"/>
        </w:rPr>
        <w:t>.</w:t>
      </w:r>
    </w:p>
    <w:p w14:paraId="2898EF86" w14:textId="7C359F04" w:rsidR="00D917CA" w:rsidRPr="00B72D46" w:rsidRDefault="00D917CA" w:rsidP="00B72D46">
      <w:pPr>
        <w:shd w:val="clear" w:color="auto" w:fill="FFFFFF"/>
        <w:spacing w:after="0" w:line="240" w:lineRule="auto"/>
        <w:jc w:val="both"/>
        <w:rPr>
          <w:rFonts w:ascii="Arial" w:eastAsia="Times New Roman" w:hAnsi="Arial" w:cs="Arial"/>
          <w:bCs/>
          <w:i/>
          <w:iCs/>
          <w:sz w:val="20"/>
          <w:szCs w:val="20"/>
          <w:lang w:val="en-GB" w:eastAsia="en-GB"/>
        </w:rPr>
      </w:pPr>
      <w:r w:rsidRPr="00B72D46">
        <w:rPr>
          <w:rFonts w:ascii="Arial" w:eastAsia="Times New Roman" w:hAnsi="Arial" w:cs="Arial"/>
          <w:bCs/>
          <w:i/>
          <w:iCs/>
          <w:sz w:val="20"/>
          <w:szCs w:val="20"/>
          <w:lang w:val="en-GB" w:eastAsia="en-GB"/>
        </w:rPr>
        <w:t>We recognize that starting a business plan can be daunting when you</w:t>
      </w:r>
      <w:r w:rsidR="00DE0F5A" w:rsidRPr="00B72D46">
        <w:rPr>
          <w:rFonts w:ascii="Arial" w:eastAsia="Times New Roman" w:hAnsi="Arial" w:cs="Arial"/>
          <w:bCs/>
          <w:i/>
          <w:iCs/>
          <w:sz w:val="20"/>
          <w:szCs w:val="20"/>
          <w:lang w:val="en-GB" w:eastAsia="en-GB"/>
        </w:rPr>
        <w:t>'</w:t>
      </w:r>
      <w:r w:rsidRPr="00B72D46">
        <w:rPr>
          <w:rFonts w:ascii="Arial" w:eastAsia="Times New Roman" w:hAnsi="Arial" w:cs="Arial"/>
          <w:bCs/>
          <w:i/>
          <w:iCs/>
          <w:sz w:val="20"/>
          <w:szCs w:val="20"/>
          <w:lang w:val="en-GB" w:eastAsia="en-GB"/>
        </w:rPr>
        <w:t>re facing a blank piece of paper. That</w:t>
      </w:r>
      <w:r w:rsidR="00DE0F5A" w:rsidRPr="00B72D46">
        <w:rPr>
          <w:rFonts w:ascii="Arial" w:eastAsia="Times New Roman" w:hAnsi="Arial" w:cs="Arial"/>
          <w:bCs/>
          <w:i/>
          <w:iCs/>
          <w:sz w:val="20"/>
          <w:szCs w:val="20"/>
          <w:lang w:val="en-GB" w:eastAsia="en-GB"/>
        </w:rPr>
        <w:t>'</w:t>
      </w:r>
      <w:r w:rsidRPr="00B72D46">
        <w:rPr>
          <w:rFonts w:ascii="Arial" w:eastAsia="Times New Roman" w:hAnsi="Arial" w:cs="Arial"/>
          <w:bCs/>
          <w:i/>
          <w:iCs/>
          <w:sz w:val="20"/>
          <w:szCs w:val="20"/>
          <w:lang w:val="en-GB" w:eastAsia="en-GB"/>
        </w:rPr>
        <w:t>s why we</w:t>
      </w:r>
      <w:r w:rsidR="00DE0F5A" w:rsidRPr="00B72D46">
        <w:rPr>
          <w:rFonts w:ascii="Arial" w:eastAsia="Times New Roman" w:hAnsi="Arial" w:cs="Arial"/>
          <w:bCs/>
          <w:i/>
          <w:iCs/>
          <w:sz w:val="20"/>
          <w:szCs w:val="20"/>
          <w:lang w:val="en-GB" w:eastAsia="en-GB"/>
        </w:rPr>
        <w:t>'</w:t>
      </w:r>
      <w:r w:rsidRPr="00B72D46">
        <w:rPr>
          <w:rFonts w:ascii="Arial" w:eastAsia="Times New Roman" w:hAnsi="Arial" w:cs="Arial"/>
          <w:bCs/>
          <w:i/>
          <w:iCs/>
          <w:sz w:val="20"/>
          <w:szCs w:val="20"/>
          <w:lang w:val="en-GB" w:eastAsia="en-GB"/>
        </w:rPr>
        <w:t xml:space="preserve">ve developed a template of a business plan structure for you to use, along with a handy guide to take you through every section of the document. The </w:t>
      </w:r>
      <w:r w:rsidR="001A3BD4" w:rsidRPr="00B72D46">
        <w:rPr>
          <w:rFonts w:ascii="Arial" w:eastAsia="Times New Roman" w:hAnsi="Arial" w:cs="Arial"/>
          <w:bCs/>
          <w:i/>
          <w:iCs/>
          <w:sz w:val="20"/>
          <w:szCs w:val="20"/>
          <w:lang w:val="en-GB" w:eastAsia="en-GB"/>
        </w:rPr>
        <w:t>direction</w:t>
      </w:r>
      <w:r w:rsidRPr="00B72D46">
        <w:rPr>
          <w:rFonts w:ascii="Arial" w:eastAsia="Times New Roman" w:hAnsi="Arial" w:cs="Arial"/>
          <w:bCs/>
          <w:i/>
          <w:iCs/>
          <w:sz w:val="20"/>
          <w:szCs w:val="20"/>
          <w:lang w:val="en-GB" w:eastAsia="en-GB"/>
        </w:rPr>
        <w:t xml:space="preserve">s ask </w:t>
      </w:r>
      <w:r w:rsidR="001A3BD4" w:rsidRPr="00B72D46">
        <w:rPr>
          <w:rFonts w:ascii="Arial" w:eastAsia="Times New Roman" w:hAnsi="Arial" w:cs="Arial"/>
          <w:bCs/>
          <w:i/>
          <w:iCs/>
          <w:sz w:val="20"/>
          <w:szCs w:val="20"/>
          <w:lang w:val="en-GB" w:eastAsia="en-GB"/>
        </w:rPr>
        <w:t>detailed</w:t>
      </w:r>
      <w:r w:rsidRPr="00B72D46">
        <w:rPr>
          <w:rFonts w:ascii="Arial" w:eastAsia="Times New Roman" w:hAnsi="Arial" w:cs="Arial"/>
          <w:bCs/>
          <w:i/>
          <w:iCs/>
          <w:sz w:val="20"/>
          <w:szCs w:val="20"/>
          <w:lang w:val="en-GB" w:eastAsia="en-GB"/>
        </w:rPr>
        <w:t xml:space="preserve"> questions designed to help you collate all the business information you need to develop a </w:t>
      </w:r>
      <w:r w:rsidR="001A3BD4" w:rsidRPr="00B72D46">
        <w:rPr>
          <w:rFonts w:ascii="Arial" w:eastAsia="Times New Roman" w:hAnsi="Arial" w:cs="Arial"/>
          <w:bCs/>
          <w:i/>
          <w:iCs/>
          <w:sz w:val="20"/>
          <w:szCs w:val="20"/>
          <w:lang w:val="en-GB" w:eastAsia="en-GB"/>
        </w:rPr>
        <w:t>complete</w:t>
      </w:r>
      <w:r w:rsidRPr="00B72D46">
        <w:rPr>
          <w:rFonts w:ascii="Arial" w:eastAsia="Times New Roman" w:hAnsi="Arial" w:cs="Arial"/>
          <w:bCs/>
          <w:i/>
          <w:iCs/>
          <w:sz w:val="20"/>
          <w:szCs w:val="20"/>
          <w:lang w:val="en-GB" w:eastAsia="en-GB"/>
        </w:rPr>
        <w:t xml:space="preserve"> and comprehensive </w:t>
      </w:r>
      <w:r w:rsidR="00656D58" w:rsidRPr="00B72D46">
        <w:rPr>
          <w:rFonts w:ascii="Arial" w:eastAsia="Times New Roman" w:hAnsi="Arial" w:cs="Arial"/>
          <w:bCs/>
          <w:i/>
          <w:iCs/>
          <w:sz w:val="20"/>
          <w:szCs w:val="20"/>
          <w:lang w:val="en-GB" w:eastAsia="en-GB"/>
        </w:rPr>
        <w:t xml:space="preserve">business </w:t>
      </w:r>
      <w:r w:rsidRPr="00B72D46">
        <w:rPr>
          <w:rFonts w:ascii="Arial" w:eastAsia="Times New Roman" w:hAnsi="Arial" w:cs="Arial"/>
          <w:bCs/>
          <w:i/>
          <w:iCs/>
          <w:sz w:val="20"/>
          <w:szCs w:val="20"/>
          <w:lang w:val="en-GB" w:eastAsia="en-GB"/>
        </w:rPr>
        <w:t>plan. Once you understand how to make a business plan, you</w:t>
      </w:r>
      <w:r w:rsidR="00DE0F5A" w:rsidRPr="00B72D46">
        <w:rPr>
          <w:rFonts w:ascii="Arial" w:eastAsia="Times New Roman" w:hAnsi="Arial" w:cs="Arial"/>
          <w:bCs/>
          <w:i/>
          <w:iCs/>
          <w:sz w:val="20"/>
          <w:szCs w:val="20"/>
          <w:lang w:val="en-GB" w:eastAsia="en-GB"/>
        </w:rPr>
        <w:t>'</w:t>
      </w:r>
      <w:r w:rsidRPr="00B72D46">
        <w:rPr>
          <w:rFonts w:ascii="Arial" w:eastAsia="Times New Roman" w:hAnsi="Arial" w:cs="Arial"/>
          <w:bCs/>
          <w:i/>
          <w:iCs/>
          <w:sz w:val="20"/>
          <w:szCs w:val="20"/>
          <w:lang w:val="en-GB" w:eastAsia="en-GB"/>
        </w:rPr>
        <w:t xml:space="preserve">ll see the benefits of </w:t>
      </w:r>
      <w:r w:rsidR="005058A5" w:rsidRPr="00B72D46">
        <w:rPr>
          <w:rFonts w:ascii="Arial" w:eastAsia="Times New Roman" w:hAnsi="Arial" w:cs="Arial"/>
          <w:bCs/>
          <w:i/>
          <w:iCs/>
          <w:sz w:val="20"/>
          <w:szCs w:val="20"/>
          <w:lang w:val="en-GB" w:eastAsia="en-GB"/>
        </w:rPr>
        <w:t>collating these critical pieces of information</w:t>
      </w:r>
      <w:r w:rsidRPr="00B72D46">
        <w:rPr>
          <w:rFonts w:ascii="Arial" w:eastAsia="Times New Roman" w:hAnsi="Arial" w:cs="Arial"/>
          <w:bCs/>
          <w:i/>
          <w:iCs/>
          <w:sz w:val="20"/>
          <w:szCs w:val="20"/>
          <w:lang w:val="en-GB" w:eastAsia="en-GB"/>
        </w:rPr>
        <w:t>.</w:t>
      </w:r>
    </w:p>
    <w:p w14:paraId="56DE40F2" w14:textId="46EC8FB8" w:rsidR="00DC03F8" w:rsidRPr="00B72D46" w:rsidRDefault="00DC03F8" w:rsidP="00B72D46">
      <w:pPr>
        <w:pStyle w:val="Blockquote"/>
        <w:spacing w:before="0" w:after="0"/>
        <w:ind w:left="0"/>
        <w:jc w:val="both"/>
        <w:rPr>
          <w:rFonts w:ascii="Arial" w:hAnsi="Arial" w:cs="Arial"/>
          <w:bCs/>
          <w:sz w:val="20"/>
          <w:lang w:val="en-GB"/>
        </w:rPr>
      </w:pPr>
    </w:p>
    <w:p w14:paraId="7C525DE2" w14:textId="7EE89159" w:rsidR="00D917CA" w:rsidRPr="00B72D46" w:rsidRDefault="00D917CA" w:rsidP="00B72D46">
      <w:pPr>
        <w:pStyle w:val="Blockquote"/>
        <w:spacing w:before="0" w:after="0"/>
        <w:ind w:left="0"/>
        <w:jc w:val="both"/>
        <w:rPr>
          <w:rFonts w:ascii="Arial" w:hAnsi="Arial" w:cs="Arial"/>
          <w:bCs/>
          <w:sz w:val="20"/>
          <w:lang w:val="en-GB"/>
        </w:rPr>
      </w:pPr>
    </w:p>
    <w:p w14:paraId="03570BF8" w14:textId="77777777" w:rsidR="000E2B00" w:rsidRPr="00B72D46" w:rsidRDefault="000E2B00" w:rsidP="00B72D46">
      <w:pPr>
        <w:pStyle w:val="Blockquote"/>
        <w:spacing w:before="0" w:after="0"/>
        <w:ind w:left="0"/>
        <w:jc w:val="center"/>
        <w:rPr>
          <w:rFonts w:ascii="Arial" w:hAnsi="Arial" w:cs="Arial"/>
          <w:b/>
          <w:sz w:val="20"/>
          <w:lang w:val="en-GB"/>
        </w:rPr>
      </w:pPr>
      <w:r w:rsidRPr="00B72D46">
        <w:rPr>
          <w:rFonts w:ascii="Arial" w:hAnsi="Arial" w:cs="Arial"/>
          <w:b/>
          <w:sz w:val="20"/>
          <w:lang w:val="en-GB"/>
        </w:rPr>
        <w:t xml:space="preserve">Business Plan Title: </w:t>
      </w:r>
    </w:p>
    <w:p w14:paraId="7C47EA67" w14:textId="77777777" w:rsidR="000E2B00" w:rsidRPr="00B72D46" w:rsidRDefault="000E2B00" w:rsidP="00B72D46">
      <w:pPr>
        <w:pStyle w:val="Blockquote"/>
        <w:spacing w:before="0" w:after="0"/>
        <w:ind w:left="0"/>
        <w:jc w:val="center"/>
        <w:rPr>
          <w:rFonts w:ascii="Arial" w:hAnsi="Arial" w:cs="Arial"/>
          <w:bCs/>
          <w:sz w:val="20"/>
          <w:lang w:val="en-GB"/>
        </w:rPr>
      </w:pPr>
    </w:p>
    <w:p w14:paraId="3B1CF30D" w14:textId="3D72E855" w:rsidR="00D917CA" w:rsidRPr="00B72D46" w:rsidRDefault="000E2B00" w:rsidP="00B72D46">
      <w:pPr>
        <w:pStyle w:val="Blockquote"/>
        <w:spacing w:before="0" w:after="0"/>
        <w:ind w:left="0"/>
        <w:jc w:val="center"/>
        <w:rPr>
          <w:rFonts w:ascii="Arial" w:hAnsi="Arial" w:cs="Arial"/>
          <w:bCs/>
          <w:sz w:val="20"/>
          <w:lang w:val="en-GB"/>
        </w:rPr>
      </w:pPr>
      <w:r w:rsidRPr="00B72D46">
        <w:rPr>
          <w:rFonts w:ascii="Arial" w:hAnsi="Arial" w:cs="Arial"/>
          <w:bCs/>
          <w:sz w:val="20"/>
          <w:lang w:val="en-GB"/>
        </w:rPr>
        <w:t>_________________________________________________</w:t>
      </w:r>
    </w:p>
    <w:p w14:paraId="36EF585E" w14:textId="77777777" w:rsidR="00D917CA" w:rsidRPr="00B72D46" w:rsidRDefault="00D917CA" w:rsidP="00B72D46">
      <w:pPr>
        <w:pStyle w:val="Blockquote"/>
        <w:spacing w:before="0" w:after="0"/>
        <w:ind w:left="0"/>
        <w:jc w:val="both"/>
        <w:rPr>
          <w:rFonts w:ascii="Arial" w:hAnsi="Arial" w:cs="Arial"/>
          <w:bCs/>
          <w:sz w:val="20"/>
          <w:lang w:val="en-GB"/>
        </w:rPr>
      </w:pPr>
    </w:p>
    <w:p w14:paraId="6FE0CA6F" w14:textId="7EC7691C" w:rsidR="000E2B00" w:rsidRPr="00B72D46" w:rsidRDefault="00D36A86" w:rsidP="00B72D46">
      <w:pPr>
        <w:pStyle w:val="Blockquote"/>
        <w:spacing w:before="0" w:after="0"/>
        <w:ind w:left="0"/>
        <w:jc w:val="center"/>
        <w:rPr>
          <w:rFonts w:ascii="Arial" w:hAnsi="Arial" w:cs="Arial"/>
          <w:b/>
          <w:sz w:val="20"/>
          <w:lang w:val="en-GB"/>
        </w:rPr>
      </w:pPr>
      <w:r w:rsidRPr="00B72D46">
        <w:rPr>
          <w:rFonts w:ascii="Arial" w:hAnsi="Arial" w:cs="Arial"/>
          <w:b/>
          <w:sz w:val="20"/>
          <w:lang w:val="en-GB"/>
        </w:rPr>
        <w:t xml:space="preserve">Name of the </w:t>
      </w:r>
      <w:r w:rsidR="00787790" w:rsidRPr="00B72D46">
        <w:rPr>
          <w:rFonts w:ascii="Arial" w:hAnsi="Arial" w:cs="Arial"/>
          <w:b/>
          <w:sz w:val="20"/>
          <w:lang w:val="en-GB"/>
        </w:rPr>
        <w:t>A</w:t>
      </w:r>
      <w:r w:rsidRPr="00B72D46">
        <w:rPr>
          <w:rFonts w:ascii="Arial" w:hAnsi="Arial" w:cs="Arial"/>
          <w:b/>
          <w:sz w:val="20"/>
          <w:lang w:val="en-GB"/>
        </w:rPr>
        <w:t>pplicant:</w:t>
      </w:r>
    </w:p>
    <w:p w14:paraId="5B301C35" w14:textId="77777777" w:rsidR="000E2B00" w:rsidRPr="00B72D46" w:rsidRDefault="000E2B00" w:rsidP="00B72D46">
      <w:pPr>
        <w:pStyle w:val="Blockquote"/>
        <w:spacing w:before="0" w:after="0"/>
        <w:ind w:left="0"/>
        <w:jc w:val="center"/>
        <w:rPr>
          <w:rFonts w:ascii="Arial" w:hAnsi="Arial" w:cs="Arial"/>
          <w:bCs/>
          <w:sz w:val="20"/>
          <w:lang w:val="en-GB"/>
        </w:rPr>
      </w:pPr>
    </w:p>
    <w:p w14:paraId="3FDD1947" w14:textId="057ECCEF" w:rsidR="00DC03F8" w:rsidRPr="00B72D46" w:rsidRDefault="002014CD" w:rsidP="00B72D46">
      <w:pPr>
        <w:pStyle w:val="Blockquote"/>
        <w:spacing w:before="0" w:after="0"/>
        <w:ind w:left="0"/>
        <w:jc w:val="center"/>
        <w:rPr>
          <w:rFonts w:ascii="Arial" w:hAnsi="Arial" w:cs="Arial"/>
          <w:bCs/>
          <w:sz w:val="20"/>
          <w:lang w:val="en-GB"/>
        </w:rPr>
      </w:pPr>
      <w:r w:rsidRPr="00B72D46">
        <w:rPr>
          <w:rFonts w:ascii="Arial" w:hAnsi="Arial" w:cs="Arial"/>
          <w:bCs/>
          <w:sz w:val="20"/>
          <w:lang w:val="en-GB"/>
        </w:rPr>
        <w:t>___________________________________________</w:t>
      </w:r>
      <w:r w:rsidR="0027598A" w:rsidRPr="00B72D46">
        <w:rPr>
          <w:rFonts w:ascii="Arial" w:hAnsi="Arial" w:cs="Arial"/>
          <w:bCs/>
          <w:sz w:val="20"/>
          <w:lang w:val="en-GB"/>
        </w:rPr>
        <w:t>___</w:t>
      </w:r>
      <w:r w:rsidRPr="00B72D46">
        <w:rPr>
          <w:rFonts w:ascii="Arial" w:hAnsi="Arial" w:cs="Arial"/>
          <w:bCs/>
          <w:sz w:val="20"/>
          <w:lang w:val="en-GB"/>
        </w:rPr>
        <w:t>_</w:t>
      </w:r>
    </w:p>
    <w:p w14:paraId="313214E3" w14:textId="77777777" w:rsidR="002014CD" w:rsidRPr="00B72D46" w:rsidRDefault="002014CD" w:rsidP="00B72D46">
      <w:pPr>
        <w:pStyle w:val="Blockquote"/>
        <w:spacing w:before="0" w:after="0"/>
        <w:ind w:left="0"/>
        <w:jc w:val="both"/>
        <w:rPr>
          <w:rFonts w:ascii="Arial" w:hAnsi="Arial" w:cs="Arial"/>
          <w:bCs/>
          <w:sz w:val="20"/>
          <w:lang w:val="en-GB"/>
        </w:rPr>
      </w:pPr>
    </w:p>
    <w:p w14:paraId="1CBB7325" w14:textId="1AB1C559" w:rsidR="000E2B00" w:rsidRPr="00B72D46" w:rsidRDefault="000E2B00" w:rsidP="00B72D46">
      <w:pPr>
        <w:pStyle w:val="Blockquote"/>
        <w:spacing w:before="0" w:after="0"/>
        <w:ind w:left="0"/>
        <w:jc w:val="center"/>
        <w:rPr>
          <w:rFonts w:ascii="Arial" w:hAnsi="Arial" w:cs="Arial"/>
          <w:b/>
          <w:sz w:val="20"/>
          <w:lang w:val="en-GB"/>
        </w:rPr>
      </w:pPr>
      <w:r w:rsidRPr="00B72D46">
        <w:rPr>
          <w:rFonts w:ascii="Arial" w:hAnsi="Arial" w:cs="Arial"/>
          <w:b/>
          <w:sz w:val="20"/>
          <w:lang w:val="en-GB"/>
        </w:rPr>
        <w:t xml:space="preserve">Name of the Business </w:t>
      </w:r>
      <w:r w:rsidR="00787790" w:rsidRPr="00B72D46">
        <w:rPr>
          <w:rFonts w:ascii="Arial" w:hAnsi="Arial" w:cs="Arial"/>
          <w:b/>
          <w:sz w:val="20"/>
          <w:lang w:val="en-GB"/>
        </w:rPr>
        <w:t>Support</w:t>
      </w:r>
      <w:r w:rsidRPr="00B72D46">
        <w:rPr>
          <w:rFonts w:ascii="Arial" w:hAnsi="Arial" w:cs="Arial"/>
          <w:b/>
          <w:sz w:val="20"/>
          <w:lang w:val="en-GB"/>
        </w:rPr>
        <w:t xml:space="preserve"> Organization</w:t>
      </w:r>
      <w:r w:rsidR="00787790" w:rsidRPr="00B72D46">
        <w:rPr>
          <w:rFonts w:ascii="Arial" w:hAnsi="Arial" w:cs="Arial"/>
          <w:b/>
          <w:sz w:val="20"/>
          <w:lang w:val="en-GB"/>
        </w:rPr>
        <w:t xml:space="preserve"> (BSO)</w:t>
      </w:r>
      <w:r w:rsidR="00981D2F" w:rsidRPr="00B72D46">
        <w:rPr>
          <w:rFonts w:ascii="Arial" w:hAnsi="Arial" w:cs="Arial"/>
          <w:b/>
          <w:sz w:val="20"/>
          <w:lang w:val="en-GB"/>
        </w:rPr>
        <w:t xml:space="preserve"> which provided support</w:t>
      </w:r>
      <w:r w:rsidR="00003B35" w:rsidRPr="00B72D46">
        <w:rPr>
          <w:rFonts w:ascii="Arial" w:hAnsi="Arial" w:cs="Arial"/>
          <w:b/>
          <w:sz w:val="20"/>
          <w:lang w:val="en-GB"/>
        </w:rPr>
        <w:t xml:space="preserve"> in its preparation</w:t>
      </w:r>
      <w:r w:rsidRPr="00B72D46">
        <w:rPr>
          <w:rFonts w:ascii="Arial" w:hAnsi="Arial" w:cs="Arial"/>
          <w:b/>
          <w:sz w:val="20"/>
          <w:lang w:val="en-GB"/>
        </w:rPr>
        <w:t>:</w:t>
      </w:r>
    </w:p>
    <w:p w14:paraId="5BE33972" w14:textId="77777777" w:rsidR="000E2B00" w:rsidRPr="00B72D46" w:rsidRDefault="000E2B00" w:rsidP="00B72D46">
      <w:pPr>
        <w:pStyle w:val="Blockquote"/>
        <w:spacing w:before="0" w:after="0"/>
        <w:ind w:left="0"/>
        <w:jc w:val="center"/>
        <w:rPr>
          <w:rFonts w:ascii="Arial" w:hAnsi="Arial" w:cs="Arial"/>
          <w:bCs/>
          <w:sz w:val="20"/>
          <w:lang w:val="en-GB"/>
        </w:rPr>
      </w:pPr>
    </w:p>
    <w:p w14:paraId="463CFD68" w14:textId="18377EFE" w:rsidR="000E2B00" w:rsidRPr="00B72D46" w:rsidRDefault="000E2B00" w:rsidP="00B72D46">
      <w:pPr>
        <w:pStyle w:val="Blockquote"/>
        <w:spacing w:before="0" w:after="0"/>
        <w:ind w:left="0"/>
        <w:jc w:val="center"/>
        <w:rPr>
          <w:rFonts w:ascii="Arial" w:hAnsi="Arial" w:cs="Arial"/>
          <w:bCs/>
          <w:sz w:val="20"/>
          <w:lang w:val="en-GB"/>
        </w:rPr>
      </w:pPr>
      <w:r w:rsidRPr="00B72D46">
        <w:rPr>
          <w:rFonts w:ascii="Arial" w:hAnsi="Arial" w:cs="Arial"/>
          <w:bCs/>
          <w:sz w:val="20"/>
          <w:lang w:val="en-GB"/>
        </w:rPr>
        <w:t>______________________________________</w:t>
      </w:r>
      <w:r w:rsidR="0027598A" w:rsidRPr="00B72D46">
        <w:rPr>
          <w:rFonts w:ascii="Arial" w:hAnsi="Arial" w:cs="Arial"/>
          <w:bCs/>
          <w:sz w:val="20"/>
          <w:lang w:val="en-GB"/>
        </w:rPr>
        <w:t>________</w:t>
      </w:r>
      <w:r w:rsidRPr="00B72D46">
        <w:rPr>
          <w:rFonts w:ascii="Arial" w:hAnsi="Arial" w:cs="Arial"/>
          <w:bCs/>
          <w:sz w:val="20"/>
          <w:lang w:val="en-GB"/>
        </w:rPr>
        <w:t>__</w:t>
      </w:r>
    </w:p>
    <w:p w14:paraId="47D27911" w14:textId="77777777" w:rsidR="000E2B00" w:rsidRPr="00B72D46" w:rsidRDefault="000E2B00" w:rsidP="00B72D46">
      <w:pPr>
        <w:pStyle w:val="Blockquote"/>
        <w:spacing w:before="0" w:after="0"/>
        <w:ind w:left="0"/>
        <w:jc w:val="both"/>
        <w:rPr>
          <w:rFonts w:ascii="Arial" w:hAnsi="Arial" w:cs="Arial"/>
          <w:bCs/>
          <w:sz w:val="20"/>
          <w:lang w:val="en-GB"/>
        </w:rPr>
      </w:pPr>
    </w:p>
    <w:p w14:paraId="4714BD7D" w14:textId="77777777" w:rsidR="000E2B00" w:rsidRPr="00B72D46" w:rsidRDefault="000E2B00" w:rsidP="00B72D46">
      <w:pPr>
        <w:pStyle w:val="Blockquote"/>
        <w:spacing w:before="0" w:after="0"/>
        <w:ind w:left="0"/>
        <w:jc w:val="both"/>
        <w:rPr>
          <w:rFonts w:ascii="Arial" w:hAnsi="Arial" w:cs="Arial"/>
          <w:bCs/>
          <w:sz w:val="20"/>
          <w:lang w:val="en-GB"/>
        </w:rPr>
      </w:pPr>
    </w:p>
    <w:p w14:paraId="546B9D98" w14:textId="77777777" w:rsidR="000E2B00" w:rsidRPr="00B72D46" w:rsidRDefault="000E2B00" w:rsidP="00B72D46">
      <w:pPr>
        <w:pStyle w:val="Blockquote"/>
        <w:spacing w:before="0" w:after="0"/>
        <w:ind w:left="0"/>
        <w:jc w:val="both"/>
        <w:rPr>
          <w:rFonts w:ascii="Arial" w:hAnsi="Arial" w:cs="Arial"/>
          <w:bCs/>
          <w:sz w:val="20"/>
          <w:lang w:val="en-GB"/>
        </w:rPr>
      </w:pPr>
    </w:p>
    <w:p w14:paraId="20CF01CB" w14:textId="77777777" w:rsidR="000E2B00" w:rsidRPr="00B72D46" w:rsidRDefault="000E2B00" w:rsidP="00B72D46">
      <w:pPr>
        <w:pStyle w:val="Blockquote"/>
        <w:spacing w:before="0" w:after="0"/>
        <w:ind w:left="0"/>
        <w:jc w:val="both"/>
        <w:rPr>
          <w:rFonts w:ascii="Arial" w:hAnsi="Arial" w:cs="Arial"/>
          <w:bCs/>
          <w:sz w:val="20"/>
          <w:lang w:val="en-GB"/>
        </w:rPr>
      </w:pPr>
    </w:p>
    <w:p w14:paraId="39084111" w14:textId="4FC23C55" w:rsidR="000E2B00" w:rsidRDefault="000E2B00" w:rsidP="00B72D46">
      <w:pPr>
        <w:pStyle w:val="Blockquote"/>
        <w:spacing w:before="0" w:after="0"/>
        <w:ind w:left="0"/>
        <w:jc w:val="both"/>
        <w:rPr>
          <w:rFonts w:ascii="Arial" w:hAnsi="Arial" w:cs="Arial"/>
          <w:bCs/>
          <w:sz w:val="20"/>
          <w:lang w:val="en-GB"/>
        </w:rPr>
      </w:pPr>
    </w:p>
    <w:p w14:paraId="6991560E" w14:textId="77777777" w:rsidR="00E23D02" w:rsidRPr="00B72D46" w:rsidRDefault="00E23D02" w:rsidP="00B72D46">
      <w:pPr>
        <w:pStyle w:val="Blockquote"/>
        <w:spacing w:before="0" w:after="0"/>
        <w:ind w:left="0"/>
        <w:jc w:val="both"/>
        <w:rPr>
          <w:rFonts w:ascii="Arial" w:hAnsi="Arial" w:cs="Arial"/>
          <w:bCs/>
          <w:sz w:val="20"/>
          <w:lang w:val="en-GB"/>
        </w:rPr>
      </w:pPr>
    </w:p>
    <w:p w14:paraId="136A6E5C" w14:textId="6639F494" w:rsidR="000E2B00" w:rsidRPr="00B72D46" w:rsidRDefault="000E2B00" w:rsidP="00B72D46">
      <w:pPr>
        <w:pStyle w:val="Blockquote"/>
        <w:spacing w:before="0" w:after="0"/>
        <w:ind w:left="0"/>
        <w:jc w:val="both"/>
        <w:rPr>
          <w:rFonts w:ascii="Arial" w:hAnsi="Arial" w:cs="Arial"/>
          <w:bCs/>
          <w:sz w:val="20"/>
          <w:lang w:val="en-GB"/>
        </w:rPr>
      </w:pPr>
    </w:p>
    <w:p w14:paraId="73614941" w14:textId="7CE9D049" w:rsidR="00521C3A" w:rsidRPr="00B72D46" w:rsidRDefault="00E42C77" w:rsidP="00D228BE">
      <w:pPr>
        <w:spacing w:after="0" w:line="240" w:lineRule="auto"/>
        <w:rPr>
          <w:rFonts w:ascii="Arial" w:hAnsi="Arial" w:cs="Arial"/>
          <w:b/>
          <w:i/>
          <w:iCs/>
          <w:sz w:val="20"/>
          <w:szCs w:val="20"/>
          <w:lang w:val="en-GB"/>
        </w:rPr>
      </w:pPr>
      <w:r w:rsidRPr="00B72D46">
        <w:rPr>
          <w:rFonts w:ascii="Arial" w:hAnsi="Arial" w:cs="Arial"/>
          <w:b/>
          <w:sz w:val="20"/>
          <w:szCs w:val="20"/>
          <w:lang w:val="en-GB"/>
        </w:rPr>
        <w:lastRenderedPageBreak/>
        <w:t>E</w:t>
      </w:r>
      <w:r w:rsidR="00521C3A" w:rsidRPr="00B72D46">
        <w:rPr>
          <w:rFonts w:ascii="Arial" w:hAnsi="Arial" w:cs="Arial"/>
          <w:b/>
          <w:sz w:val="20"/>
          <w:szCs w:val="20"/>
          <w:lang w:val="en-GB"/>
        </w:rPr>
        <w:t>xecutive summary</w:t>
      </w:r>
      <w:r w:rsidR="00500C6B" w:rsidRPr="00B72D46">
        <w:rPr>
          <w:rFonts w:ascii="Arial" w:hAnsi="Arial" w:cs="Arial"/>
          <w:b/>
          <w:sz w:val="20"/>
          <w:szCs w:val="20"/>
          <w:lang w:val="en-GB"/>
        </w:rPr>
        <w:t xml:space="preserve"> </w:t>
      </w:r>
      <w:r w:rsidR="00500C6B" w:rsidRPr="00B72D46">
        <w:rPr>
          <w:rFonts w:ascii="Arial" w:hAnsi="Arial" w:cs="Arial"/>
          <w:b/>
          <w:i/>
          <w:iCs/>
          <w:sz w:val="20"/>
          <w:szCs w:val="20"/>
          <w:lang w:val="en-GB"/>
        </w:rPr>
        <w:t>(max</w:t>
      </w:r>
      <w:r w:rsidR="00E832A1" w:rsidRPr="00B72D46">
        <w:rPr>
          <w:rFonts w:ascii="Arial" w:hAnsi="Arial" w:cs="Arial"/>
          <w:b/>
          <w:i/>
          <w:iCs/>
          <w:sz w:val="20"/>
          <w:szCs w:val="20"/>
          <w:lang w:val="en-GB"/>
        </w:rPr>
        <w:t>.</w:t>
      </w:r>
      <w:r w:rsidR="00500C6B" w:rsidRPr="00B72D46">
        <w:rPr>
          <w:rFonts w:ascii="Arial" w:hAnsi="Arial" w:cs="Arial"/>
          <w:b/>
          <w:i/>
          <w:iCs/>
          <w:sz w:val="20"/>
          <w:szCs w:val="20"/>
          <w:lang w:val="en-GB"/>
        </w:rPr>
        <w:t xml:space="preserve"> </w:t>
      </w:r>
      <w:r w:rsidR="003D5670" w:rsidRPr="00B72D46">
        <w:rPr>
          <w:rFonts w:ascii="Arial" w:hAnsi="Arial" w:cs="Arial"/>
          <w:b/>
          <w:i/>
          <w:iCs/>
          <w:sz w:val="20"/>
          <w:szCs w:val="20"/>
          <w:lang w:val="en-GB"/>
        </w:rPr>
        <w:t>1</w:t>
      </w:r>
      <w:r w:rsidR="00500C6B" w:rsidRPr="00B72D46">
        <w:rPr>
          <w:rFonts w:ascii="Arial" w:hAnsi="Arial" w:cs="Arial"/>
          <w:b/>
          <w:i/>
          <w:iCs/>
          <w:sz w:val="20"/>
          <w:szCs w:val="20"/>
          <w:lang w:val="en-GB"/>
        </w:rPr>
        <w:t xml:space="preserve"> page)</w:t>
      </w:r>
    </w:p>
    <w:p w14:paraId="6A3F9134" w14:textId="77777777" w:rsidR="007A3A7B" w:rsidRPr="00B72D46" w:rsidRDefault="007A3A7B" w:rsidP="00B72D46">
      <w:pPr>
        <w:spacing w:after="0" w:line="240" w:lineRule="auto"/>
        <w:jc w:val="both"/>
        <w:rPr>
          <w:rFonts w:ascii="Arial" w:hAnsi="Arial" w:cs="Arial"/>
          <w:bCs/>
          <w:i/>
          <w:iCs/>
          <w:sz w:val="20"/>
          <w:szCs w:val="20"/>
          <w:lang w:val="en-GB"/>
        </w:rPr>
      </w:pPr>
    </w:p>
    <w:p w14:paraId="3BD60452" w14:textId="18E53B4A" w:rsidR="0068646F" w:rsidRPr="00B72D46" w:rsidRDefault="00A56FA9" w:rsidP="00B72D46">
      <w:pPr>
        <w:spacing w:after="0" w:line="240" w:lineRule="auto"/>
        <w:jc w:val="both"/>
        <w:rPr>
          <w:rFonts w:ascii="Arial" w:hAnsi="Arial" w:cs="Arial"/>
          <w:bCs/>
          <w:i/>
          <w:iCs/>
          <w:sz w:val="20"/>
          <w:szCs w:val="20"/>
          <w:lang w:val="en-GB"/>
        </w:rPr>
      </w:pPr>
      <w:r w:rsidRPr="00B72D46">
        <w:rPr>
          <w:rFonts w:ascii="Arial" w:hAnsi="Arial" w:cs="Arial"/>
          <w:bCs/>
          <w:i/>
          <w:iCs/>
          <w:sz w:val="20"/>
          <w:szCs w:val="20"/>
          <w:lang w:val="en-GB"/>
        </w:rPr>
        <w:t xml:space="preserve">An </w:t>
      </w:r>
      <w:r w:rsidR="00D422C9" w:rsidRPr="00B72D46">
        <w:rPr>
          <w:rFonts w:ascii="Arial" w:hAnsi="Arial" w:cs="Arial"/>
          <w:bCs/>
          <w:i/>
          <w:iCs/>
          <w:sz w:val="20"/>
          <w:szCs w:val="20"/>
          <w:lang w:val="en-GB"/>
        </w:rPr>
        <w:t>E</w:t>
      </w:r>
      <w:r w:rsidRPr="00B72D46">
        <w:rPr>
          <w:rFonts w:ascii="Arial" w:hAnsi="Arial" w:cs="Arial"/>
          <w:bCs/>
          <w:i/>
          <w:iCs/>
          <w:sz w:val="20"/>
          <w:szCs w:val="20"/>
          <w:lang w:val="en-GB"/>
        </w:rPr>
        <w:t>xecutive summary is a brief introduction and overview of your business plan. It should describe your business, the problem that it solves, your target market, and financial highlights.</w:t>
      </w:r>
      <w:r w:rsidR="002169B5" w:rsidRPr="00B72D46">
        <w:rPr>
          <w:rFonts w:ascii="Arial" w:hAnsi="Arial" w:cs="Arial"/>
          <w:bCs/>
          <w:i/>
          <w:iCs/>
          <w:sz w:val="20"/>
          <w:szCs w:val="20"/>
          <w:lang w:val="en-GB"/>
        </w:rPr>
        <w:t xml:space="preserve"> Try to keep your </w:t>
      </w:r>
      <w:r w:rsidR="00D422C9" w:rsidRPr="00B72D46">
        <w:rPr>
          <w:rFonts w:ascii="Arial" w:hAnsi="Arial" w:cs="Arial"/>
          <w:bCs/>
          <w:i/>
          <w:iCs/>
          <w:sz w:val="20"/>
          <w:szCs w:val="20"/>
          <w:lang w:val="en-GB"/>
        </w:rPr>
        <w:t>E</w:t>
      </w:r>
      <w:r w:rsidR="002169B5" w:rsidRPr="00B72D46">
        <w:rPr>
          <w:rFonts w:ascii="Arial" w:hAnsi="Arial" w:cs="Arial"/>
          <w:bCs/>
          <w:i/>
          <w:iCs/>
          <w:sz w:val="20"/>
          <w:szCs w:val="20"/>
          <w:lang w:val="en-GB"/>
        </w:rPr>
        <w:t xml:space="preserve">xecutive summary under </w:t>
      </w:r>
      <w:r w:rsidR="003D5670" w:rsidRPr="00B72D46">
        <w:rPr>
          <w:rFonts w:ascii="Arial" w:hAnsi="Arial" w:cs="Arial"/>
          <w:bCs/>
          <w:i/>
          <w:iCs/>
          <w:sz w:val="20"/>
          <w:szCs w:val="20"/>
          <w:lang w:val="en-GB"/>
        </w:rPr>
        <w:t xml:space="preserve">one </w:t>
      </w:r>
      <w:r w:rsidR="002169B5" w:rsidRPr="00B72D46">
        <w:rPr>
          <w:rFonts w:ascii="Arial" w:hAnsi="Arial" w:cs="Arial"/>
          <w:bCs/>
          <w:i/>
          <w:iCs/>
          <w:sz w:val="20"/>
          <w:szCs w:val="20"/>
          <w:lang w:val="en-GB"/>
        </w:rPr>
        <w:t>page if possible, although it can be longer if necessary. </w:t>
      </w:r>
      <w:r w:rsidR="0068646F" w:rsidRPr="00B72D46">
        <w:rPr>
          <w:rFonts w:ascii="Arial" w:hAnsi="Arial" w:cs="Arial"/>
          <w:bCs/>
          <w:i/>
          <w:iCs/>
          <w:sz w:val="20"/>
          <w:szCs w:val="20"/>
          <w:lang w:val="en-GB"/>
        </w:rPr>
        <w:t>(</w:t>
      </w:r>
      <w:r w:rsidR="00D422C9" w:rsidRPr="00B72D46">
        <w:rPr>
          <w:rFonts w:ascii="Arial" w:hAnsi="Arial" w:cs="Arial"/>
          <w:bCs/>
          <w:i/>
          <w:iCs/>
          <w:sz w:val="20"/>
          <w:szCs w:val="20"/>
          <w:lang w:val="en-GB"/>
        </w:rPr>
        <w:t xml:space="preserve">It is </w:t>
      </w:r>
      <w:r w:rsidR="0068646F" w:rsidRPr="00B72D46">
        <w:rPr>
          <w:rFonts w:ascii="Arial" w:hAnsi="Arial" w:cs="Arial"/>
          <w:bCs/>
          <w:i/>
          <w:iCs/>
          <w:sz w:val="20"/>
          <w:szCs w:val="20"/>
          <w:lang w:val="en-GB"/>
        </w:rPr>
        <w:t>suggest</w:t>
      </w:r>
      <w:r w:rsidR="00D422C9" w:rsidRPr="00B72D46">
        <w:rPr>
          <w:rFonts w:ascii="Arial" w:hAnsi="Arial" w:cs="Arial"/>
          <w:bCs/>
          <w:i/>
          <w:iCs/>
          <w:sz w:val="20"/>
          <w:szCs w:val="20"/>
          <w:lang w:val="en-GB"/>
        </w:rPr>
        <w:t>ed</w:t>
      </w:r>
      <w:r w:rsidR="0068646F" w:rsidRPr="00B72D46">
        <w:rPr>
          <w:rFonts w:ascii="Arial" w:hAnsi="Arial" w:cs="Arial"/>
          <w:bCs/>
          <w:i/>
          <w:iCs/>
          <w:sz w:val="20"/>
          <w:szCs w:val="20"/>
          <w:lang w:val="en-GB"/>
        </w:rPr>
        <w:t xml:space="preserve"> </w:t>
      </w:r>
      <w:r w:rsidR="00D422C9" w:rsidRPr="00B72D46">
        <w:rPr>
          <w:rFonts w:ascii="Arial" w:hAnsi="Arial" w:cs="Arial"/>
          <w:bCs/>
          <w:i/>
          <w:iCs/>
          <w:sz w:val="20"/>
          <w:szCs w:val="20"/>
          <w:lang w:val="en-GB"/>
        </w:rPr>
        <w:t xml:space="preserve">that </w:t>
      </w:r>
      <w:r w:rsidR="0068646F" w:rsidRPr="00B72D46">
        <w:rPr>
          <w:rFonts w:ascii="Arial" w:hAnsi="Arial" w:cs="Arial"/>
          <w:bCs/>
          <w:i/>
          <w:iCs/>
          <w:sz w:val="20"/>
          <w:szCs w:val="20"/>
          <w:lang w:val="en-GB"/>
        </w:rPr>
        <w:t>you com</w:t>
      </w:r>
      <w:r w:rsidR="00B90E73" w:rsidRPr="00B72D46">
        <w:rPr>
          <w:rFonts w:ascii="Arial" w:hAnsi="Arial" w:cs="Arial"/>
          <w:bCs/>
          <w:i/>
          <w:iCs/>
          <w:sz w:val="20"/>
          <w:szCs w:val="20"/>
          <w:lang w:val="en-GB"/>
        </w:rPr>
        <w:t>pile</w:t>
      </w:r>
      <w:r w:rsidR="0068646F" w:rsidRPr="00B72D46">
        <w:rPr>
          <w:rFonts w:ascii="Arial" w:hAnsi="Arial" w:cs="Arial"/>
          <w:bCs/>
          <w:i/>
          <w:iCs/>
          <w:sz w:val="20"/>
          <w:szCs w:val="20"/>
          <w:lang w:val="en-GB"/>
        </w:rPr>
        <w:t xml:space="preserve"> this section after you have completed the other sections of the Business Plan).</w:t>
      </w:r>
    </w:p>
    <w:p w14:paraId="097EF4CF" w14:textId="1835D693" w:rsidR="00521C3A" w:rsidRPr="00B72D46" w:rsidRDefault="00521C3A" w:rsidP="00B72D46">
      <w:pPr>
        <w:spacing w:after="0" w:line="240" w:lineRule="auto"/>
        <w:jc w:val="both"/>
        <w:rPr>
          <w:rFonts w:ascii="Arial" w:hAnsi="Arial" w:cs="Arial"/>
          <w:bCs/>
          <w:i/>
          <w:iCs/>
          <w:sz w:val="20"/>
          <w:szCs w:val="20"/>
          <w:lang w:val="en-GB"/>
        </w:rPr>
      </w:pPr>
    </w:p>
    <w:p w14:paraId="0090C40A" w14:textId="77777777" w:rsidR="00DD3EAC" w:rsidRPr="00B72D46" w:rsidRDefault="00DD3EAC" w:rsidP="00B72D46">
      <w:pPr>
        <w:pStyle w:val="Heading2"/>
        <w:spacing w:before="0" w:line="240" w:lineRule="auto"/>
        <w:rPr>
          <w:rFonts w:ascii="Arial" w:eastAsia="Calibri" w:hAnsi="Arial" w:cs="Arial"/>
          <w:i/>
          <w:sz w:val="20"/>
          <w:szCs w:val="20"/>
        </w:rPr>
      </w:pPr>
      <w:r w:rsidRPr="00B72D46">
        <w:rPr>
          <w:rFonts w:ascii="Arial" w:eastAsia="Calibri" w:hAnsi="Arial" w:cs="Arial"/>
          <w:sz w:val="20"/>
          <w:szCs w:val="20"/>
        </w:rPr>
        <w:t>Summary</w:t>
      </w:r>
    </w:p>
    <w:p w14:paraId="0D878187" w14:textId="3006F7D3" w:rsidR="00521C3A" w:rsidRPr="00B72D46" w:rsidRDefault="00DD3EAC" w:rsidP="00B72D46">
      <w:pPr>
        <w:spacing w:after="0" w:line="240" w:lineRule="auto"/>
        <w:jc w:val="both"/>
        <w:rPr>
          <w:rFonts w:ascii="Arial" w:hAnsi="Arial" w:cs="Arial"/>
          <w:bCs/>
          <w:i/>
          <w:iCs/>
          <w:sz w:val="20"/>
          <w:szCs w:val="20"/>
          <w:lang w:val="en-GB"/>
        </w:rPr>
      </w:pPr>
      <w:r w:rsidRPr="00B72D46">
        <w:rPr>
          <w:rFonts w:ascii="Arial" w:hAnsi="Arial" w:cs="Arial"/>
          <w:bCs/>
          <w:i/>
          <w:iCs/>
          <w:sz w:val="20"/>
          <w:szCs w:val="20"/>
          <w:lang w:val="en-GB"/>
        </w:rPr>
        <w:t xml:space="preserve">Please provide an overview of the </w:t>
      </w:r>
      <w:r w:rsidR="00D422C9" w:rsidRPr="00B72D46">
        <w:rPr>
          <w:rFonts w:ascii="Arial" w:hAnsi="Arial" w:cs="Arial"/>
          <w:bCs/>
          <w:i/>
          <w:iCs/>
          <w:sz w:val="20"/>
          <w:szCs w:val="20"/>
          <w:lang w:val="en-GB"/>
        </w:rPr>
        <w:t>B</w:t>
      </w:r>
      <w:r w:rsidRPr="00B72D46">
        <w:rPr>
          <w:rFonts w:ascii="Arial" w:hAnsi="Arial" w:cs="Arial"/>
          <w:bCs/>
          <w:i/>
          <w:iCs/>
          <w:sz w:val="20"/>
          <w:szCs w:val="20"/>
          <w:lang w:val="en-GB"/>
        </w:rPr>
        <w:t xml:space="preserve">usiness </w:t>
      </w:r>
      <w:r w:rsidR="00D422C9" w:rsidRPr="00B72D46">
        <w:rPr>
          <w:rFonts w:ascii="Arial" w:hAnsi="Arial" w:cs="Arial"/>
          <w:bCs/>
          <w:i/>
          <w:iCs/>
          <w:sz w:val="20"/>
          <w:szCs w:val="20"/>
          <w:lang w:val="en-GB"/>
        </w:rPr>
        <w:t>P</w:t>
      </w:r>
      <w:r w:rsidRPr="00B72D46">
        <w:rPr>
          <w:rFonts w:ascii="Arial" w:hAnsi="Arial" w:cs="Arial"/>
          <w:bCs/>
          <w:i/>
          <w:iCs/>
          <w:sz w:val="20"/>
          <w:szCs w:val="20"/>
          <w:lang w:val="en-GB"/>
        </w:rPr>
        <w:t xml:space="preserve">lan </w:t>
      </w:r>
    </w:p>
    <w:p w14:paraId="53AC009D" w14:textId="083A36A2" w:rsidR="00A1218C" w:rsidRPr="00B72D46" w:rsidRDefault="00A1218C" w:rsidP="00B72D46">
      <w:pPr>
        <w:spacing w:after="0" w:line="240" w:lineRule="auto"/>
        <w:rPr>
          <w:rFonts w:ascii="Arial" w:hAnsi="Arial" w:cs="Arial"/>
          <w:b/>
          <w:sz w:val="20"/>
          <w:szCs w:val="20"/>
          <w:lang w:val="en-GB"/>
        </w:rPr>
      </w:pPr>
    </w:p>
    <w:p w14:paraId="01C40725" w14:textId="77777777" w:rsidR="00B20860" w:rsidRPr="00B72D46" w:rsidRDefault="00B20860" w:rsidP="00B72D46">
      <w:pPr>
        <w:spacing w:after="0" w:line="240" w:lineRule="auto"/>
        <w:rPr>
          <w:rFonts w:ascii="Arial" w:hAnsi="Arial" w:cs="Arial"/>
          <w:b/>
          <w:sz w:val="20"/>
          <w:szCs w:val="20"/>
        </w:rPr>
      </w:pPr>
      <w:r w:rsidRPr="00B72D46">
        <w:rPr>
          <w:rFonts w:ascii="Arial" w:hAnsi="Arial" w:cs="Arial"/>
          <w:b/>
          <w:sz w:val="20"/>
          <w:szCs w:val="20"/>
        </w:rPr>
        <w:t>Description and purpose of the Business plan</w:t>
      </w:r>
    </w:p>
    <w:p w14:paraId="7FBDC2C8" w14:textId="76B4424A" w:rsidR="00521C3A" w:rsidRPr="00B72D46" w:rsidRDefault="00D929D9" w:rsidP="00B72D46">
      <w:pPr>
        <w:spacing w:after="0" w:line="240" w:lineRule="auto"/>
        <w:jc w:val="both"/>
        <w:rPr>
          <w:rFonts w:ascii="Arial" w:hAnsi="Arial" w:cs="Arial"/>
          <w:bCs/>
          <w:i/>
          <w:iCs/>
          <w:sz w:val="20"/>
          <w:szCs w:val="20"/>
          <w:lang w:val="en-GB"/>
        </w:rPr>
      </w:pPr>
      <w:r w:rsidRPr="00B72D46">
        <w:rPr>
          <w:rFonts w:ascii="Arial" w:hAnsi="Arial" w:cs="Arial"/>
          <w:bCs/>
          <w:i/>
          <w:iCs/>
          <w:sz w:val="20"/>
          <w:szCs w:val="20"/>
          <w:lang w:val="en-GB"/>
        </w:rPr>
        <w:t xml:space="preserve">The purpose of a Business Plan is to identify, describe and </w:t>
      </w:r>
      <w:r w:rsidR="0065224A" w:rsidRPr="00B72D46">
        <w:rPr>
          <w:rFonts w:ascii="Arial" w:hAnsi="Arial" w:cs="Arial"/>
          <w:bCs/>
          <w:i/>
          <w:iCs/>
          <w:sz w:val="20"/>
          <w:szCs w:val="20"/>
          <w:lang w:val="en-GB"/>
        </w:rPr>
        <w:t>analyse</w:t>
      </w:r>
      <w:r w:rsidRPr="00B72D46">
        <w:rPr>
          <w:rFonts w:ascii="Arial" w:hAnsi="Arial" w:cs="Arial"/>
          <w:bCs/>
          <w:i/>
          <w:iCs/>
          <w:sz w:val="20"/>
          <w:szCs w:val="20"/>
          <w:lang w:val="en-GB"/>
        </w:rPr>
        <w:t xml:space="preserve"> a business opportunity and/or a business already underway </w:t>
      </w:r>
      <w:r w:rsidR="00A1218C" w:rsidRPr="00B72D46">
        <w:rPr>
          <w:rFonts w:ascii="Arial" w:hAnsi="Arial" w:cs="Arial"/>
          <w:bCs/>
          <w:i/>
          <w:iCs/>
          <w:sz w:val="20"/>
          <w:szCs w:val="20"/>
          <w:lang w:val="en-GB"/>
        </w:rPr>
        <w:t>to examine</w:t>
      </w:r>
      <w:r w:rsidRPr="00B72D46">
        <w:rPr>
          <w:rFonts w:ascii="Arial" w:hAnsi="Arial" w:cs="Arial"/>
          <w:bCs/>
          <w:i/>
          <w:iCs/>
          <w:sz w:val="20"/>
          <w:szCs w:val="20"/>
          <w:lang w:val="en-GB"/>
        </w:rPr>
        <w:t xml:space="preserve"> its technical, economic</w:t>
      </w:r>
      <w:r w:rsidR="00B20860" w:rsidRPr="00B72D46">
        <w:rPr>
          <w:rFonts w:ascii="Arial" w:hAnsi="Arial" w:cs="Arial"/>
          <w:bCs/>
          <w:i/>
          <w:iCs/>
          <w:sz w:val="20"/>
          <w:szCs w:val="20"/>
          <w:lang w:val="en-GB"/>
        </w:rPr>
        <w:t>,</w:t>
      </w:r>
      <w:r w:rsidRPr="00B72D46">
        <w:rPr>
          <w:rFonts w:ascii="Arial" w:hAnsi="Arial" w:cs="Arial"/>
          <w:bCs/>
          <w:i/>
          <w:iCs/>
          <w:sz w:val="20"/>
          <w:szCs w:val="20"/>
          <w:lang w:val="en-GB"/>
        </w:rPr>
        <w:t xml:space="preserve"> and financial feasibility.</w:t>
      </w:r>
    </w:p>
    <w:p w14:paraId="7A55F052" w14:textId="77777777" w:rsidR="00521C3A" w:rsidRPr="00B72D46" w:rsidRDefault="00521C3A" w:rsidP="00B72D46">
      <w:pPr>
        <w:spacing w:after="0" w:line="240" w:lineRule="auto"/>
        <w:rPr>
          <w:rFonts w:ascii="Arial" w:hAnsi="Arial" w:cs="Arial"/>
          <w:b/>
          <w:sz w:val="20"/>
          <w:szCs w:val="20"/>
          <w:lang w:val="en-GB"/>
        </w:rPr>
      </w:pPr>
    </w:p>
    <w:p w14:paraId="157EB177" w14:textId="63C5B813" w:rsidR="00E05B9E" w:rsidRPr="00B72D46" w:rsidRDefault="00E05B9E" w:rsidP="00B72D46">
      <w:pPr>
        <w:spacing w:after="0" w:line="240" w:lineRule="auto"/>
        <w:rPr>
          <w:rFonts w:ascii="Arial" w:hAnsi="Arial" w:cs="Arial"/>
          <w:b/>
          <w:sz w:val="20"/>
          <w:szCs w:val="20"/>
        </w:rPr>
      </w:pPr>
      <w:r w:rsidRPr="00B72D46">
        <w:rPr>
          <w:rFonts w:ascii="Arial" w:hAnsi="Arial" w:cs="Arial"/>
          <w:b/>
          <w:sz w:val="20"/>
          <w:szCs w:val="20"/>
        </w:rPr>
        <w:t xml:space="preserve">Financial </w:t>
      </w:r>
      <w:r w:rsidR="0091751E" w:rsidRPr="00B72D46">
        <w:rPr>
          <w:rFonts w:ascii="Arial" w:hAnsi="Arial" w:cs="Arial"/>
          <w:b/>
          <w:sz w:val="20"/>
          <w:szCs w:val="20"/>
        </w:rPr>
        <w:t>e</w:t>
      </w:r>
      <w:r w:rsidRPr="00B72D46">
        <w:rPr>
          <w:rFonts w:ascii="Arial" w:hAnsi="Arial" w:cs="Arial"/>
          <w:b/>
          <w:sz w:val="20"/>
          <w:szCs w:val="20"/>
        </w:rPr>
        <w:t xml:space="preserve">xecutive summary </w:t>
      </w:r>
    </w:p>
    <w:p w14:paraId="05FD259A" w14:textId="5043BA62" w:rsidR="0035202D" w:rsidRPr="00B72D46" w:rsidRDefault="0027799A" w:rsidP="00B72D46">
      <w:pPr>
        <w:spacing w:after="0" w:line="240" w:lineRule="auto"/>
        <w:rPr>
          <w:rFonts w:ascii="Arial" w:eastAsia="Times New Roman" w:hAnsi="Arial" w:cs="Arial"/>
          <w:bCs/>
          <w:sz w:val="20"/>
          <w:szCs w:val="20"/>
          <w:lang w:val="en-GB" w:eastAsia="en-GB"/>
        </w:rPr>
      </w:pPr>
      <w:r w:rsidRPr="00B72D46">
        <w:rPr>
          <w:rFonts w:ascii="Arial" w:eastAsia="Times New Roman" w:hAnsi="Arial" w:cs="Arial"/>
          <w:bCs/>
          <w:sz w:val="20"/>
          <w:szCs w:val="20"/>
          <w:lang w:val="en-GB" w:eastAsia="en-GB"/>
        </w:rPr>
        <w:t>Planned total cost</w:t>
      </w:r>
      <w:r w:rsidR="0035202D" w:rsidRPr="00B72D46">
        <w:rPr>
          <w:rFonts w:ascii="Arial" w:eastAsia="Times New Roman" w:hAnsi="Arial" w:cs="Arial"/>
          <w:bCs/>
          <w:sz w:val="20"/>
          <w:szCs w:val="20"/>
          <w:lang w:val="en-GB" w:eastAsia="en-GB"/>
        </w:rPr>
        <w:t>:</w:t>
      </w:r>
      <w:r w:rsidR="0035202D" w:rsidRPr="00B72D46">
        <w:rPr>
          <w:rFonts w:ascii="Arial" w:eastAsia="Times New Roman" w:hAnsi="Arial" w:cs="Arial"/>
          <w:bCs/>
          <w:sz w:val="20"/>
          <w:szCs w:val="20"/>
          <w:lang w:val="en-GB" w:eastAsia="en-GB"/>
        </w:rPr>
        <w:tab/>
        <w:t>___________ €</w:t>
      </w:r>
      <w:r w:rsidRPr="00B72D46">
        <w:rPr>
          <w:rFonts w:ascii="Arial" w:eastAsia="Times New Roman" w:hAnsi="Arial" w:cs="Arial"/>
          <w:bCs/>
          <w:sz w:val="20"/>
          <w:szCs w:val="20"/>
          <w:lang w:val="en-GB" w:eastAsia="en-GB"/>
        </w:rPr>
        <w:tab/>
      </w:r>
      <w:r w:rsidRPr="00B72D46">
        <w:rPr>
          <w:rFonts w:ascii="Arial" w:eastAsia="Times New Roman" w:hAnsi="Arial" w:cs="Arial"/>
          <w:bCs/>
          <w:sz w:val="20"/>
          <w:szCs w:val="20"/>
          <w:lang w:val="en-GB" w:eastAsia="en-GB"/>
        </w:rPr>
        <w:tab/>
        <w:t>____________ %</w:t>
      </w:r>
    </w:p>
    <w:p w14:paraId="347557FB" w14:textId="1B9DF1A3" w:rsidR="0035202D" w:rsidRPr="00B72D46" w:rsidRDefault="0027799A" w:rsidP="00B72D46">
      <w:pPr>
        <w:spacing w:after="0" w:line="240" w:lineRule="auto"/>
        <w:rPr>
          <w:rFonts w:ascii="Arial" w:eastAsia="Times New Roman" w:hAnsi="Arial" w:cs="Arial"/>
          <w:bCs/>
          <w:sz w:val="20"/>
          <w:szCs w:val="20"/>
          <w:lang w:val="en-GB" w:eastAsia="en-GB"/>
        </w:rPr>
      </w:pPr>
      <w:r w:rsidRPr="00B72D46">
        <w:rPr>
          <w:rFonts w:ascii="Arial" w:eastAsia="Times New Roman" w:hAnsi="Arial" w:cs="Arial"/>
          <w:bCs/>
          <w:sz w:val="20"/>
          <w:szCs w:val="20"/>
          <w:lang w:val="en-GB" w:eastAsia="en-GB"/>
        </w:rPr>
        <w:t>Own contribution</w:t>
      </w:r>
      <w:r w:rsidR="0035202D" w:rsidRPr="00B72D46">
        <w:rPr>
          <w:rFonts w:ascii="Arial" w:eastAsia="Times New Roman" w:hAnsi="Arial" w:cs="Arial"/>
          <w:bCs/>
          <w:sz w:val="20"/>
          <w:szCs w:val="20"/>
          <w:lang w:val="en-GB" w:eastAsia="en-GB"/>
        </w:rPr>
        <w:t>:</w:t>
      </w:r>
      <w:r w:rsidR="0035202D" w:rsidRPr="00B72D46">
        <w:rPr>
          <w:rFonts w:ascii="Arial" w:eastAsia="Times New Roman" w:hAnsi="Arial" w:cs="Arial"/>
          <w:bCs/>
          <w:sz w:val="20"/>
          <w:szCs w:val="20"/>
          <w:lang w:val="en-GB" w:eastAsia="en-GB"/>
        </w:rPr>
        <w:tab/>
        <w:t xml:space="preserve">___________€ </w:t>
      </w:r>
      <w:r w:rsidRPr="00B72D46">
        <w:rPr>
          <w:rFonts w:ascii="Arial" w:eastAsia="Times New Roman" w:hAnsi="Arial" w:cs="Arial"/>
          <w:bCs/>
          <w:sz w:val="20"/>
          <w:szCs w:val="20"/>
          <w:lang w:val="en-GB" w:eastAsia="en-GB"/>
        </w:rPr>
        <w:tab/>
      </w:r>
      <w:r w:rsidRPr="00B72D46">
        <w:rPr>
          <w:rFonts w:ascii="Arial" w:eastAsia="Times New Roman" w:hAnsi="Arial" w:cs="Arial"/>
          <w:bCs/>
          <w:sz w:val="20"/>
          <w:szCs w:val="20"/>
          <w:lang w:val="en-GB" w:eastAsia="en-GB"/>
        </w:rPr>
        <w:tab/>
        <w:t>____________%</w:t>
      </w:r>
    </w:p>
    <w:p w14:paraId="2BA82997" w14:textId="1B28771C" w:rsidR="00746F87" w:rsidRPr="00B72D46" w:rsidRDefault="0035202D" w:rsidP="00B72D46">
      <w:pPr>
        <w:spacing w:after="0" w:line="240" w:lineRule="auto"/>
        <w:rPr>
          <w:rFonts w:ascii="Arial" w:hAnsi="Arial" w:cs="Arial"/>
          <w:b/>
          <w:sz w:val="20"/>
          <w:szCs w:val="20"/>
        </w:rPr>
      </w:pPr>
      <w:r w:rsidRPr="00B72D46">
        <w:rPr>
          <w:rFonts w:ascii="Arial" w:eastAsia="Times New Roman" w:hAnsi="Arial" w:cs="Arial"/>
          <w:bCs/>
          <w:sz w:val="20"/>
          <w:szCs w:val="20"/>
          <w:lang w:val="en-GB" w:eastAsia="en-GB"/>
        </w:rPr>
        <w:tab/>
      </w:r>
    </w:p>
    <w:tbl>
      <w:tblPr>
        <w:tblStyle w:val="TableGrid"/>
        <w:tblW w:w="8217" w:type="dxa"/>
        <w:tblInd w:w="-5" w:type="dxa"/>
        <w:tblLook w:val="04A0" w:firstRow="1" w:lastRow="0" w:firstColumn="1" w:lastColumn="0" w:noHBand="0" w:noVBand="1"/>
      </w:tblPr>
      <w:tblGrid>
        <w:gridCol w:w="1985"/>
        <w:gridCol w:w="1558"/>
        <w:gridCol w:w="1558"/>
        <w:gridCol w:w="1558"/>
        <w:gridCol w:w="1558"/>
      </w:tblGrid>
      <w:tr w:rsidR="00717F69" w:rsidRPr="00B72D46" w14:paraId="0DF5F72C" w14:textId="4DEF3BF8" w:rsidTr="00717F69">
        <w:tc>
          <w:tcPr>
            <w:tcW w:w="1985" w:type="dxa"/>
          </w:tcPr>
          <w:p w14:paraId="38706E64" w14:textId="3B974FC1" w:rsidR="00717F69" w:rsidRPr="00B72D46" w:rsidRDefault="00717F69" w:rsidP="00B72D46">
            <w:pPr>
              <w:rPr>
                <w:rFonts w:ascii="Arial" w:eastAsia="Times New Roman" w:hAnsi="Arial" w:cs="Arial"/>
                <w:b/>
                <w:bCs/>
                <w:sz w:val="20"/>
                <w:szCs w:val="20"/>
                <w:lang w:val="en-GB" w:eastAsia="en-GB"/>
              </w:rPr>
            </w:pPr>
            <w:r>
              <w:rPr>
                <w:rFonts w:ascii="Arial" w:eastAsia="Times New Roman" w:hAnsi="Arial" w:cs="Arial"/>
                <w:b/>
                <w:bCs/>
                <w:sz w:val="20"/>
                <w:szCs w:val="20"/>
                <w:lang w:val="en-GB" w:eastAsia="en-GB"/>
              </w:rPr>
              <w:t xml:space="preserve">              </w:t>
            </w:r>
          </w:p>
        </w:tc>
        <w:tc>
          <w:tcPr>
            <w:tcW w:w="1558" w:type="dxa"/>
            <w:vAlign w:val="center"/>
          </w:tcPr>
          <w:p w14:paraId="4A34F2C1" w14:textId="34551FB5" w:rsidR="00717F69" w:rsidRPr="00B72D46" w:rsidRDefault="00717F69" w:rsidP="00B72D46">
            <w:pPr>
              <w:jc w:val="center"/>
              <w:rPr>
                <w:rFonts w:ascii="Arial" w:eastAsia="Times New Roman" w:hAnsi="Arial" w:cs="Arial"/>
                <w:b/>
                <w:bCs/>
                <w:sz w:val="20"/>
                <w:szCs w:val="20"/>
                <w:lang w:val="en-GB" w:eastAsia="en-GB"/>
              </w:rPr>
            </w:pPr>
            <w:r w:rsidRPr="00B72D46">
              <w:rPr>
                <w:rFonts w:ascii="Arial" w:eastAsia="Times New Roman" w:hAnsi="Arial" w:cs="Arial"/>
                <w:b/>
                <w:bCs/>
                <w:sz w:val="20"/>
                <w:szCs w:val="20"/>
                <w:lang w:val="en-GB" w:eastAsia="en-GB"/>
              </w:rPr>
              <w:t>202</w:t>
            </w:r>
            <w:r>
              <w:rPr>
                <w:rFonts w:ascii="Arial" w:eastAsia="Times New Roman" w:hAnsi="Arial" w:cs="Arial"/>
                <w:b/>
                <w:bCs/>
                <w:sz w:val="20"/>
                <w:szCs w:val="20"/>
                <w:lang w:val="en-GB" w:eastAsia="en-GB"/>
              </w:rPr>
              <w:t>4</w:t>
            </w:r>
          </w:p>
          <w:p w14:paraId="4C47BEFB" w14:textId="4E659A5F" w:rsidR="00717F69" w:rsidRPr="00B72D46" w:rsidRDefault="00717F69" w:rsidP="00B72D46">
            <w:pPr>
              <w:jc w:val="center"/>
              <w:rPr>
                <w:rFonts w:ascii="Arial" w:eastAsia="Times New Roman" w:hAnsi="Arial" w:cs="Arial"/>
                <w:b/>
                <w:bCs/>
                <w:sz w:val="20"/>
                <w:szCs w:val="20"/>
                <w:lang w:val="en-GB" w:eastAsia="en-GB"/>
              </w:rPr>
            </w:pPr>
            <w:r w:rsidRPr="00B72D46">
              <w:rPr>
                <w:rFonts w:ascii="Arial" w:eastAsia="Times New Roman" w:hAnsi="Arial" w:cs="Arial"/>
                <w:b/>
                <w:bCs/>
                <w:sz w:val="20"/>
                <w:szCs w:val="20"/>
                <w:lang w:val="en-GB" w:eastAsia="en-GB"/>
              </w:rPr>
              <w:t>(actual + forecast)</w:t>
            </w:r>
          </w:p>
        </w:tc>
        <w:tc>
          <w:tcPr>
            <w:tcW w:w="1558" w:type="dxa"/>
            <w:vAlign w:val="center"/>
          </w:tcPr>
          <w:p w14:paraId="7776760D" w14:textId="773D860D" w:rsidR="00717F69" w:rsidRPr="00B72D46" w:rsidRDefault="00717F69" w:rsidP="00717F69">
            <w:pPr>
              <w:jc w:val="center"/>
              <w:rPr>
                <w:rFonts w:ascii="Arial" w:eastAsia="Times New Roman" w:hAnsi="Arial" w:cs="Arial"/>
                <w:b/>
                <w:bCs/>
                <w:sz w:val="20"/>
                <w:szCs w:val="20"/>
                <w:lang w:val="en-GB" w:eastAsia="en-GB"/>
              </w:rPr>
            </w:pPr>
            <w:r w:rsidRPr="00B72D46">
              <w:rPr>
                <w:rFonts w:ascii="Arial" w:eastAsia="Times New Roman" w:hAnsi="Arial" w:cs="Arial"/>
                <w:b/>
                <w:bCs/>
                <w:sz w:val="20"/>
                <w:szCs w:val="20"/>
                <w:lang w:val="en-GB" w:eastAsia="en-GB"/>
              </w:rPr>
              <w:t>202</w:t>
            </w:r>
            <w:r>
              <w:rPr>
                <w:rFonts w:ascii="Arial" w:eastAsia="Times New Roman" w:hAnsi="Arial" w:cs="Arial"/>
                <w:b/>
                <w:bCs/>
                <w:sz w:val="20"/>
                <w:szCs w:val="20"/>
                <w:lang w:val="en-GB" w:eastAsia="en-GB"/>
              </w:rPr>
              <w:t>5</w:t>
            </w:r>
          </w:p>
        </w:tc>
        <w:tc>
          <w:tcPr>
            <w:tcW w:w="1558" w:type="dxa"/>
            <w:vAlign w:val="center"/>
          </w:tcPr>
          <w:p w14:paraId="169BCCE2" w14:textId="2C8458BF" w:rsidR="00717F69" w:rsidRPr="00B72D46" w:rsidRDefault="00717F69" w:rsidP="00717F69">
            <w:pPr>
              <w:jc w:val="center"/>
              <w:rPr>
                <w:rFonts w:ascii="Arial" w:eastAsia="Times New Roman" w:hAnsi="Arial" w:cs="Arial"/>
                <w:b/>
                <w:bCs/>
                <w:sz w:val="20"/>
                <w:szCs w:val="20"/>
                <w:lang w:val="en-GB" w:eastAsia="en-GB"/>
              </w:rPr>
            </w:pPr>
            <w:r w:rsidRPr="00B72D46">
              <w:rPr>
                <w:rFonts w:ascii="Arial" w:eastAsia="Times New Roman" w:hAnsi="Arial" w:cs="Arial"/>
                <w:b/>
                <w:bCs/>
                <w:sz w:val="20"/>
                <w:szCs w:val="20"/>
                <w:lang w:val="en-GB" w:eastAsia="en-GB"/>
              </w:rPr>
              <w:t>202</w:t>
            </w:r>
            <w:r>
              <w:rPr>
                <w:rFonts w:ascii="Arial" w:eastAsia="Times New Roman" w:hAnsi="Arial" w:cs="Arial"/>
                <w:b/>
                <w:bCs/>
                <w:sz w:val="20"/>
                <w:szCs w:val="20"/>
                <w:lang w:val="en-GB" w:eastAsia="en-GB"/>
              </w:rPr>
              <w:t>6</w:t>
            </w:r>
          </w:p>
        </w:tc>
        <w:tc>
          <w:tcPr>
            <w:tcW w:w="1558" w:type="dxa"/>
            <w:vAlign w:val="center"/>
          </w:tcPr>
          <w:p w14:paraId="6DDC69B7" w14:textId="780B55E5" w:rsidR="00717F69" w:rsidRPr="00B72D46" w:rsidRDefault="00717F69" w:rsidP="00717F69">
            <w:pPr>
              <w:jc w:val="center"/>
              <w:rPr>
                <w:rFonts w:ascii="Arial" w:eastAsia="Times New Roman" w:hAnsi="Arial" w:cs="Arial"/>
                <w:b/>
                <w:bCs/>
                <w:sz w:val="20"/>
                <w:szCs w:val="20"/>
                <w:lang w:val="en-GB" w:eastAsia="en-GB"/>
              </w:rPr>
            </w:pPr>
            <w:r>
              <w:rPr>
                <w:rFonts w:ascii="Arial" w:eastAsia="Times New Roman" w:hAnsi="Arial" w:cs="Arial"/>
                <w:b/>
                <w:bCs/>
                <w:sz w:val="20"/>
                <w:szCs w:val="20"/>
                <w:lang w:val="en-GB" w:eastAsia="en-GB"/>
              </w:rPr>
              <w:t>2027</w:t>
            </w:r>
          </w:p>
        </w:tc>
      </w:tr>
      <w:tr w:rsidR="00717F69" w:rsidRPr="00B72D46" w14:paraId="594A29A7" w14:textId="3BD07C67" w:rsidTr="00717F69">
        <w:tc>
          <w:tcPr>
            <w:tcW w:w="1985" w:type="dxa"/>
          </w:tcPr>
          <w:p w14:paraId="5350CA21" w14:textId="0D453400" w:rsidR="00717F69" w:rsidRPr="00B72D46" w:rsidRDefault="00717F69" w:rsidP="00B72D46">
            <w:pPr>
              <w:rPr>
                <w:rFonts w:ascii="Arial" w:eastAsia="Times New Roman" w:hAnsi="Arial" w:cs="Arial"/>
                <w:sz w:val="20"/>
                <w:szCs w:val="20"/>
                <w:lang w:val="en-GB" w:eastAsia="en-GB"/>
              </w:rPr>
            </w:pPr>
            <w:r w:rsidRPr="00B72D46">
              <w:rPr>
                <w:rFonts w:ascii="Arial" w:eastAsia="Times New Roman" w:hAnsi="Arial" w:cs="Arial"/>
                <w:sz w:val="20"/>
                <w:szCs w:val="20"/>
                <w:lang w:val="en-GB" w:eastAsia="en-GB"/>
              </w:rPr>
              <w:t>Total sales</w:t>
            </w:r>
          </w:p>
        </w:tc>
        <w:tc>
          <w:tcPr>
            <w:tcW w:w="1558" w:type="dxa"/>
            <w:vAlign w:val="center"/>
          </w:tcPr>
          <w:p w14:paraId="5D672702" w14:textId="77777777" w:rsidR="00717F69" w:rsidRPr="00B72D46" w:rsidRDefault="00717F69" w:rsidP="00B72D46">
            <w:pPr>
              <w:rPr>
                <w:rFonts w:ascii="Arial" w:eastAsia="Times New Roman" w:hAnsi="Arial" w:cs="Arial"/>
                <w:b/>
                <w:bCs/>
                <w:sz w:val="20"/>
                <w:szCs w:val="20"/>
                <w:lang w:val="en-GB" w:eastAsia="en-GB"/>
              </w:rPr>
            </w:pPr>
          </w:p>
        </w:tc>
        <w:tc>
          <w:tcPr>
            <w:tcW w:w="1558" w:type="dxa"/>
            <w:vAlign w:val="center"/>
          </w:tcPr>
          <w:p w14:paraId="59505B74" w14:textId="77777777" w:rsidR="00717F69" w:rsidRPr="00B72D46" w:rsidRDefault="00717F69" w:rsidP="00B72D46">
            <w:pPr>
              <w:rPr>
                <w:rFonts w:ascii="Arial" w:eastAsia="Times New Roman" w:hAnsi="Arial" w:cs="Arial"/>
                <w:b/>
                <w:bCs/>
                <w:sz w:val="20"/>
                <w:szCs w:val="20"/>
                <w:lang w:val="en-GB" w:eastAsia="en-GB"/>
              </w:rPr>
            </w:pPr>
          </w:p>
        </w:tc>
        <w:tc>
          <w:tcPr>
            <w:tcW w:w="1558" w:type="dxa"/>
            <w:vAlign w:val="center"/>
          </w:tcPr>
          <w:p w14:paraId="7AD16846" w14:textId="77777777" w:rsidR="00717F69" w:rsidRPr="00B72D46" w:rsidRDefault="00717F69" w:rsidP="00B72D46">
            <w:pPr>
              <w:rPr>
                <w:rFonts w:ascii="Arial" w:eastAsia="Times New Roman" w:hAnsi="Arial" w:cs="Arial"/>
                <w:b/>
                <w:bCs/>
                <w:sz w:val="20"/>
                <w:szCs w:val="20"/>
                <w:lang w:val="en-GB" w:eastAsia="en-GB"/>
              </w:rPr>
            </w:pPr>
          </w:p>
        </w:tc>
        <w:tc>
          <w:tcPr>
            <w:tcW w:w="1558" w:type="dxa"/>
          </w:tcPr>
          <w:p w14:paraId="48415D0D" w14:textId="77777777" w:rsidR="00717F69" w:rsidRPr="00B72D46" w:rsidRDefault="00717F69" w:rsidP="00B72D46">
            <w:pPr>
              <w:rPr>
                <w:rFonts w:ascii="Arial" w:eastAsia="Times New Roman" w:hAnsi="Arial" w:cs="Arial"/>
                <w:b/>
                <w:bCs/>
                <w:sz w:val="20"/>
                <w:szCs w:val="20"/>
                <w:lang w:val="en-GB" w:eastAsia="en-GB"/>
              </w:rPr>
            </w:pPr>
          </w:p>
        </w:tc>
      </w:tr>
      <w:tr w:rsidR="00717F69" w:rsidRPr="00B72D46" w14:paraId="5096A99B" w14:textId="0E9B8934" w:rsidTr="00717F69">
        <w:tc>
          <w:tcPr>
            <w:tcW w:w="1985" w:type="dxa"/>
          </w:tcPr>
          <w:p w14:paraId="3B9D81AE" w14:textId="74EFA5E9" w:rsidR="00717F69" w:rsidRPr="00B72D46" w:rsidRDefault="00717F69" w:rsidP="00B72D46">
            <w:pPr>
              <w:rPr>
                <w:rFonts w:ascii="Arial" w:eastAsia="Times New Roman" w:hAnsi="Arial" w:cs="Arial"/>
                <w:sz w:val="20"/>
                <w:szCs w:val="20"/>
                <w:lang w:val="en-GB" w:eastAsia="en-GB"/>
              </w:rPr>
            </w:pPr>
            <w:r w:rsidRPr="00B72D46">
              <w:rPr>
                <w:rFonts w:ascii="Arial" w:eastAsia="Times New Roman" w:hAnsi="Arial" w:cs="Arial"/>
                <w:sz w:val="20"/>
                <w:szCs w:val="20"/>
                <w:lang w:val="en-GB" w:eastAsia="en-GB"/>
              </w:rPr>
              <w:t>Production costs</w:t>
            </w:r>
          </w:p>
        </w:tc>
        <w:tc>
          <w:tcPr>
            <w:tcW w:w="1558" w:type="dxa"/>
            <w:vAlign w:val="center"/>
          </w:tcPr>
          <w:p w14:paraId="2484BF30" w14:textId="77777777" w:rsidR="00717F69" w:rsidRPr="00B72D46" w:rsidRDefault="00717F69" w:rsidP="00B72D46">
            <w:pPr>
              <w:rPr>
                <w:rFonts w:ascii="Arial" w:eastAsia="Times New Roman" w:hAnsi="Arial" w:cs="Arial"/>
                <w:b/>
                <w:bCs/>
                <w:sz w:val="20"/>
                <w:szCs w:val="20"/>
                <w:lang w:val="en-GB" w:eastAsia="en-GB"/>
              </w:rPr>
            </w:pPr>
          </w:p>
        </w:tc>
        <w:tc>
          <w:tcPr>
            <w:tcW w:w="1558" w:type="dxa"/>
            <w:vAlign w:val="center"/>
          </w:tcPr>
          <w:p w14:paraId="13A75926" w14:textId="77777777" w:rsidR="00717F69" w:rsidRPr="00B72D46" w:rsidRDefault="00717F69" w:rsidP="00B72D46">
            <w:pPr>
              <w:rPr>
                <w:rFonts w:ascii="Arial" w:eastAsia="Times New Roman" w:hAnsi="Arial" w:cs="Arial"/>
                <w:b/>
                <w:bCs/>
                <w:sz w:val="20"/>
                <w:szCs w:val="20"/>
                <w:lang w:val="en-GB" w:eastAsia="en-GB"/>
              </w:rPr>
            </w:pPr>
          </w:p>
        </w:tc>
        <w:tc>
          <w:tcPr>
            <w:tcW w:w="1558" w:type="dxa"/>
            <w:vAlign w:val="center"/>
          </w:tcPr>
          <w:p w14:paraId="1613CFF0" w14:textId="77777777" w:rsidR="00717F69" w:rsidRPr="00B72D46" w:rsidRDefault="00717F69" w:rsidP="00B72D46">
            <w:pPr>
              <w:rPr>
                <w:rFonts w:ascii="Arial" w:eastAsia="Times New Roman" w:hAnsi="Arial" w:cs="Arial"/>
                <w:b/>
                <w:bCs/>
                <w:sz w:val="20"/>
                <w:szCs w:val="20"/>
                <w:lang w:val="en-GB" w:eastAsia="en-GB"/>
              </w:rPr>
            </w:pPr>
          </w:p>
        </w:tc>
        <w:tc>
          <w:tcPr>
            <w:tcW w:w="1558" w:type="dxa"/>
          </w:tcPr>
          <w:p w14:paraId="7FEB3C52" w14:textId="77777777" w:rsidR="00717F69" w:rsidRPr="00B72D46" w:rsidRDefault="00717F69" w:rsidP="00B72D46">
            <w:pPr>
              <w:rPr>
                <w:rFonts w:ascii="Arial" w:eastAsia="Times New Roman" w:hAnsi="Arial" w:cs="Arial"/>
                <w:b/>
                <w:bCs/>
                <w:sz w:val="20"/>
                <w:szCs w:val="20"/>
                <w:lang w:val="en-GB" w:eastAsia="en-GB"/>
              </w:rPr>
            </w:pPr>
          </w:p>
        </w:tc>
      </w:tr>
      <w:tr w:rsidR="00717F69" w:rsidRPr="00B72D46" w14:paraId="4A03FA5C" w14:textId="7E760AF9" w:rsidTr="00717F69">
        <w:tc>
          <w:tcPr>
            <w:tcW w:w="1985" w:type="dxa"/>
          </w:tcPr>
          <w:p w14:paraId="00DE3BD3" w14:textId="15A88261" w:rsidR="00717F69" w:rsidRPr="00B72D46" w:rsidRDefault="00717F69" w:rsidP="00B72D46">
            <w:pPr>
              <w:rPr>
                <w:rFonts w:ascii="Arial" w:eastAsia="Times New Roman" w:hAnsi="Arial" w:cs="Arial"/>
                <w:sz w:val="20"/>
                <w:szCs w:val="20"/>
                <w:lang w:val="en-GB" w:eastAsia="en-GB"/>
              </w:rPr>
            </w:pPr>
            <w:r w:rsidRPr="00B72D46">
              <w:rPr>
                <w:rFonts w:ascii="Arial" w:eastAsia="Times New Roman" w:hAnsi="Arial" w:cs="Arial"/>
                <w:sz w:val="20"/>
                <w:szCs w:val="20"/>
                <w:lang w:val="en-GB" w:eastAsia="en-GB"/>
              </w:rPr>
              <w:t>Administration cost</w:t>
            </w:r>
          </w:p>
        </w:tc>
        <w:tc>
          <w:tcPr>
            <w:tcW w:w="1558" w:type="dxa"/>
            <w:vAlign w:val="center"/>
          </w:tcPr>
          <w:p w14:paraId="68A9BC8E" w14:textId="77777777" w:rsidR="00717F69" w:rsidRPr="00B72D46" w:rsidRDefault="00717F69" w:rsidP="00B72D46">
            <w:pPr>
              <w:rPr>
                <w:rFonts w:ascii="Arial" w:eastAsia="Times New Roman" w:hAnsi="Arial" w:cs="Arial"/>
                <w:b/>
                <w:bCs/>
                <w:sz w:val="20"/>
                <w:szCs w:val="20"/>
                <w:lang w:val="en-GB" w:eastAsia="en-GB"/>
              </w:rPr>
            </w:pPr>
          </w:p>
        </w:tc>
        <w:tc>
          <w:tcPr>
            <w:tcW w:w="1558" w:type="dxa"/>
            <w:vAlign w:val="center"/>
          </w:tcPr>
          <w:p w14:paraId="52B3888D" w14:textId="77777777" w:rsidR="00717F69" w:rsidRPr="00B72D46" w:rsidRDefault="00717F69" w:rsidP="00B72D46">
            <w:pPr>
              <w:rPr>
                <w:rFonts w:ascii="Arial" w:eastAsia="Times New Roman" w:hAnsi="Arial" w:cs="Arial"/>
                <w:b/>
                <w:bCs/>
                <w:sz w:val="20"/>
                <w:szCs w:val="20"/>
                <w:lang w:val="en-GB" w:eastAsia="en-GB"/>
              </w:rPr>
            </w:pPr>
          </w:p>
        </w:tc>
        <w:tc>
          <w:tcPr>
            <w:tcW w:w="1558" w:type="dxa"/>
            <w:vAlign w:val="center"/>
          </w:tcPr>
          <w:p w14:paraId="4C8A5CEB" w14:textId="77777777" w:rsidR="00717F69" w:rsidRPr="00B72D46" w:rsidRDefault="00717F69" w:rsidP="00B72D46">
            <w:pPr>
              <w:rPr>
                <w:rFonts w:ascii="Arial" w:eastAsia="Times New Roman" w:hAnsi="Arial" w:cs="Arial"/>
                <w:b/>
                <w:bCs/>
                <w:sz w:val="20"/>
                <w:szCs w:val="20"/>
                <w:lang w:val="en-GB" w:eastAsia="en-GB"/>
              </w:rPr>
            </w:pPr>
          </w:p>
        </w:tc>
        <w:tc>
          <w:tcPr>
            <w:tcW w:w="1558" w:type="dxa"/>
          </w:tcPr>
          <w:p w14:paraId="118FF5F6" w14:textId="77777777" w:rsidR="00717F69" w:rsidRPr="00B72D46" w:rsidRDefault="00717F69" w:rsidP="00B72D46">
            <w:pPr>
              <w:rPr>
                <w:rFonts w:ascii="Arial" w:eastAsia="Times New Roman" w:hAnsi="Arial" w:cs="Arial"/>
                <w:b/>
                <w:bCs/>
                <w:sz w:val="20"/>
                <w:szCs w:val="20"/>
                <w:lang w:val="en-GB" w:eastAsia="en-GB"/>
              </w:rPr>
            </w:pPr>
          </w:p>
        </w:tc>
      </w:tr>
      <w:tr w:rsidR="00717F69" w:rsidRPr="00B72D46" w14:paraId="759BDB83" w14:textId="5ADB8973" w:rsidTr="00717F69">
        <w:tc>
          <w:tcPr>
            <w:tcW w:w="1985" w:type="dxa"/>
          </w:tcPr>
          <w:p w14:paraId="21F7B0CC" w14:textId="3DBCBE51" w:rsidR="00717F69" w:rsidRPr="00B72D46" w:rsidRDefault="00717F69" w:rsidP="00B72D46">
            <w:pPr>
              <w:rPr>
                <w:rFonts w:ascii="Arial" w:eastAsia="Times New Roman" w:hAnsi="Arial" w:cs="Arial"/>
                <w:sz w:val="20"/>
                <w:szCs w:val="20"/>
                <w:lang w:val="en-GB" w:eastAsia="en-GB"/>
              </w:rPr>
            </w:pPr>
            <w:r w:rsidRPr="00B72D46">
              <w:rPr>
                <w:rFonts w:ascii="Arial" w:eastAsia="Times New Roman" w:hAnsi="Arial" w:cs="Arial"/>
                <w:sz w:val="20"/>
                <w:szCs w:val="20"/>
                <w:lang w:val="en-GB" w:eastAsia="en-GB"/>
              </w:rPr>
              <w:t>Financial costs</w:t>
            </w:r>
          </w:p>
        </w:tc>
        <w:tc>
          <w:tcPr>
            <w:tcW w:w="1558" w:type="dxa"/>
            <w:vAlign w:val="center"/>
          </w:tcPr>
          <w:p w14:paraId="36463D14" w14:textId="77777777" w:rsidR="00717F69" w:rsidRPr="00B72D46" w:rsidRDefault="00717F69" w:rsidP="00B72D46">
            <w:pPr>
              <w:rPr>
                <w:rFonts w:ascii="Arial" w:eastAsia="Times New Roman" w:hAnsi="Arial" w:cs="Arial"/>
                <w:b/>
                <w:bCs/>
                <w:sz w:val="20"/>
                <w:szCs w:val="20"/>
                <w:lang w:val="en-GB" w:eastAsia="en-GB"/>
              </w:rPr>
            </w:pPr>
          </w:p>
        </w:tc>
        <w:tc>
          <w:tcPr>
            <w:tcW w:w="1558" w:type="dxa"/>
            <w:vAlign w:val="center"/>
          </w:tcPr>
          <w:p w14:paraId="3FA2003B" w14:textId="77777777" w:rsidR="00717F69" w:rsidRPr="00B72D46" w:rsidRDefault="00717F69" w:rsidP="00B72D46">
            <w:pPr>
              <w:rPr>
                <w:rFonts w:ascii="Arial" w:eastAsia="Times New Roman" w:hAnsi="Arial" w:cs="Arial"/>
                <w:b/>
                <w:bCs/>
                <w:sz w:val="20"/>
                <w:szCs w:val="20"/>
                <w:lang w:val="en-GB" w:eastAsia="en-GB"/>
              </w:rPr>
            </w:pPr>
          </w:p>
        </w:tc>
        <w:tc>
          <w:tcPr>
            <w:tcW w:w="1558" w:type="dxa"/>
            <w:vAlign w:val="center"/>
          </w:tcPr>
          <w:p w14:paraId="44EFBAB7" w14:textId="77777777" w:rsidR="00717F69" w:rsidRPr="00B72D46" w:rsidRDefault="00717F69" w:rsidP="00B72D46">
            <w:pPr>
              <w:rPr>
                <w:rFonts w:ascii="Arial" w:eastAsia="Times New Roman" w:hAnsi="Arial" w:cs="Arial"/>
                <w:b/>
                <w:bCs/>
                <w:sz w:val="20"/>
                <w:szCs w:val="20"/>
                <w:lang w:val="en-GB" w:eastAsia="en-GB"/>
              </w:rPr>
            </w:pPr>
          </w:p>
        </w:tc>
        <w:tc>
          <w:tcPr>
            <w:tcW w:w="1558" w:type="dxa"/>
          </w:tcPr>
          <w:p w14:paraId="3334EBA0" w14:textId="77777777" w:rsidR="00717F69" w:rsidRPr="00B72D46" w:rsidRDefault="00717F69" w:rsidP="00B72D46">
            <w:pPr>
              <w:rPr>
                <w:rFonts w:ascii="Arial" w:eastAsia="Times New Roman" w:hAnsi="Arial" w:cs="Arial"/>
                <w:b/>
                <w:bCs/>
                <w:sz w:val="20"/>
                <w:szCs w:val="20"/>
                <w:lang w:val="en-GB" w:eastAsia="en-GB"/>
              </w:rPr>
            </w:pPr>
          </w:p>
        </w:tc>
      </w:tr>
      <w:tr w:rsidR="00717F69" w:rsidRPr="00B72D46" w14:paraId="1A424898" w14:textId="104033B7" w:rsidTr="00717F69">
        <w:tc>
          <w:tcPr>
            <w:tcW w:w="1985" w:type="dxa"/>
          </w:tcPr>
          <w:p w14:paraId="6DD01340" w14:textId="7BE7BEDD" w:rsidR="00717F69" w:rsidRPr="00B72D46" w:rsidRDefault="00717F69" w:rsidP="00B72D46">
            <w:pPr>
              <w:rPr>
                <w:rFonts w:ascii="Arial" w:eastAsia="Times New Roman" w:hAnsi="Arial" w:cs="Arial"/>
                <w:sz w:val="20"/>
                <w:szCs w:val="20"/>
                <w:lang w:val="en-GB" w:eastAsia="en-GB"/>
              </w:rPr>
            </w:pPr>
            <w:r w:rsidRPr="00B72D46">
              <w:rPr>
                <w:rFonts w:ascii="Arial" w:eastAsia="Times New Roman" w:hAnsi="Arial" w:cs="Arial"/>
                <w:sz w:val="20"/>
                <w:szCs w:val="20"/>
                <w:lang w:val="en-GB" w:eastAsia="en-GB"/>
              </w:rPr>
              <w:t>Gross profit</w:t>
            </w:r>
          </w:p>
        </w:tc>
        <w:tc>
          <w:tcPr>
            <w:tcW w:w="1558" w:type="dxa"/>
            <w:vAlign w:val="center"/>
          </w:tcPr>
          <w:p w14:paraId="627F6C2B" w14:textId="77777777" w:rsidR="00717F69" w:rsidRPr="00B72D46" w:rsidRDefault="00717F69" w:rsidP="00B72D46">
            <w:pPr>
              <w:rPr>
                <w:rFonts w:ascii="Arial" w:eastAsia="Times New Roman" w:hAnsi="Arial" w:cs="Arial"/>
                <w:b/>
                <w:bCs/>
                <w:sz w:val="20"/>
                <w:szCs w:val="20"/>
                <w:lang w:val="en-GB" w:eastAsia="en-GB"/>
              </w:rPr>
            </w:pPr>
          </w:p>
        </w:tc>
        <w:tc>
          <w:tcPr>
            <w:tcW w:w="1558" w:type="dxa"/>
            <w:vAlign w:val="center"/>
          </w:tcPr>
          <w:p w14:paraId="4D659971" w14:textId="77777777" w:rsidR="00717F69" w:rsidRPr="00B72D46" w:rsidRDefault="00717F69" w:rsidP="00B72D46">
            <w:pPr>
              <w:rPr>
                <w:rFonts w:ascii="Arial" w:eastAsia="Times New Roman" w:hAnsi="Arial" w:cs="Arial"/>
                <w:b/>
                <w:bCs/>
                <w:sz w:val="20"/>
                <w:szCs w:val="20"/>
                <w:lang w:val="en-GB" w:eastAsia="en-GB"/>
              </w:rPr>
            </w:pPr>
          </w:p>
        </w:tc>
        <w:tc>
          <w:tcPr>
            <w:tcW w:w="1558" w:type="dxa"/>
            <w:vAlign w:val="center"/>
          </w:tcPr>
          <w:p w14:paraId="4DBC6C80" w14:textId="77777777" w:rsidR="00717F69" w:rsidRPr="00B72D46" w:rsidRDefault="00717F69" w:rsidP="00B72D46">
            <w:pPr>
              <w:rPr>
                <w:rFonts w:ascii="Arial" w:eastAsia="Times New Roman" w:hAnsi="Arial" w:cs="Arial"/>
                <w:b/>
                <w:bCs/>
                <w:sz w:val="20"/>
                <w:szCs w:val="20"/>
                <w:lang w:val="en-GB" w:eastAsia="en-GB"/>
              </w:rPr>
            </w:pPr>
          </w:p>
        </w:tc>
        <w:tc>
          <w:tcPr>
            <w:tcW w:w="1558" w:type="dxa"/>
          </w:tcPr>
          <w:p w14:paraId="0A0CBE1D" w14:textId="77777777" w:rsidR="00717F69" w:rsidRPr="00B72D46" w:rsidRDefault="00717F69" w:rsidP="00B72D46">
            <w:pPr>
              <w:rPr>
                <w:rFonts w:ascii="Arial" w:eastAsia="Times New Roman" w:hAnsi="Arial" w:cs="Arial"/>
                <w:b/>
                <w:bCs/>
                <w:sz w:val="20"/>
                <w:szCs w:val="20"/>
                <w:lang w:val="en-GB" w:eastAsia="en-GB"/>
              </w:rPr>
            </w:pPr>
          </w:p>
        </w:tc>
      </w:tr>
      <w:tr w:rsidR="00717F69" w:rsidRPr="00B72D46" w14:paraId="58C85A38" w14:textId="25E60EB7" w:rsidTr="00717F69">
        <w:tc>
          <w:tcPr>
            <w:tcW w:w="1985" w:type="dxa"/>
          </w:tcPr>
          <w:p w14:paraId="324B4166" w14:textId="5EB66A76" w:rsidR="00717F69" w:rsidRPr="00B72D46" w:rsidRDefault="00717F69" w:rsidP="00B72D46">
            <w:pPr>
              <w:rPr>
                <w:rFonts w:ascii="Arial" w:eastAsia="Times New Roman" w:hAnsi="Arial" w:cs="Arial"/>
                <w:sz w:val="20"/>
                <w:szCs w:val="20"/>
                <w:lang w:val="en-GB" w:eastAsia="en-GB"/>
              </w:rPr>
            </w:pPr>
            <w:r w:rsidRPr="00B72D46">
              <w:rPr>
                <w:rFonts w:ascii="Arial" w:eastAsia="Times New Roman" w:hAnsi="Arial" w:cs="Arial"/>
                <w:sz w:val="20"/>
                <w:szCs w:val="20"/>
                <w:lang w:val="en-GB" w:eastAsia="en-GB"/>
              </w:rPr>
              <w:t>Net profit</w:t>
            </w:r>
          </w:p>
        </w:tc>
        <w:tc>
          <w:tcPr>
            <w:tcW w:w="1558" w:type="dxa"/>
            <w:vAlign w:val="center"/>
          </w:tcPr>
          <w:p w14:paraId="0C18AC91" w14:textId="77777777" w:rsidR="00717F69" w:rsidRPr="00B72D46" w:rsidRDefault="00717F69" w:rsidP="00B72D46">
            <w:pPr>
              <w:rPr>
                <w:rFonts w:ascii="Arial" w:eastAsia="Times New Roman" w:hAnsi="Arial" w:cs="Arial"/>
                <w:b/>
                <w:bCs/>
                <w:sz w:val="20"/>
                <w:szCs w:val="20"/>
                <w:lang w:val="en-GB" w:eastAsia="en-GB"/>
              </w:rPr>
            </w:pPr>
          </w:p>
        </w:tc>
        <w:tc>
          <w:tcPr>
            <w:tcW w:w="1558" w:type="dxa"/>
            <w:vAlign w:val="center"/>
          </w:tcPr>
          <w:p w14:paraId="29A0E73B" w14:textId="77777777" w:rsidR="00717F69" w:rsidRPr="00B72D46" w:rsidRDefault="00717F69" w:rsidP="00B72D46">
            <w:pPr>
              <w:rPr>
                <w:rFonts w:ascii="Arial" w:eastAsia="Times New Roman" w:hAnsi="Arial" w:cs="Arial"/>
                <w:b/>
                <w:bCs/>
                <w:sz w:val="20"/>
                <w:szCs w:val="20"/>
                <w:lang w:val="en-GB" w:eastAsia="en-GB"/>
              </w:rPr>
            </w:pPr>
          </w:p>
        </w:tc>
        <w:tc>
          <w:tcPr>
            <w:tcW w:w="1558" w:type="dxa"/>
            <w:vAlign w:val="center"/>
          </w:tcPr>
          <w:p w14:paraId="1CD390E3" w14:textId="77777777" w:rsidR="00717F69" w:rsidRPr="00B72D46" w:rsidRDefault="00717F69" w:rsidP="00B72D46">
            <w:pPr>
              <w:rPr>
                <w:rFonts w:ascii="Arial" w:eastAsia="Times New Roman" w:hAnsi="Arial" w:cs="Arial"/>
                <w:b/>
                <w:bCs/>
                <w:sz w:val="20"/>
                <w:szCs w:val="20"/>
                <w:lang w:val="en-GB" w:eastAsia="en-GB"/>
              </w:rPr>
            </w:pPr>
          </w:p>
        </w:tc>
        <w:tc>
          <w:tcPr>
            <w:tcW w:w="1558" w:type="dxa"/>
          </w:tcPr>
          <w:p w14:paraId="05CF5475" w14:textId="77777777" w:rsidR="00717F69" w:rsidRPr="00B72D46" w:rsidRDefault="00717F69" w:rsidP="00B72D46">
            <w:pPr>
              <w:rPr>
                <w:rFonts w:ascii="Arial" w:eastAsia="Times New Roman" w:hAnsi="Arial" w:cs="Arial"/>
                <w:b/>
                <w:bCs/>
                <w:sz w:val="20"/>
                <w:szCs w:val="20"/>
                <w:lang w:val="en-GB" w:eastAsia="en-GB"/>
              </w:rPr>
            </w:pPr>
          </w:p>
        </w:tc>
      </w:tr>
    </w:tbl>
    <w:p w14:paraId="1BA55156" w14:textId="3AE3E7BA" w:rsidR="00DB5FFD" w:rsidRPr="00B72D46" w:rsidRDefault="00DB5FFD" w:rsidP="00B72D46">
      <w:pPr>
        <w:spacing w:after="0" w:line="240" w:lineRule="auto"/>
        <w:rPr>
          <w:rFonts w:ascii="Arial" w:hAnsi="Arial" w:cs="Arial"/>
          <w:b/>
          <w:sz w:val="20"/>
          <w:szCs w:val="20"/>
        </w:rPr>
      </w:pPr>
    </w:p>
    <w:p w14:paraId="6D62535E" w14:textId="32122676" w:rsidR="0091751E" w:rsidRPr="00B72D46" w:rsidRDefault="00F56525" w:rsidP="00B72D46">
      <w:pPr>
        <w:spacing w:after="0" w:line="240" w:lineRule="auto"/>
        <w:rPr>
          <w:rFonts w:ascii="Arial" w:hAnsi="Arial" w:cs="Arial"/>
          <w:b/>
          <w:sz w:val="20"/>
          <w:szCs w:val="20"/>
        </w:rPr>
      </w:pPr>
      <w:r w:rsidRPr="00B72D46">
        <w:rPr>
          <w:rFonts w:ascii="Arial" w:hAnsi="Arial" w:cs="Arial"/>
          <w:b/>
          <w:sz w:val="20"/>
          <w:szCs w:val="20"/>
        </w:rPr>
        <w:t xml:space="preserve">Applicant </w:t>
      </w:r>
      <w:r w:rsidR="00E23D02">
        <w:rPr>
          <w:rFonts w:ascii="Arial" w:hAnsi="Arial" w:cs="Arial"/>
          <w:b/>
          <w:sz w:val="20"/>
          <w:szCs w:val="20"/>
        </w:rPr>
        <w:t xml:space="preserve">start-up </w:t>
      </w:r>
      <w:r w:rsidRPr="00B72D46">
        <w:rPr>
          <w:rFonts w:ascii="Arial" w:hAnsi="Arial" w:cs="Arial"/>
          <w:b/>
          <w:sz w:val="20"/>
          <w:szCs w:val="20"/>
        </w:rPr>
        <w:t xml:space="preserve">company </w:t>
      </w:r>
      <w:r w:rsidR="009D185C" w:rsidRPr="00B72D46">
        <w:rPr>
          <w:rFonts w:ascii="Arial" w:hAnsi="Arial" w:cs="Arial"/>
          <w:b/>
          <w:sz w:val="20"/>
          <w:szCs w:val="20"/>
        </w:rPr>
        <w:t>details</w:t>
      </w:r>
      <w:r w:rsidRPr="00B72D46">
        <w:rPr>
          <w:rFonts w:ascii="Arial" w:hAnsi="Arial" w:cs="Arial"/>
          <w:b/>
          <w:sz w:val="20"/>
          <w:szCs w:val="20"/>
        </w:rPr>
        <w:t>:</w:t>
      </w:r>
      <w:r w:rsidR="00BD3641" w:rsidRPr="00B72D46">
        <w:rPr>
          <w:rFonts w:ascii="Arial" w:hAnsi="Arial" w:cs="Arial"/>
          <w:b/>
          <w:sz w:val="20"/>
          <w:szCs w:val="20"/>
        </w:rPr>
        <w:t xml:space="preserve"> </w:t>
      </w:r>
      <w:r w:rsidR="00500C6B" w:rsidRPr="00B72D46">
        <w:rPr>
          <w:rFonts w:ascii="Arial" w:hAnsi="Arial" w:cs="Arial"/>
          <w:b/>
          <w:i/>
          <w:iCs/>
          <w:sz w:val="20"/>
          <w:szCs w:val="20"/>
        </w:rPr>
        <w:t>(</w:t>
      </w:r>
      <w:r w:rsidR="00BD3641" w:rsidRPr="00B72D46">
        <w:rPr>
          <w:rFonts w:ascii="Arial" w:hAnsi="Arial" w:cs="Arial"/>
          <w:b/>
          <w:i/>
          <w:iCs/>
          <w:sz w:val="20"/>
          <w:szCs w:val="20"/>
        </w:rPr>
        <w:t>max</w:t>
      </w:r>
      <w:r w:rsidR="002D6C19" w:rsidRPr="00B72D46">
        <w:rPr>
          <w:rFonts w:ascii="Arial" w:hAnsi="Arial" w:cs="Arial"/>
          <w:b/>
          <w:i/>
          <w:iCs/>
          <w:sz w:val="20"/>
          <w:szCs w:val="20"/>
        </w:rPr>
        <w:t>.</w:t>
      </w:r>
      <w:r w:rsidR="00BD3641" w:rsidRPr="00B72D46">
        <w:rPr>
          <w:rFonts w:ascii="Arial" w:hAnsi="Arial" w:cs="Arial"/>
          <w:b/>
          <w:i/>
          <w:iCs/>
          <w:sz w:val="20"/>
          <w:szCs w:val="20"/>
        </w:rPr>
        <w:t xml:space="preserve"> 2 pages</w:t>
      </w:r>
      <w:r w:rsidR="00500C6B" w:rsidRPr="00B72D46">
        <w:rPr>
          <w:rFonts w:ascii="Arial" w:hAnsi="Arial" w:cs="Arial"/>
          <w:b/>
          <w:i/>
          <w:iCs/>
          <w:sz w:val="20"/>
          <w:szCs w:val="20"/>
        </w:rPr>
        <w:t>)</w:t>
      </w:r>
    </w:p>
    <w:tbl>
      <w:tblPr>
        <w:tblStyle w:val="TableGrid"/>
        <w:tblW w:w="9635" w:type="dxa"/>
        <w:tblLook w:val="04A0" w:firstRow="1" w:lastRow="0" w:firstColumn="1" w:lastColumn="0" w:noHBand="0" w:noVBand="1"/>
      </w:tblPr>
      <w:tblGrid>
        <w:gridCol w:w="2547"/>
        <w:gridCol w:w="7088"/>
      </w:tblGrid>
      <w:tr w:rsidR="00767FFD" w:rsidRPr="00B72D46" w14:paraId="52F3670C" w14:textId="77777777" w:rsidTr="007E47D3">
        <w:tc>
          <w:tcPr>
            <w:tcW w:w="2547" w:type="dxa"/>
            <w:vAlign w:val="center"/>
          </w:tcPr>
          <w:p w14:paraId="7502D530" w14:textId="72AD6268" w:rsidR="00767FFD" w:rsidRPr="00B72D46" w:rsidRDefault="00767FFD" w:rsidP="00B72D46">
            <w:pPr>
              <w:pStyle w:val="Blockquote"/>
              <w:spacing w:before="0" w:after="0"/>
              <w:ind w:left="0"/>
              <w:rPr>
                <w:rFonts w:ascii="Arial" w:hAnsi="Arial" w:cs="Arial"/>
                <w:bCs/>
                <w:sz w:val="20"/>
                <w:lang w:val="en-GB"/>
              </w:rPr>
            </w:pPr>
            <w:r w:rsidRPr="00B72D46">
              <w:rPr>
                <w:rFonts w:ascii="Arial" w:hAnsi="Arial" w:cs="Arial"/>
                <w:bCs/>
                <w:sz w:val="20"/>
                <w:lang w:val="en-GB"/>
              </w:rPr>
              <w:t>Company name</w:t>
            </w:r>
          </w:p>
        </w:tc>
        <w:tc>
          <w:tcPr>
            <w:tcW w:w="7088" w:type="dxa"/>
            <w:vAlign w:val="center"/>
          </w:tcPr>
          <w:p w14:paraId="08B99770" w14:textId="00A5184F" w:rsidR="00767FFD" w:rsidRPr="00B72D46" w:rsidRDefault="00767FFD" w:rsidP="00B72D46">
            <w:pPr>
              <w:pStyle w:val="Blockquote"/>
              <w:spacing w:before="0" w:after="0"/>
              <w:ind w:left="0"/>
              <w:rPr>
                <w:rFonts w:ascii="Arial" w:hAnsi="Arial" w:cs="Arial"/>
                <w:bCs/>
                <w:sz w:val="20"/>
                <w:lang w:val="en-GB"/>
              </w:rPr>
            </w:pPr>
          </w:p>
        </w:tc>
      </w:tr>
      <w:tr w:rsidR="007E47D3" w:rsidRPr="00B72D46" w14:paraId="0874751F" w14:textId="77777777" w:rsidTr="007E47D3">
        <w:tc>
          <w:tcPr>
            <w:tcW w:w="2547" w:type="dxa"/>
            <w:vAlign w:val="center"/>
          </w:tcPr>
          <w:p w14:paraId="33E608CF" w14:textId="7835C6A5" w:rsidR="007E47D3" w:rsidRPr="00B72D46" w:rsidRDefault="007E47D3" w:rsidP="00B72D46">
            <w:pPr>
              <w:pStyle w:val="Blockquote"/>
              <w:spacing w:before="0" w:after="0"/>
              <w:ind w:left="0"/>
              <w:rPr>
                <w:rFonts w:ascii="Arial" w:hAnsi="Arial" w:cs="Arial"/>
                <w:bCs/>
                <w:sz w:val="20"/>
                <w:lang w:val="en-GB"/>
              </w:rPr>
            </w:pPr>
            <w:r w:rsidRPr="00B72D46">
              <w:rPr>
                <w:rFonts w:ascii="Arial" w:hAnsi="Arial" w:cs="Arial"/>
                <w:bCs/>
                <w:sz w:val="20"/>
                <w:lang w:val="en-GB"/>
              </w:rPr>
              <w:t>Company ownership</w:t>
            </w:r>
          </w:p>
        </w:tc>
        <w:tc>
          <w:tcPr>
            <w:tcW w:w="7088" w:type="dxa"/>
            <w:vAlign w:val="center"/>
          </w:tcPr>
          <w:p w14:paraId="1AECC5FF" w14:textId="77777777" w:rsidR="007E47D3" w:rsidRPr="00B72D46" w:rsidRDefault="007E47D3" w:rsidP="00B72D46">
            <w:pPr>
              <w:pStyle w:val="Blockquote"/>
              <w:spacing w:before="0" w:after="0"/>
              <w:ind w:left="0"/>
              <w:rPr>
                <w:rFonts w:ascii="Arial" w:hAnsi="Arial" w:cs="Arial"/>
                <w:bCs/>
                <w:sz w:val="20"/>
                <w:lang w:val="en-GB"/>
              </w:rPr>
            </w:pPr>
          </w:p>
        </w:tc>
      </w:tr>
      <w:tr w:rsidR="00767FFD" w:rsidRPr="00B72D46" w14:paraId="044278FB" w14:textId="77777777" w:rsidTr="007E47D3">
        <w:tc>
          <w:tcPr>
            <w:tcW w:w="2547" w:type="dxa"/>
            <w:vAlign w:val="center"/>
          </w:tcPr>
          <w:p w14:paraId="11792340" w14:textId="668B7346" w:rsidR="00767FFD" w:rsidRPr="00B72D46" w:rsidRDefault="00767FFD" w:rsidP="00B72D46">
            <w:pPr>
              <w:pStyle w:val="Blockquote"/>
              <w:spacing w:before="0" w:after="0"/>
              <w:ind w:left="0"/>
              <w:rPr>
                <w:rFonts w:ascii="Arial" w:hAnsi="Arial" w:cs="Arial"/>
                <w:bCs/>
                <w:sz w:val="20"/>
                <w:lang w:val="en-GB"/>
              </w:rPr>
            </w:pPr>
            <w:r w:rsidRPr="00B72D46">
              <w:rPr>
                <w:rFonts w:ascii="Arial" w:hAnsi="Arial" w:cs="Arial"/>
                <w:bCs/>
                <w:sz w:val="20"/>
                <w:lang w:val="en-GB"/>
              </w:rPr>
              <w:t>Contact person</w:t>
            </w:r>
          </w:p>
        </w:tc>
        <w:tc>
          <w:tcPr>
            <w:tcW w:w="7088" w:type="dxa"/>
            <w:vAlign w:val="center"/>
          </w:tcPr>
          <w:p w14:paraId="6F49FB81" w14:textId="0ED223D1" w:rsidR="00767FFD" w:rsidRPr="00B72D46" w:rsidRDefault="00767FFD" w:rsidP="00B72D46">
            <w:pPr>
              <w:pStyle w:val="Blockquote"/>
              <w:spacing w:before="0" w:after="0"/>
              <w:ind w:left="0"/>
              <w:rPr>
                <w:rFonts w:ascii="Arial" w:hAnsi="Arial" w:cs="Arial"/>
                <w:bCs/>
                <w:sz w:val="20"/>
                <w:lang w:val="en-GB"/>
              </w:rPr>
            </w:pPr>
          </w:p>
        </w:tc>
      </w:tr>
      <w:tr w:rsidR="00767FFD" w:rsidRPr="00B72D46" w14:paraId="1209A40C" w14:textId="77777777" w:rsidTr="007E47D3">
        <w:tc>
          <w:tcPr>
            <w:tcW w:w="2547" w:type="dxa"/>
            <w:vAlign w:val="center"/>
          </w:tcPr>
          <w:p w14:paraId="4CC33193" w14:textId="03696963" w:rsidR="00767FFD" w:rsidRPr="00B72D46" w:rsidRDefault="00767FFD" w:rsidP="00B72D46">
            <w:pPr>
              <w:pStyle w:val="Blockquote"/>
              <w:spacing w:before="0" w:after="0"/>
              <w:ind w:left="0"/>
              <w:rPr>
                <w:rFonts w:ascii="Arial" w:hAnsi="Arial" w:cs="Arial"/>
                <w:bCs/>
                <w:sz w:val="20"/>
                <w:lang w:val="en-GB"/>
              </w:rPr>
            </w:pPr>
            <w:r w:rsidRPr="00B72D46">
              <w:rPr>
                <w:rFonts w:ascii="Arial" w:hAnsi="Arial" w:cs="Arial"/>
                <w:bCs/>
                <w:sz w:val="20"/>
                <w:lang w:val="en-GB"/>
              </w:rPr>
              <w:t xml:space="preserve">Address </w:t>
            </w:r>
          </w:p>
        </w:tc>
        <w:tc>
          <w:tcPr>
            <w:tcW w:w="7088" w:type="dxa"/>
            <w:vAlign w:val="center"/>
          </w:tcPr>
          <w:p w14:paraId="7751A3E6" w14:textId="78F3A7EB" w:rsidR="00387CFA" w:rsidRPr="00B72D46" w:rsidRDefault="00387CFA" w:rsidP="00B72D46">
            <w:pPr>
              <w:pStyle w:val="Blockquote"/>
              <w:spacing w:before="0" w:after="0"/>
              <w:ind w:left="0"/>
              <w:rPr>
                <w:rFonts w:ascii="Arial" w:hAnsi="Arial" w:cs="Arial"/>
                <w:bCs/>
                <w:sz w:val="20"/>
                <w:lang w:val="en-GB"/>
              </w:rPr>
            </w:pPr>
          </w:p>
        </w:tc>
      </w:tr>
      <w:tr w:rsidR="00387CFA" w:rsidRPr="00B72D46" w14:paraId="6A20BA27" w14:textId="77777777" w:rsidTr="007E47D3">
        <w:tc>
          <w:tcPr>
            <w:tcW w:w="2547" w:type="dxa"/>
            <w:vAlign w:val="center"/>
          </w:tcPr>
          <w:p w14:paraId="30496BB8" w14:textId="6BFDA771" w:rsidR="00387CFA" w:rsidRPr="00B72D46" w:rsidRDefault="00387CFA" w:rsidP="00B72D46">
            <w:pPr>
              <w:pStyle w:val="Blockquote"/>
              <w:spacing w:before="0" w:after="0"/>
              <w:ind w:left="0"/>
              <w:rPr>
                <w:rFonts w:ascii="Arial" w:hAnsi="Arial" w:cs="Arial"/>
                <w:bCs/>
                <w:sz w:val="20"/>
                <w:lang w:val="en-GB"/>
              </w:rPr>
            </w:pPr>
            <w:r w:rsidRPr="00B72D46">
              <w:rPr>
                <w:rFonts w:ascii="Arial" w:hAnsi="Arial" w:cs="Arial"/>
                <w:bCs/>
                <w:sz w:val="20"/>
                <w:lang w:val="en-GB"/>
              </w:rPr>
              <w:t>Telephone number</w:t>
            </w:r>
          </w:p>
        </w:tc>
        <w:tc>
          <w:tcPr>
            <w:tcW w:w="7088" w:type="dxa"/>
            <w:vAlign w:val="center"/>
          </w:tcPr>
          <w:p w14:paraId="0BB64278" w14:textId="7D0D94C8" w:rsidR="00387CFA" w:rsidRPr="00B72D46" w:rsidRDefault="00387CFA" w:rsidP="00B72D46">
            <w:pPr>
              <w:pStyle w:val="Blockquote"/>
              <w:spacing w:before="0" w:after="0"/>
              <w:ind w:left="0"/>
              <w:rPr>
                <w:rFonts w:ascii="Arial" w:hAnsi="Arial" w:cs="Arial"/>
                <w:bCs/>
                <w:sz w:val="20"/>
                <w:lang w:val="en-GB"/>
              </w:rPr>
            </w:pPr>
          </w:p>
        </w:tc>
      </w:tr>
      <w:tr w:rsidR="00387CFA" w:rsidRPr="00B72D46" w14:paraId="3A506549" w14:textId="77777777" w:rsidTr="007E47D3">
        <w:tc>
          <w:tcPr>
            <w:tcW w:w="2547" w:type="dxa"/>
            <w:vAlign w:val="center"/>
          </w:tcPr>
          <w:p w14:paraId="43210546" w14:textId="6A79B471" w:rsidR="00387CFA" w:rsidRPr="00B72D46" w:rsidRDefault="00387CFA" w:rsidP="00B72D46">
            <w:pPr>
              <w:pStyle w:val="Blockquote"/>
              <w:spacing w:before="0" w:after="0"/>
              <w:ind w:left="0"/>
              <w:rPr>
                <w:rFonts w:ascii="Arial" w:hAnsi="Arial" w:cs="Arial"/>
                <w:bCs/>
                <w:sz w:val="20"/>
                <w:lang w:val="en-GB"/>
              </w:rPr>
            </w:pPr>
            <w:r w:rsidRPr="00B72D46">
              <w:rPr>
                <w:rFonts w:ascii="Arial" w:hAnsi="Arial" w:cs="Arial"/>
                <w:bCs/>
                <w:sz w:val="20"/>
                <w:lang w:val="en-GB"/>
              </w:rPr>
              <w:t xml:space="preserve">Email address </w:t>
            </w:r>
          </w:p>
        </w:tc>
        <w:tc>
          <w:tcPr>
            <w:tcW w:w="7088" w:type="dxa"/>
            <w:vAlign w:val="center"/>
          </w:tcPr>
          <w:p w14:paraId="64D429B1" w14:textId="5A0C507B" w:rsidR="00387CFA" w:rsidRPr="00B72D46" w:rsidRDefault="00387CFA" w:rsidP="00B72D46">
            <w:pPr>
              <w:pStyle w:val="Blockquote"/>
              <w:spacing w:before="0" w:after="0"/>
              <w:ind w:left="0"/>
              <w:rPr>
                <w:rFonts w:ascii="Arial" w:hAnsi="Arial" w:cs="Arial"/>
                <w:bCs/>
                <w:sz w:val="20"/>
                <w:lang w:val="en-GB"/>
              </w:rPr>
            </w:pPr>
          </w:p>
        </w:tc>
      </w:tr>
      <w:tr w:rsidR="00D8422B" w:rsidRPr="00B72D46" w14:paraId="27874DE2" w14:textId="77777777" w:rsidTr="007E47D3">
        <w:tc>
          <w:tcPr>
            <w:tcW w:w="2547" w:type="dxa"/>
            <w:vAlign w:val="center"/>
          </w:tcPr>
          <w:p w14:paraId="40662CDE" w14:textId="43B28BEA" w:rsidR="00D8422B" w:rsidRPr="00B72D46" w:rsidRDefault="00D8422B" w:rsidP="00B72D46">
            <w:pPr>
              <w:pStyle w:val="Blockquote"/>
              <w:spacing w:before="0" w:after="0"/>
              <w:ind w:left="0"/>
              <w:rPr>
                <w:rFonts w:ascii="Arial" w:hAnsi="Arial" w:cs="Arial"/>
                <w:bCs/>
                <w:sz w:val="20"/>
                <w:lang w:val="en-GB"/>
              </w:rPr>
            </w:pPr>
            <w:r w:rsidRPr="00B72D46">
              <w:rPr>
                <w:rFonts w:ascii="Arial" w:hAnsi="Arial" w:cs="Arial"/>
                <w:bCs/>
                <w:sz w:val="20"/>
                <w:lang w:val="en-GB"/>
              </w:rPr>
              <w:t>Web site</w:t>
            </w:r>
          </w:p>
        </w:tc>
        <w:tc>
          <w:tcPr>
            <w:tcW w:w="7088" w:type="dxa"/>
            <w:vAlign w:val="center"/>
          </w:tcPr>
          <w:p w14:paraId="2AD42474" w14:textId="73281ADE" w:rsidR="00D8422B" w:rsidRPr="00B72D46" w:rsidRDefault="00D8422B" w:rsidP="00B72D46">
            <w:pPr>
              <w:pStyle w:val="Blockquote"/>
              <w:spacing w:before="0" w:after="0"/>
              <w:ind w:left="0"/>
              <w:rPr>
                <w:rFonts w:ascii="Arial" w:hAnsi="Arial" w:cs="Arial"/>
                <w:bCs/>
                <w:sz w:val="20"/>
                <w:lang w:val="en-GB"/>
              </w:rPr>
            </w:pPr>
          </w:p>
        </w:tc>
      </w:tr>
      <w:tr w:rsidR="00D8422B" w:rsidRPr="00B72D46" w14:paraId="6B08722E" w14:textId="77777777" w:rsidTr="007E47D3">
        <w:tc>
          <w:tcPr>
            <w:tcW w:w="2547" w:type="dxa"/>
            <w:vAlign w:val="center"/>
          </w:tcPr>
          <w:p w14:paraId="7CF27AC5" w14:textId="5BD8CEBB" w:rsidR="00D8422B" w:rsidRPr="00B72D46" w:rsidRDefault="00D8422B" w:rsidP="00B72D46">
            <w:pPr>
              <w:pStyle w:val="Blockquote"/>
              <w:spacing w:before="0" w:after="0"/>
              <w:ind w:left="0"/>
              <w:rPr>
                <w:rFonts w:ascii="Arial" w:hAnsi="Arial" w:cs="Arial"/>
                <w:bCs/>
                <w:sz w:val="20"/>
                <w:lang w:val="en-GB"/>
              </w:rPr>
            </w:pPr>
            <w:r w:rsidRPr="00B72D46">
              <w:rPr>
                <w:rFonts w:ascii="Arial" w:hAnsi="Arial" w:cs="Arial"/>
                <w:bCs/>
                <w:sz w:val="20"/>
                <w:lang w:val="en-GB"/>
              </w:rPr>
              <w:t>Legal form</w:t>
            </w:r>
          </w:p>
        </w:tc>
        <w:tc>
          <w:tcPr>
            <w:tcW w:w="7088" w:type="dxa"/>
            <w:vAlign w:val="center"/>
          </w:tcPr>
          <w:p w14:paraId="7D5CC542" w14:textId="697BCD9F" w:rsidR="00134B74" w:rsidRPr="00B72D46" w:rsidRDefault="00134B74" w:rsidP="00B72D46">
            <w:pPr>
              <w:pStyle w:val="Blockquote"/>
              <w:spacing w:before="0" w:after="0"/>
              <w:ind w:left="0"/>
              <w:rPr>
                <w:rFonts w:ascii="Arial" w:hAnsi="Arial" w:cs="Arial"/>
                <w:bCs/>
                <w:sz w:val="20"/>
                <w:lang w:val="en-GB"/>
              </w:rPr>
            </w:pPr>
          </w:p>
        </w:tc>
      </w:tr>
      <w:tr w:rsidR="00134B74" w:rsidRPr="00B72D46" w14:paraId="6CE05111" w14:textId="77777777" w:rsidTr="007E47D3">
        <w:tc>
          <w:tcPr>
            <w:tcW w:w="2547" w:type="dxa"/>
            <w:vAlign w:val="center"/>
          </w:tcPr>
          <w:p w14:paraId="5E9DFAE5" w14:textId="5448284C" w:rsidR="00134B74" w:rsidRPr="00B72D46" w:rsidRDefault="00AC441F" w:rsidP="00B72D46">
            <w:pPr>
              <w:pStyle w:val="Blockquote"/>
              <w:spacing w:before="0" w:after="0"/>
              <w:ind w:left="0"/>
              <w:rPr>
                <w:rFonts w:ascii="Arial" w:hAnsi="Arial" w:cs="Arial"/>
                <w:bCs/>
                <w:sz w:val="20"/>
                <w:lang w:val="en-GB"/>
              </w:rPr>
            </w:pPr>
            <w:r w:rsidRPr="00B72D46">
              <w:rPr>
                <w:rFonts w:ascii="Arial" w:hAnsi="Arial" w:cs="Arial"/>
                <w:bCs/>
                <w:sz w:val="20"/>
                <w:lang w:val="en-GB"/>
              </w:rPr>
              <w:t>Y</w:t>
            </w:r>
            <w:r w:rsidR="00134B74" w:rsidRPr="00B72D46">
              <w:rPr>
                <w:rFonts w:ascii="Arial" w:hAnsi="Arial" w:cs="Arial"/>
                <w:bCs/>
                <w:sz w:val="20"/>
                <w:lang w:val="en-GB"/>
              </w:rPr>
              <w:t>ear</w:t>
            </w:r>
            <w:r w:rsidRPr="00B72D46">
              <w:rPr>
                <w:rFonts w:ascii="Arial" w:hAnsi="Arial" w:cs="Arial"/>
                <w:bCs/>
                <w:sz w:val="20"/>
                <w:lang w:val="en-GB"/>
              </w:rPr>
              <w:t xml:space="preserve"> of registration</w:t>
            </w:r>
          </w:p>
        </w:tc>
        <w:tc>
          <w:tcPr>
            <w:tcW w:w="7088" w:type="dxa"/>
            <w:vAlign w:val="center"/>
          </w:tcPr>
          <w:p w14:paraId="6DAEFB01" w14:textId="0952077D" w:rsidR="00134B74" w:rsidRPr="00B72D46" w:rsidRDefault="00134B74" w:rsidP="00B72D46">
            <w:pPr>
              <w:pStyle w:val="Blockquote"/>
              <w:spacing w:before="0" w:after="0"/>
              <w:ind w:left="0"/>
              <w:rPr>
                <w:rFonts w:ascii="Arial" w:hAnsi="Arial" w:cs="Arial"/>
                <w:bCs/>
                <w:sz w:val="20"/>
                <w:lang w:val="en-GB"/>
              </w:rPr>
            </w:pPr>
          </w:p>
        </w:tc>
      </w:tr>
      <w:tr w:rsidR="00134B74" w:rsidRPr="00B72D46" w14:paraId="19E3C608" w14:textId="77777777" w:rsidTr="007E47D3">
        <w:tc>
          <w:tcPr>
            <w:tcW w:w="2547" w:type="dxa"/>
            <w:vAlign w:val="center"/>
          </w:tcPr>
          <w:p w14:paraId="305730FB" w14:textId="4A7619BD" w:rsidR="00134B74" w:rsidRPr="00B72D46" w:rsidRDefault="00134B74" w:rsidP="00B72D46">
            <w:pPr>
              <w:pStyle w:val="Blockquote"/>
              <w:spacing w:before="0" w:after="0"/>
              <w:ind w:left="0"/>
              <w:rPr>
                <w:rFonts w:ascii="Arial" w:hAnsi="Arial" w:cs="Arial"/>
                <w:bCs/>
                <w:sz w:val="20"/>
                <w:lang w:val="en-GB"/>
              </w:rPr>
            </w:pPr>
            <w:r w:rsidRPr="00B72D46">
              <w:rPr>
                <w:rFonts w:ascii="Arial" w:hAnsi="Arial" w:cs="Arial"/>
                <w:bCs/>
                <w:sz w:val="20"/>
                <w:lang w:val="en-GB"/>
              </w:rPr>
              <w:t xml:space="preserve">Registration no. </w:t>
            </w:r>
          </w:p>
        </w:tc>
        <w:tc>
          <w:tcPr>
            <w:tcW w:w="7088" w:type="dxa"/>
            <w:vAlign w:val="center"/>
          </w:tcPr>
          <w:p w14:paraId="1BFED2A5" w14:textId="2FC64B2B" w:rsidR="00134B74" w:rsidRPr="00B72D46" w:rsidRDefault="00134B74" w:rsidP="00B72D46">
            <w:pPr>
              <w:pStyle w:val="Blockquote"/>
              <w:spacing w:before="0" w:after="0"/>
              <w:ind w:left="0"/>
              <w:rPr>
                <w:rFonts w:ascii="Arial" w:hAnsi="Arial" w:cs="Arial"/>
                <w:bCs/>
                <w:sz w:val="20"/>
                <w:lang w:val="en-GB"/>
              </w:rPr>
            </w:pPr>
          </w:p>
        </w:tc>
      </w:tr>
      <w:tr w:rsidR="005C198E" w:rsidRPr="00B72D46" w14:paraId="6C20401B" w14:textId="77777777" w:rsidTr="007E47D3">
        <w:tc>
          <w:tcPr>
            <w:tcW w:w="2547" w:type="dxa"/>
            <w:vAlign w:val="center"/>
          </w:tcPr>
          <w:p w14:paraId="43295F6C" w14:textId="13B2DA88" w:rsidR="005C198E" w:rsidRPr="00B72D46" w:rsidRDefault="005C198E" w:rsidP="00B72D46">
            <w:pPr>
              <w:pStyle w:val="Blockquote"/>
              <w:spacing w:before="0" w:after="0"/>
              <w:ind w:left="0"/>
              <w:rPr>
                <w:rFonts w:ascii="Arial" w:hAnsi="Arial" w:cs="Arial"/>
                <w:bCs/>
                <w:sz w:val="20"/>
                <w:lang w:val="en-GB"/>
              </w:rPr>
            </w:pPr>
            <w:r w:rsidRPr="00B72D46">
              <w:rPr>
                <w:rFonts w:ascii="Arial" w:hAnsi="Arial" w:cs="Arial"/>
                <w:bCs/>
                <w:sz w:val="20"/>
                <w:lang w:val="en-GB"/>
              </w:rPr>
              <w:t>Region</w:t>
            </w:r>
          </w:p>
        </w:tc>
        <w:tc>
          <w:tcPr>
            <w:tcW w:w="7088" w:type="dxa"/>
            <w:vAlign w:val="center"/>
          </w:tcPr>
          <w:p w14:paraId="253E8FD2" w14:textId="01667638" w:rsidR="005C198E" w:rsidRPr="00B72D46" w:rsidRDefault="005C198E" w:rsidP="00B72D46">
            <w:pPr>
              <w:pStyle w:val="Blockquote"/>
              <w:spacing w:before="0" w:after="0"/>
              <w:ind w:left="0"/>
              <w:rPr>
                <w:rFonts w:ascii="Arial" w:hAnsi="Arial" w:cs="Arial"/>
                <w:sz w:val="20"/>
                <w:lang w:val="en-GB"/>
              </w:rPr>
            </w:pPr>
            <w:r w:rsidRPr="00B72D46">
              <w:rPr>
                <w:rFonts w:ascii="Arial" w:hAnsi="Arial" w:cs="Arial"/>
                <w:sz w:val="20"/>
                <w:lang w:val="en-GB"/>
              </w:rPr>
              <w:fldChar w:fldCharType="begin">
                <w:ffData>
                  <w:name w:val=""/>
                  <w:enabled/>
                  <w:calcOnExit w:val="0"/>
                  <w:checkBox>
                    <w:sizeAuto/>
                    <w:default w:val="0"/>
                  </w:checkBox>
                </w:ffData>
              </w:fldChar>
            </w:r>
            <w:r w:rsidRPr="00B72D46">
              <w:rPr>
                <w:rFonts w:ascii="Arial" w:hAnsi="Arial" w:cs="Arial"/>
                <w:sz w:val="20"/>
                <w:lang w:val="en-GB"/>
              </w:rPr>
              <w:instrText xml:space="preserve"> FORMCHECKBOX </w:instrText>
            </w:r>
            <w:r w:rsidR="008C1D5C">
              <w:rPr>
                <w:rFonts w:ascii="Arial" w:hAnsi="Arial" w:cs="Arial"/>
                <w:sz w:val="20"/>
                <w:lang w:val="en-GB"/>
              </w:rPr>
            </w:r>
            <w:r w:rsidR="008C1D5C">
              <w:rPr>
                <w:rFonts w:ascii="Arial" w:hAnsi="Arial" w:cs="Arial"/>
                <w:sz w:val="20"/>
                <w:lang w:val="en-GB"/>
              </w:rPr>
              <w:fldChar w:fldCharType="separate"/>
            </w:r>
            <w:r w:rsidRPr="00B72D46">
              <w:rPr>
                <w:rFonts w:ascii="Arial" w:hAnsi="Arial" w:cs="Arial"/>
                <w:sz w:val="20"/>
                <w:lang w:val="en-GB"/>
              </w:rPr>
              <w:fldChar w:fldCharType="end"/>
            </w:r>
            <w:r w:rsidRPr="00B72D46">
              <w:rPr>
                <w:rFonts w:ascii="Arial" w:hAnsi="Arial" w:cs="Arial"/>
                <w:sz w:val="20"/>
                <w:lang w:val="en-GB"/>
              </w:rPr>
              <w:t xml:space="preserve"> </w:t>
            </w:r>
            <w:proofErr w:type="spellStart"/>
            <w:r w:rsidR="00E23D02">
              <w:rPr>
                <w:rFonts w:ascii="Arial" w:hAnsi="Arial" w:cs="Arial"/>
                <w:sz w:val="20"/>
                <w:lang w:val="en-GB"/>
              </w:rPr>
              <w:t>P</w:t>
            </w:r>
            <w:r w:rsidR="006D6473">
              <w:rPr>
                <w:rFonts w:ascii="Arial" w:hAnsi="Arial" w:cs="Arial"/>
                <w:sz w:val="20"/>
                <w:lang w:val="en-GB"/>
              </w:rPr>
              <w:t>respa</w:t>
            </w:r>
            <w:proofErr w:type="spellEnd"/>
            <w:r w:rsidR="006D6473">
              <w:rPr>
                <w:rFonts w:ascii="Arial" w:hAnsi="Arial" w:cs="Arial"/>
                <w:sz w:val="20"/>
                <w:lang w:val="en-GB"/>
              </w:rPr>
              <w:t xml:space="preserve"> (Municipality of Resen)</w:t>
            </w:r>
          </w:p>
        </w:tc>
      </w:tr>
      <w:tr w:rsidR="005C198E" w:rsidRPr="00B72D46" w14:paraId="2C8F668A" w14:textId="77777777" w:rsidTr="007E47D3">
        <w:tc>
          <w:tcPr>
            <w:tcW w:w="2547" w:type="dxa"/>
            <w:vAlign w:val="center"/>
          </w:tcPr>
          <w:p w14:paraId="4AE7B207" w14:textId="4F763DBD" w:rsidR="005C198E" w:rsidRPr="00B72D46" w:rsidRDefault="005C198E" w:rsidP="00B72D46">
            <w:pPr>
              <w:pStyle w:val="Blockquote"/>
              <w:spacing w:before="0" w:after="0"/>
              <w:ind w:left="0"/>
              <w:rPr>
                <w:rFonts w:ascii="Arial" w:hAnsi="Arial" w:cs="Arial"/>
                <w:bCs/>
                <w:sz w:val="20"/>
                <w:lang w:val="en-GB"/>
              </w:rPr>
            </w:pPr>
            <w:r w:rsidRPr="00B72D46">
              <w:rPr>
                <w:rFonts w:ascii="Arial" w:hAnsi="Arial" w:cs="Arial"/>
                <w:bCs/>
                <w:sz w:val="20"/>
                <w:lang w:val="en-GB"/>
              </w:rPr>
              <w:t>Value Chain</w:t>
            </w:r>
          </w:p>
        </w:tc>
        <w:tc>
          <w:tcPr>
            <w:tcW w:w="7088" w:type="dxa"/>
            <w:vAlign w:val="center"/>
          </w:tcPr>
          <w:p w14:paraId="35A5969A" w14:textId="76A5C89A" w:rsidR="00652459" w:rsidRPr="00B72D46" w:rsidRDefault="005C198E" w:rsidP="00B72D46">
            <w:pPr>
              <w:pStyle w:val="Blockquote"/>
              <w:spacing w:before="0" w:after="0"/>
              <w:ind w:left="0"/>
              <w:jc w:val="both"/>
              <w:rPr>
                <w:rFonts w:ascii="Arial" w:hAnsi="Arial" w:cs="Arial"/>
                <w:bCs/>
                <w:sz w:val="20"/>
                <w:lang w:val="en-GB"/>
              </w:rPr>
            </w:pPr>
            <w:r w:rsidRPr="00B72D46">
              <w:rPr>
                <w:rFonts w:ascii="Arial" w:hAnsi="Arial" w:cs="Arial"/>
                <w:sz w:val="20"/>
                <w:lang w:val="en-GB"/>
              </w:rPr>
              <w:fldChar w:fldCharType="begin">
                <w:ffData>
                  <w:name w:val=""/>
                  <w:enabled/>
                  <w:calcOnExit w:val="0"/>
                  <w:checkBox>
                    <w:sizeAuto/>
                    <w:default w:val="0"/>
                  </w:checkBox>
                </w:ffData>
              </w:fldChar>
            </w:r>
            <w:r w:rsidRPr="00B72D46">
              <w:rPr>
                <w:rFonts w:ascii="Arial" w:hAnsi="Arial" w:cs="Arial"/>
                <w:sz w:val="20"/>
                <w:lang w:val="en-GB"/>
              </w:rPr>
              <w:instrText xml:space="preserve"> FORMCHECKBOX </w:instrText>
            </w:r>
            <w:r w:rsidR="008C1D5C">
              <w:rPr>
                <w:rFonts w:ascii="Arial" w:hAnsi="Arial" w:cs="Arial"/>
                <w:sz w:val="20"/>
                <w:lang w:val="en-GB"/>
              </w:rPr>
            </w:r>
            <w:r w:rsidR="008C1D5C">
              <w:rPr>
                <w:rFonts w:ascii="Arial" w:hAnsi="Arial" w:cs="Arial"/>
                <w:sz w:val="20"/>
                <w:lang w:val="en-GB"/>
              </w:rPr>
              <w:fldChar w:fldCharType="separate"/>
            </w:r>
            <w:r w:rsidRPr="00B72D46">
              <w:rPr>
                <w:rFonts w:ascii="Arial" w:hAnsi="Arial" w:cs="Arial"/>
                <w:sz w:val="20"/>
                <w:lang w:val="en-GB"/>
              </w:rPr>
              <w:fldChar w:fldCharType="end"/>
            </w:r>
            <w:r w:rsidRPr="00B72D46">
              <w:rPr>
                <w:rFonts w:ascii="Arial" w:hAnsi="Arial" w:cs="Arial"/>
                <w:sz w:val="20"/>
                <w:lang w:val="en-GB"/>
              </w:rPr>
              <w:t xml:space="preserve"> </w:t>
            </w:r>
            <w:r w:rsidR="00E23D02">
              <w:rPr>
                <w:rFonts w:ascii="Arial" w:hAnsi="Arial" w:cs="Arial"/>
                <w:sz w:val="20"/>
                <w:lang w:val="en-GB"/>
              </w:rPr>
              <w:t>ICT</w:t>
            </w:r>
            <w:r w:rsidRPr="00B72D46">
              <w:rPr>
                <w:rFonts w:ascii="Arial" w:hAnsi="Arial" w:cs="Arial"/>
                <w:bCs/>
                <w:sz w:val="20"/>
                <w:lang w:val="en-GB"/>
              </w:rPr>
              <w:t xml:space="preserve">; </w:t>
            </w:r>
            <w:r w:rsidRPr="00B72D46">
              <w:rPr>
                <w:rFonts w:ascii="Arial" w:hAnsi="Arial" w:cs="Arial"/>
                <w:sz w:val="20"/>
                <w:lang w:val="en-GB"/>
              </w:rPr>
              <w:fldChar w:fldCharType="begin">
                <w:ffData>
                  <w:name w:val=""/>
                  <w:enabled/>
                  <w:calcOnExit w:val="0"/>
                  <w:checkBox>
                    <w:sizeAuto/>
                    <w:default w:val="0"/>
                  </w:checkBox>
                </w:ffData>
              </w:fldChar>
            </w:r>
            <w:r w:rsidRPr="00B72D46">
              <w:rPr>
                <w:rFonts w:ascii="Arial" w:hAnsi="Arial" w:cs="Arial"/>
                <w:sz w:val="20"/>
                <w:lang w:val="en-GB"/>
              </w:rPr>
              <w:instrText xml:space="preserve"> FORMCHECKBOX </w:instrText>
            </w:r>
            <w:r w:rsidR="008C1D5C">
              <w:rPr>
                <w:rFonts w:ascii="Arial" w:hAnsi="Arial" w:cs="Arial"/>
                <w:sz w:val="20"/>
                <w:lang w:val="en-GB"/>
              </w:rPr>
            </w:r>
            <w:r w:rsidR="008C1D5C">
              <w:rPr>
                <w:rFonts w:ascii="Arial" w:hAnsi="Arial" w:cs="Arial"/>
                <w:sz w:val="20"/>
                <w:lang w:val="en-GB"/>
              </w:rPr>
              <w:fldChar w:fldCharType="separate"/>
            </w:r>
            <w:r w:rsidRPr="00B72D46">
              <w:rPr>
                <w:rFonts w:ascii="Arial" w:hAnsi="Arial" w:cs="Arial"/>
                <w:sz w:val="20"/>
                <w:lang w:val="en-GB"/>
              </w:rPr>
              <w:fldChar w:fldCharType="end"/>
            </w:r>
            <w:r w:rsidRPr="00B72D46">
              <w:rPr>
                <w:rFonts w:ascii="Arial" w:hAnsi="Arial" w:cs="Arial"/>
                <w:sz w:val="20"/>
                <w:lang w:val="en-GB"/>
              </w:rPr>
              <w:t xml:space="preserve"> </w:t>
            </w:r>
            <w:r w:rsidRPr="00B72D46">
              <w:rPr>
                <w:rFonts w:ascii="Arial" w:hAnsi="Arial" w:cs="Arial"/>
                <w:bCs/>
                <w:sz w:val="20"/>
                <w:lang w:val="en-GB"/>
              </w:rPr>
              <w:t xml:space="preserve">Manufacturing; </w:t>
            </w:r>
            <w:r w:rsidRPr="00B72D46">
              <w:rPr>
                <w:rFonts w:ascii="Arial" w:hAnsi="Arial" w:cs="Arial"/>
                <w:sz w:val="20"/>
                <w:lang w:val="en-GB"/>
              </w:rPr>
              <w:fldChar w:fldCharType="begin">
                <w:ffData>
                  <w:name w:val=""/>
                  <w:enabled/>
                  <w:calcOnExit w:val="0"/>
                  <w:checkBox>
                    <w:sizeAuto/>
                    <w:default w:val="0"/>
                  </w:checkBox>
                </w:ffData>
              </w:fldChar>
            </w:r>
            <w:r w:rsidRPr="00B72D46">
              <w:rPr>
                <w:rFonts w:ascii="Arial" w:hAnsi="Arial" w:cs="Arial"/>
                <w:sz w:val="20"/>
                <w:lang w:val="en-GB"/>
              </w:rPr>
              <w:instrText xml:space="preserve"> FORMCHECKBOX </w:instrText>
            </w:r>
            <w:r w:rsidR="008C1D5C">
              <w:rPr>
                <w:rFonts w:ascii="Arial" w:hAnsi="Arial" w:cs="Arial"/>
                <w:sz w:val="20"/>
                <w:lang w:val="en-GB"/>
              </w:rPr>
            </w:r>
            <w:r w:rsidR="008C1D5C">
              <w:rPr>
                <w:rFonts w:ascii="Arial" w:hAnsi="Arial" w:cs="Arial"/>
                <w:sz w:val="20"/>
                <w:lang w:val="en-GB"/>
              </w:rPr>
              <w:fldChar w:fldCharType="separate"/>
            </w:r>
            <w:r w:rsidRPr="00B72D46">
              <w:rPr>
                <w:rFonts w:ascii="Arial" w:hAnsi="Arial" w:cs="Arial"/>
                <w:sz w:val="20"/>
                <w:lang w:val="en-GB"/>
              </w:rPr>
              <w:fldChar w:fldCharType="end"/>
            </w:r>
            <w:r w:rsidRPr="00B72D46">
              <w:rPr>
                <w:rFonts w:ascii="Arial" w:hAnsi="Arial" w:cs="Arial"/>
                <w:sz w:val="20"/>
                <w:lang w:val="en-GB"/>
              </w:rPr>
              <w:t xml:space="preserve"> </w:t>
            </w:r>
            <w:r w:rsidRPr="00B72D46">
              <w:rPr>
                <w:rFonts w:ascii="Arial" w:hAnsi="Arial" w:cs="Arial"/>
                <w:bCs/>
                <w:sz w:val="20"/>
                <w:lang w:val="en-GB"/>
              </w:rPr>
              <w:t>Food and Agriculture</w:t>
            </w:r>
            <w:r w:rsidR="00037270" w:rsidRPr="00B72D46">
              <w:rPr>
                <w:rFonts w:ascii="Arial" w:hAnsi="Arial" w:cs="Arial"/>
                <w:bCs/>
                <w:sz w:val="20"/>
                <w:lang w:val="en-GB"/>
              </w:rPr>
              <w:t xml:space="preserve"> </w:t>
            </w:r>
            <w:r w:rsidR="006D6473" w:rsidRPr="00B72D46">
              <w:rPr>
                <w:rFonts w:ascii="Arial" w:hAnsi="Arial" w:cs="Arial"/>
                <w:sz w:val="20"/>
                <w:lang w:val="en-GB"/>
              </w:rPr>
              <w:fldChar w:fldCharType="begin">
                <w:ffData>
                  <w:name w:val=""/>
                  <w:enabled/>
                  <w:calcOnExit w:val="0"/>
                  <w:checkBox>
                    <w:sizeAuto/>
                    <w:default w:val="0"/>
                  </w:checkBox>
                </w:ffData>
              </w:fldChar>
            </w:r>
            <w:r w:rsidR="006D6473" w:rsidRPr="00B72D46">
              <w:rPr>
                <w:rFonts w:ascii="Arial" w:hAnsi="Arial" w:cs="Arial"/>
                <w:sz w:val="20"/>
                <w:lang w:val="en-GB"/>
              </w:rPr>
              <w:instrText xml:space="preserve"> FORMCHECKBOX </w:instrText>
            </w:r>
            <w:r w:rsidR="006D6473">
              <w:rPr>
                <w:rFonts w:ascii="Arial" w:hAnsi="Arial" w:cs="Arial"/>
                <w:sz w:val="20"/>
                <w:lang w:val="en-GB"/>
              </w:rPr>
            </w:r>
            <w:r w:rsidR="006D6473">
              <w:rPr>
                <w:rFonts w:ascii="Arial" w:hAnsi="Arial" w:cs="Arial"/>
                <w:sz w:val="20"/>
                <w:lang w:val="en-GB"/>
              </w:rPr>
              <w:fldChar w:fldCharType="separate"/>
            </w:r>
            <w:r w:rsidR="006D6473" w:rsidRPr="00B72D46">
              <w:rPr>
                <w:rFonts w:ascii="Arial" w:hAnsi="Arial" w:cs="Arial"/>
                <w:sz w:val="20"/>
                <w:lang w:val="en-GB"/>
              </w:rPr>
              <w:fldChar w:fldCharType="end"/>
            </w:r>
            <w:r w:rsidR="00974394">
              <w:rPr>
                <w:rFonts w:ascii="Arial" w:hAnsi="Arial" w:cs="Arial"/>
                <w:sz w:val="20"/>
                <w:lang w:val="en-GB"/>
              </w:rPr>
              <w:t xml:space="preserve"> Sustainable Tourism </w:t>
            </w:r>
            <w:r w:rsidR="00652459" w:rsidRPr="00B72D46">
              <w:rPr>
                <w:rFonts w:ascii="Arial" w:hAnsi="Arial" w:cs="Arial"/>
                <w:sz w:val="20"/>
                <w:lang w:val="en-GB"/>
              </w:rPr>
              <w:fldChar w:fldCharType="begin">
                <w:ffData>
                  <w:name w:val=""/>
                  <w:enabled/>
                  <w:calcOnExit w:val="0"/>
                  <w:checkBox>
                    <w:size w:val="20"/>
                    <w:default w:val="0"/>
                  </w:checkBox>
                </w:ffData>
              </w:fldChar>
            </w:r>
            <w:r w:rsidR="00652459" w:rsidRPr="00B72D46">
              <w:rPr>
                <w:rFonts w:ascii="Arial" w:hAnsi="Arial" w:cs="Arial"/>
                <w:sz w:val="20"/>
                <w:lang w:val="en-GB"/>
              </w:rPr>
              <w:instrText xml:space="preserve"> FORMCHECKBOX </w:instrText>
            </w:r>
            <w:r w:rsidR="008C1D5C">
              <w:rPr>
                <w:rFonts w:ascii="Arial" w:hAnsi="Arial" w:cs="Arial"/>
                <w:sz w:val="20"/>
                <w:lang w:val="en-GB"/>
              </w:rPr>
            </w:r>
            <w:r w:rsidR="008C1D5C">
              <w:rPr>
                <w:rFonts w:ascii="Arial" w:hAnsi="Arial" w:cs="Arial"/>
                <w:sz w:val="20"/>
                <w:lang w:val="en-GB"/>
              </w:rPr>
              <w:fldChar w:fldCharType="separate"/>
            </w:r>
            <w:r w:rsidR="00652459" w:rsidRPr="00B72D46">
              <w:rPr>
                <w:rFonts w:ascii="Arial" w:hAnsi="Arial" w:cs="Arial"/>
                <w:sz w:val="20"/>
                <w:lang w:val="en-GB"/>
              </w:rPr>
              <w:fldChar w:fldCharType="end"/>
            </w:r>
            <w:r w:rsidR="00652459" w:rsidRPr="00B72D46">
              <w:rPr>
                <w:rFonts w:ascii="Arial" w:hAnsi="Arial" w:cs="Arial"/>
                <w:sz w:val="20"/>
                <w:lang w:val="en-GB"/>
              </w:rPr>
              <w:t xml:space="preserve"> Other</w:t>
            </w:r>
          </w:p>
        </w:tc>
      </w:tr>
      <w:tr w:rsidR="005C198E" w:rsidRPr="00B72D46" w14:paraId="422FA737" w14:textId="77777777" w:rsidTr="007E47D3">
        <w:tc>
          <w:tcPr>
            <w:tcW w:w="2547" w:type="dxa"/>
            <w:vAlign w:val="center"/>
          </w:tcPr>
          <w:p w14:paraId="5E2D1091" w14:textId="19636B63" w:rsidR="005C198E" w:rsidRPr="00B72D46" w:rsidRDefault="00B549F4" w:rsidP="00B72D46">
            <w:pPr>
              <w:pStyle w:val="Blockquote"/>
              <w:spacing w:before="0" w:after="0"/>
              <w:ind w:left="0"/>
              <w:rPr>
                <w:rFonts w:ascii="Arial" w:hAnsi="Arial" w:cs="Arial"/>
                <w:bCs/>
                <w:sz w:val="20"/>
                <w:lang w:val="en-GB"/>
              </w:rPr>
            </w:pPr>
            <w:r w:rsidRPr="00B549F4">
              <w:rPr>
                <w:rFonts w:ascii="Arial" w:hAnsi="Arial" w:cs="Arial"/>
                <w:bCs/>
                <w:sz w:val="20"/>
                <w:lang w:val="en-GB"/>
              </w:rPr>
              <w:t xml:space="preserve">Specific sector focus of the 1st Call for start-ups published by </w:t>
            </w:r>
            <w:proofErr w:type="spellStart"/>
            <w:r w:rsidR="0008637E">
              <w:rPr>
                <w:rFonts w:ascii="Arial" w:hAnsi="Arial" w:cs="Arial"/>
                <w:bCs/>
                <w:sz w:val="20"/>
                <w:lang w:val="en-GB"/>
              </w:rPr>
              <w:t>Preda</w:t>
            </w:r>
            <w:proofErr w:type="spellEnd"/>
            <w:r w:rsidR="0008637E">
              <w:rPr>
                <w:rFonts w:ascii="Arial" w:hAnsi="Arial" w:cs="Arial"/>
                <w:bCs/>
                <w:sz w:val="20"/>
                <w:lang w:val="en-GB"/>
              </w:rPr>
              <w:t xml:space="preserve"> Plus</w:t>
            </w:r>
            <w:r w:rsidRPr="00B549F4">
              <w:rPr>
                <w:rFonts w:ascii="Arial" w:hAnsi="Arial" w:cs="Arial"/>
                <w:bCs/>
                <w:sz w:val="20"/>
                <w:lang w:val="en-GB"/>
              </w:rPr>
              <w:t xml:space="preserve"> Accelerator managed by </w:t>
            </w:r>
            <w:proofErr w:type="spellStart"/>
            <w:r w:rsidR="0008637E">
              <w:rPr>
                <w:rFonts w:ascii="Arial" w:hAnsi="Arial" w:cs="Arial"/>
                <w:bCs/>
                <w:sz w:val="20"/>
                <w:lang w:val="en-GB"/>
              </w:rPr>
              <w:t>Preda</w:t>
            </w:r>
            <w:proofErr w:type="spellEnd"/>
            <w:r w:rsidR="0008637E">
              <w:rPr>
                <w:rFonts w:ascii="Arial" w:hAnsi="Arial" w:cs="Arial"/>
                <w:bCs/>
                <w:sz w:val="20"/>
                <w:lang w:val="en-GB"/>
              </w:rPr>
              <w:t xml:space="preserve"> Plu</w:t>
            </w:r>
            <w:r w:rsidR="0008637E">
              <w:rPr>
                <w:rFonts w:ascii="Arial" w:hAnsi="Arial" w:cs="Arial"/>
                <w:bCs/>
                <w:sz w:val="20"/>
                <w:lang w:val="en-GB"/>
              </w:rPr>
              <w:t>s Foundation</w:t>
            </w:r>
          </w:p>
        </w:tc>
        <w:tc>
          <w:tcPr>
            <w:tcW w:w="7088" w:type="dxa"/>
            <w:vAlign w:val="center"/>
          </w:tcPr>
          <w:p w14:paraId="01E17AC6" w14:textId="5E808500" w:rsidR="00956174" w:rsidRPr="00B72D46" w:rsidRDefault="00956174" w:rsidP="00B72D46">
            <w:pPr>
              <w:pStyle w:val="Default"/>
              <w:jc w:val="both"/>
              <w:rPr>
                <w:sz w:val="20"/>
                <w:szCs w:val="20"/>
                <w:lang w:eastAsia="en-US"/>
              </w:rPr>
            </w:pPr>
            <w:r w:rsidRPr="00B72D46">
              <w:rPr>
                <w:rFonts w:eastAsia="Times New Roman"/>
                <w:bCs/>
                <w:color w:val="auto"/>
                <w:sz w:val="20"/>
                <w:szCs w:val="20"/>
                <w:lang w:eastAsia="en-GB"/>
              </w:rPr>
              <w:t xml:space="preserve"> </w:t>
            </w:r>
          </w:p>
        </w:tc>
      </w:tr>
    </w:tbl>
    <w:p w14:paraId="16B87B53" w14:textId="77777777" w:rsidR="005F59E7" w:rsidRDefault="005F59E7" w:rsidP="00B72D46">
      <w:pPr>
        <w:pStyle w:val="Blockquote"/>
        <w:spacing w:before="0" w:after="0"/>
        <w:ind w:left="0"/>
        <w:jc w:val="both"/>
        <w:rPr>
          <w:rFonts w:ascii="Arial" w:eastAsiaTheme="minorHAnsi" w:hAnsi="Arial" w:cs="Arial"/>
          <w:b/>
          <w:sz w:val="20"/>
          <w:lang w:eastAsia="en-US"/>
        </w:rPr>
      </w:pPr>
    </w:p>
    <w:p w14:paraId="10FF4747" w14:textId="47C96A2B" w:rsidR="0027598A" w:rsidRPr="00B72D46" w:rsidRDefault="003346DC" w:rsidP="00B72D46">
      <w:pPr>
        <w:pStyle w:val="Blockquote"/>
        <w:spacing w:before="0" w:after="0"/>
        <w:ind w:left="0"/>
        <w:jc w:val="both"/>
        <w:rPr>
          <w:rFonts w:ascii="Arial" w:eastAsiaTheme="minorHAnsi" w:hAnsi="Arial" w:cs="Arial"/>
          <w:b/>
          <w:sz w:val="20"/>
          <w:lang w:eastAsia="en-US"/>
        </w:rPr>
      </w:pPr>
      <w:r w:rsidRPr="00B72D46">
        <w:rPr>
          <w:rFonts w:ascii="Arial" w:eastAsiaTheme="minorHAnsi" w:hAnsi="Arial" w:cs="Arial"/>
          <w:b/>
          <w:sz w:val="20"/>
          <w:lang w:eastAsia="en-US"/>
        </w:rPr>
        <w:t xml:space="preserve">Brief description of the </w:t>
      </w:r>
      <w:r w:rsidR="00E23D02">
        <w:rPr>
          <w:rFonts w:ascii="Arial" w:eastAsiaTheme="minorHAnsi" w:hAnsi="Arial" w:cs="Arial"/>
          <w:b/>
          <w:sz w:val="20"/>
          <w:lang w:eastAsia="en-US"/>
        </w:rPr>
        <w:t xml:space="preserve">start-up </w:t>
      </w:r>
      <w:r w:rsidRPr="00B72D46">
        <w:rPr>
          <w:rFonts w:ascii="Arial" w:eastAsiaTheme="minorHAnsi" w:hAnsi="Arial" w:cs="Arial"/>
          <w:b/>
          <w:sz w:val="20"/>
          <w:lang w:eastAsia="en-US"/>
        </w:rPr>
        <w:t xml:space="preserve">company: </w:t>
      </w:r>
    </w:p>
    <w:p w14:paraId="47F225E7" w14:textId="34C2BF50" w:rsidR="003346DC" w:rsidRPr="00B72D46" w:rsidRDefault="002E3EEF" w:rsidP="00B72D46">
      <w:pPr>
        <w:pStyle w:val="ListParagraph"/>
        <w:numPr>
          <w:ilvl w:val="3"/>
          <w:numId w:val="25"/>
        </w:numPr>
        <w:spacing w:after="0" w:line="240" w:lineRule="auto"/>
        <w:ind w:left="709"/>
        <w:rPr>
          <w:rFonts w:ascii="Arial" w:hAnsi="Arial" w:cs="Arial"/>
          <w:bCs/>
          <w:i/>
          <w:iCs/>
          <w:sz w:val="20"/>
          <w:szCs w:val="20"/>
          <w:lang w:val="en-GB"/>
        </w:rPr>
      </w:pPr>
      <w:r w:rsidRPr="00B72D46">
        <w:rPr>
          <w:rFonts w:ascii="Arial" w:hAnsi="Arial" w:cs="Arial"/>
          <w:bCs/>
          <w:i/>
          <w:iCs/>
          <w:sz w:val="20"/>
          <w:szCs w:val="20"/>
          <w:lang w:val="en-GB"/>
        </w:rPr>
        <w:t>Short company</w:t>
      </w:r>
      <w:r w:rsidR="00500C6B" w:rsidRPr="00B72D46">
        <w:rPr>
          <w:rFonts w:ascii="Arial" w:hAnsi="Arial" w:cs="Arial"/>
          <w:bCs/>
          <w:i/>
          <w:iCs/>
          <w:sz w:val="20"/>
          <w:szCs w:val="20"/>
          <w:lang w:val="en-GB"/>
        </w:rPr>
        <w:t xml:space="preserve"> profile</w:t>
      </w:r>
      <w:r w:rsidR="00DB700B" w:rsidRPr="00B72D46">
        <w:rPr>
          <w:rFonts w:ascii="Arial" w:hAnsi="Arial" w:cs="Arial"/>
          <w:bCs/>
          <w:i/>
          <w:iCs/>
          <w:sz w:val="20"/>
          <w:szCs w:val="20"/>
          <w:lang w:val="en-GB"/>
        </w:rPr>
        <w:t xml:space="preserve">, </w:t>
      </w:r>
      <w:proofErr w:type="gramStart"/>
      <w:r w:rsidR="00DB700B" w:rsidRPr="00B72D46">
        <w:rPr>
          <w:rFonts w:ascii="Arial" w:hAnsi="Arial" w:cs="Arial"/>
          <w:bCs/>
          <w:i/>
          <w:iCs/>
          <w:sz w:val="20"/>
          <w:szCs w:val="20"/>
          <w:lang w:val="en-GB"/>
        </w:rPr>
        <w:t>Indicate</w:t>
      </w:r>
      <w:proofErr w:type="gramEnd"/>
      <w:r w:rsidR="00DB700B" w:rsidRPr="00B72D46">
        <w:rPr>
          <w:rFonts w:ascii="Arial" w:hAnsi="Arial" w:cs="Arial"/>
          <w:bCs/>
          <w:i/>
          <w:iCs/>
          <w:sz w:val="20"/>
          <w:szCs w:val="20"/>
          <w:lang w:val="en-GB"/>
        </w:rPr>
        <w:t xml:space="preserve"> when your company was founded, by whom, </w:t>
      </w:r>
      <w:r w:rsidR="00D32098" w:rsidRPr="00B72D46">
        <w:rPr>
          <w:rFonts w:ascii="Arial" w:hAnsi="Arial" w:cs="Arial"/>
          <w:bCs/>
          <w:i/>
          <w:iCs/>
          <w:sz w:val="20"/>
          <w:szCs w:val="20"/>
          <w:lang w:val="en-GB"/>
        </w:rPr>
        <w:t>a</w:t>
      </w:r>
      <w:r w:rsidR="00D32098" w:rsidRPr="00B72D46">
        <w:rPr>
          <w:rFonts w:ascii="Arial" w:eastAsia="Times New Roman" w:hAnsi="Arial" w:cs="Arial"/>
          <w:i/>
          <w:iCs/>
          <w:color w:val="3D3D3D"/>
          <w:sz w:val="20"/>
          <w:szCs w:val="20"/>
          <w:lang w:val="en-GB" w:eastAsia="en-GB"/>
        </w:rPr>
        <w:t>lso, specify the number of company founders</w:t>
      </w:r>
      <w:r w:rsidR="00D32098" w:rsidRPr="00B72D46">
        <w:rPr>
          <w:rFonts w:ascii="Arial" w:hAnsi="Arial" w:cs="Arial"/>
          <w:bCs/>
          <w:i/>
          <w:iCs/>
          <w:sz w:val="20"/>
          <w:szCs w:val="20"/>
          <w:lang w:val="en-GB"/>
        </w:rPr>
        <w:t xml:space="preserve"> </w:t>
      </w:r>
      <w:r w:rsidR="00DB700B" w:rsidRPr="00B72D46">
        <w:rPr>
          <w:rFonts w:ascii="Arial" w:hAnsi="Arial" w:cs="Arial"/>
          <w:bCs/>
          <w:i/>
          <w:iCs/>
          <w:sz w:val="20"/>
          <w:szCs w:val="20"/>
          <w:lang w:val="en-GB"/>
        </w:rPr>
        <w:t xml:space="preserve">and with what purpose. How has it progressed since being founded? Did you relocate offices, expand product lines, or otherwise change substantially? </w:t>
      </w:r>
    </w:p>
    <w:p w14:paraId="67136AB2" w14:textId="0FF6E813" w:rsidR="00F23E07" w:rsidRPr="00B72D46" w:rsidRDefault="00D057A5" w:rsidP="00B72D46">
      <w:pPr>
        <w:pStyle w:val="Blockquote"/>
        <w:numPr>
          <w:ilvl w:val="0"/>
          <w:numId w:val="25"/>
        </w:numPr>
        <w:spacing w:before="0" w:after="0"/>
        <w:jc w:val="both"/>
        <w:rPr>
          <w:rFonts w:ascii="Arial" w:hAnsi="Arial" w:cs="Arial"/>
          <w:bCs/>
          <w:i/>
          <w:iCs/>
          <w:sz w:val="20"/>
          <w:lang w:val="en-GB"/>
        </w:rPr>
      </w:pPr>
      <w:r w:rsidRPr="00B72D46">
        <w:rPr>
          <w:rFonts w:ascii="Arial" w:hAnsi="Arial" w:cs="Arial"/>
          <w:bCs/>
          <w:i/>
          <w:iCs/>
          <w:sz w:val="20"/>
          <w:lang w:val="en-GB"/>
        </w:rPr>
        <w:t>Please describe the p</w:t>
      </w:r>
      <w:r w:rsidR="00F23E07" w:rsidRPr="00B72D46">
        <w:rPr>
          <w:rFonts w:ascii="Arial" w:hAnsi="Arial" w:cs="Arial"/>
          <w:bCs/>
          <w:i/>
          <w:iCs/>
          <w:sz w:val="20"/>
          <w:lang w:val="en-GB"/>
        </w:rPr>
        <w:t xml:space="preserve">roblem statement </w:t>
      </w:r>
      <w:r w:rsidRPr="00B72D46">
        <w:rPr>
          <w:rFonts w:ascii="Arial" w:hAnsi="Arial" w:cs="Arial"/>
          <w:bCs/>
          <w:i/>
          <w:iCs/>
          <w:sz w:val="20"/>
          <w:lang w:val="en-GB"/>
        </w:rPr>
        <w:t>that you would like to solve</w:t>
      </w:r>
    </w:p>
    <w:p w14:paraId="15F396B7" w14:textId="77777777" w:rsidR="00DB5FFD" w:rsidRPr="00B72D46" w:rsidRDefault="00DB5FFD" w:rsidP="00B72D46">
      <w:pPr>
        <w:pStyle w:val="Heading2"/>
        <w:spacing w:before="0" w:line="240" w:lineRule="auto"/>
        <w:jc w:val="both"/>
        <w:rPr>
          <w:rFonts w:ascii="Arial" w:eastAsiaTheme="minorHAnsi" w:hAnsi="Arial" w:cs="Arial"/>
          <w:bCs w:val="0"/>
          <w:color w:val="auto"/>
          <w:sz w:val="20"/>
          <w:szCs w:val="20"/>
        </w:rPr>
      </w:pPr>
      <w:bookmarkStart w:id="0" w:name="_Toc383765496"/>
    </w:p>
    <w:tbl>
      <w:tblPr>
        <w:tblStyle w:val="TableGrid"/>
        <w:tblW w:w="9498" w:type="dxa"/>
        <w:tblLook w:val="04A0" w:firstRow="1" w:lastRow="0" w:firstColumn="1" w:lastColumn="0" w:noHBand="0" w:noVBand="1"/>
      </w:tblPr>
      <w:tblGrid>
        <w:gridCol w:w="3681"/>
        <w:gridCol w:w="1984"/>
        <w:gridCol w:w="1985"/>
        <w:gridCol w:w="1848"/>
      </w:tblGrid>
      <w:tr w:rsidR="005F58F0" w:rsidRPr="00B72D46" w14:paraId="4E731A33" w14:textId="77777777" w:rsidTr="00EE2EEC">
        <w:tc>
          <w:tcPr>
            <w:tcW w:w="9498" w:type="dxa"/>
            <w:gridSpan w:val="4"/>
          </w:tcPr>
          <w:bookmarkEnd w:id="0"/>
          <w:p w14:paraId="191B7C0F" w14:textId="2C5A5D6E" w:rsidR="005F58F0" w:rsidRPr="00B72D46" w:rsidRDefault="005F58F0" w:rsidP="00B72D46">
            <w:pPr>
              <w:rPr>
                <w:rFonts w:ascii="Arial" w:hAnsi="Arial" w:cs="Arial"/>
                <w:b/>
                <w:sz w:val="20"/>
                <w:szCs w:val="20"/>
              </w:rPr>
            </w:pPr>
            <w:r w:rsidRPr="00B72D46">
              <w:rPr>
                <w:rFonts w:ascii="Arial" w:hAnsi="Arial" w:cs="Arial"/>
                <w:b/>
                <w:sz w:val="20"/>
                <w:szCs w:val="20"/>
              </w:rPr>
              <w:t>Financial data and number of employees</w:t>
            </w:r>
            <w:r w:rsidR="008739E2" w:rsidRPr="00B72D46">
              <w:rPr>
                <w:rFonts w:ascii="Arial" w:hAnsi="Arial" w:cs="Arial"/>
                <w:b/>
                <w:sz w:val="20"/>
                <w:szCs w:val="20"/>
              </w:rPr>
              <w:t xml:space="preserve"> (</w:t>
            </w:r>
            <w:r w:rsidR="008739E2" w:rsidRPr="00B72D46">
              <w:rPr>
                <w:rFonts w:ascii="Arial" w:hAnsi="Arial" w:cs="Arial"/>
                <w:b/>
                <w:i/>
                <w:iCs/>
                <w:sz w:val="20"/>
                <w:szCs w:val="20"/>
              </w:rPr>
              <w:t>for the previous period)</w:t>
            </w:r>
            <w:r w:rsidR="008739E2" w:rsidRPr="00B72D46">
              <w:rPr>
                <w:rFonts w:ascii="Arial" w:hAnsi="Arial" w:cs="Arial"/>
                <w:b/>
                <w:sz w:val="20"/>
                <w:szCs w:val="20"/>
              </w:rPr>
              <w:t xml:space="preserve"> </w:t>
            </w:r>
          </w:p>
        </w:tc>
      </w:tr>
      <w:tr w:rsidR="005F58F0" w:rsidRPr="00B72D46" w14:paraId="5485245C" w14:textId="77777777" w:rsidTr="00D228BE">
        <w:tc>
          <w:tcPr>
            <w:tcW w:w="3681" w:type="dxa"/>
          </w:tcPr>
          <w:p w14:paraId="30C0ECB2" w14:textId="77777777" w:rsidR="005F58F0" w:rsidRPr="00B72D46" w:rsidRDefault="005F58F0" w:rsidP="00B72D46">
            <w:pPr>
              <w:rPr>
                <w:rFonts w:ascii="Arial" w:hAnsi="Arial" w:cs="Arial"/>
                <w:b/>
                <w:sz w:val="20"/>
                <w:szCs w:val="20"/>
              </w:rPr>
            </w:pPr>
          </w:p>
        </w:tc>
        <w:tc>
          <w:tcPr>
            <w:tcW w:w="1984" w:type="dxa"/>
          </w:tcPr>
          <w:p w14:paraId="74453E28" w14:textId="6EE15390" w:rsidR="005F58F0" w:rsidRPr="00B72D46" w:rsidRDefault="00437BCE" w:rsidP="00B72D46">
            <w:pPr>
              <w:jc w:val="center"/>
              <w:rPr>
                <w:rFonts w:ascii="Arial" w:eastAsia="Times New Roman" w:hAnsi="Arial" w:cs="Arial"/>
                <w:b/>
                <w:sz w:val="20"/>
                <w:szCs w:val="20"/>
                <w:lang w:val="en-GB" w:eastAsia="en-GB"/>
              </w:rPr>
            </w:pPr>
            <w:r w:rsidRPr="00B72D46">
              <w:rPr>
                <w:rFonts w:ascii="Arial" w:eastAsia="Times New Roman" w:hAnsi="Arial" w:cs="Arial"/>
                <w:b/>
                <w:sz w:val="20"/>
                <w:szCs w:val="20"/>
                <w:lang w:val="en-GB" w:eastAsia="en-GB"/>
              </w:rPr>
              <w:t>20</w:t>
            </w:r>
            <w:r w:rsidR="005F59E7">
              <w:rPr>
                <w:rFonts w:ascii="Arial" w:eastAsia="Times New Roman" w:hAnsi="Arial" w:cs="Arial"/>
                <w:b/>
                <w:sz w:val="20"/>
                <w:szCs w:val="20"/>
                <w:lang w:val="en-GB" w:eastAsia="en-GB"/>
              </w:rPr>
              <w:t>2</w:t>
            </w:r>
            <w:r w:rsidR="00E44DCE">
              <w:rPr>
                <w:rFonts w:ascii="Arial" w:eastAsia="Times New Roman" w:hAnsi="Arial" w:cs="Arial"/>
                <w:b/>
                <w:sz w:val="20"/>
                <w:szCs w:val="20"/>
                <w:lang w:val="en-GB" w:eastAsia="en-GB"/>
              </w:rPr>
              <w:t>1</w:t>
            </w:r>
          </w:p>
        </w:tc>
        <w:tc>
          <w:tcPr>
            <w:tcW w:w="1985" w:type="dxa"/>
          </w:tcPr>
          <w:p w14:paraId="1F6E680A" w14:textId="6D63D983" w:rsidR="005F58F0" w:rsidRPr="00B72D46" w:rsidRDefault="00437BCE" w:rsidP="00B72D46">
            <w:pPr>
              <w:jc w:val="center"/>
              <w:rPr>
                <w:rFonts w:ascii="Arial" w:eastAsia="Times New Roman" w:hAnsi="Arial" w:cs="Arial"/>
                <w:b/>
                <w:sz w:val="20"/>
                <w:szCs w:val="20"/>
                <w:lang w:val="en-GB" w:eastAsia="en-GB"/>
              </w:rPr>
            </w:pPr>
            <w:r w:rsidRPr="00B72D46">
              <w:rPr>
                <w:rFonts w:ascii="Arial" w:eastAsia="Times New Roman" w:hAnsi="Arial" w:cs="Arial"/>
                <w:b/>
                <w:sz w:val="20"/>
                <w:szCs w:val="20"/>
                <w:lang w:val="en-GB" w:eastAsia="en-GB"/>
              </w:rPr>
              <w:t>202</w:t>
            </w:r>
            <w:r w:rsidR="00E44DCE">
              <w:rPr>
                <w:rFonts w:ascii="Arial" w:eastAsia="Times New Roman" w:hAnsi="Arial" w:cs="Arial"/>
                <w:b/>
                <w:sz w:val="20"/>
                <w:szCs w:val="20"/>
                <w:lang w:val="en-GB" w:eastAsia="en-GB"/>
              </w:rPr>
              <w:t>2</w:t>
            </w:r>
          </w:p>
        </w:tc>
        <w:tc>
          <w:tcPr>
            <w:tcW w:w="1848" w:type="dxa"/>
          </w:tcPr>
          <w:p w14:paraId="699A0380" w14:textId="4A8CB4B5" w:rsidR="005F58F0" w:rsidRPr="00B72D46" w:rsidRDefault="00437BCE" w:rsidP="00B72D46">
            <w:pPr>
              <w:jc w:val="center"/>
              <w:rPr>
                <w:rFonts w:ascii="Arial" w:eastAsia="Times New Roman" w:hAnsi="Arial" w:cs="Arial"/>
                <w:b/>
                <w:sz w:val="20"/>
                <w:szCs w:val="20"/>
                <w:lang w:val="en-GB" w:eastAsia="en-GB"/>
              </w:rPr>
            </w:pPr>
            <w:r w:rsidRPr="00B72D46">
              <w:rPr>
                <w:rFonts w:ascii="Arial" w:eastAsia="Times New Roman" w:hAnsi="Arial" w:cs="Arial"/>
                <w:b/>
                <w:sz w:val="20"/>
                <w:szCs w:val="20"/>
                <w:lang w:val="en-GB" w:eastAsia="en-GB"/>
              </w:rPr>
              <w:t>202</w:t>
            </w:r>
            <w:r w:rsidR="00E44DCE">
              <w:rPr>
                <w:rFonts w:ascii="Arial" w:eastAsia="Times New Roman" w:hAnsi="Arial" w:cs="Arial"/>
                <w:b/>
                <w:sz w:val="20"/>
                <w:szCs w:val="20"/>
                <w:lang w:val="en-GB" w:eastAsia="en-GB"/>
              </w:rPr>
              <w:t>3</w:t>
            </w:r>
          </w:p>
        </w:tc>
      </w:tr>
      <w:tr w:rsidR="005F58F0" w:rsidRPr="00B72D46" w14:paraId="36863F27" w14:textId="77777777" w:rsidTr="00D228BE">
        <w:tc>
          <w:tcPr>
            <w:tcW w:w="3681" w:type="dxa"/>
          </w:tcPr>
          <w:p w14:paraId="12D0B59E" w14:textId="55B1D788" w:rsidR="005F58F0" w:rsidRPr="00B72D46" w:rsidRDefault="00437BCE" w:rsidP="00B72D46">
            <w:pPr>
              <w:rPr>
                <w:rFonts w:ascii="Arial" w:eastAsia="Times New Roman" w:hAnsi="Arial" w:cs="Arial"/>
                <w:bCs/>
                <w:sz w:val="20"/>
                <w:szCs w:val="20"/>
                <w:lang w:val="en-GB" w:eastAsia="en-GB"/>
              </w:rPr>
            </w:pPr>
            <w:r w:rsidRPr="00B72D46">
              <w:rPr>
                <w:rFonts w:ascii="Arial" w:eastAsia="Times New Roman" w:hAnsi="Arial" w:cs="Arial"/>
                <w:bCs/>
                <w:sz w:val="20"/>
                <w:szCs w:val="20"/>
                <w:lang w:val="en-GB" w:eastAsia="en-GB"/>
              </w:rPr>
              <w:t>Annual turnover</w:t>
            </w:r>
            <w:r w:rsidR="00240E41" w:rsidRPr="00B72D46">
              <w:rPr>
                <w:rFonts w:ascii="Arial" w:eastAsia="Times New Roman" w:hAnsi="Arial" w:cs="Arial"/>
                <w:bCs/>
                <w:sz w:val="20"/>
                <w:szCs w:val="20"/>
                <w:lang w:val="en-GB" w:eastAsia="en-GB"/>
              </w:rPr>
              <w:t xml:space="preserve"> (€)</w:t>
            </w:r>
          </w:p>
        </w:tc>
        <w:tc>
          <w:tcPr>
            <w:tcW w:w="1984" w:type="dxa"/>
          </w:tcPr>
          <w:p w14:paraId="6BD419DB" w14:textId="77777777" w:rsidR="005F58F0" w:rsidRPr="00B72D46" w:rsidRDefault="005F58F0" w:rsidP="00B72D46">
            <w:pPr>
              <w:jc w:val="center"/>
              <w:rPr>
                <w:rFonts w:ascii="Arial" w:eastAsia="Times New Roman" w:hAnsi="Arial" w:cs="Arial"/>
                <w:bCs/>
                <w:sz w:val="20"/>
                <w:szCs w:val="20"/>
                <w:lang w:val="en-GB" w:eastAsia="en-GB"/>
              </w:rPr>
            </w:pPr>
          </w:p>
        </w:tc>
        <w:tc>
          <w:tcPr>
            <w:tcW w:w="1985" w:type="dxa"/>
          </w:tcPr>
          <w:p w14:paraId="42F0CDE3" w14:textId="77777777" w:rsidR="005F58F0" w:rsidRPr="00B72D46" w:rsidRDefault="005F58F0" w:rsidP="00B72D46">
            <w:pPr>
              <w:jc w:val="center"/>
              <w:rPr>
                <w:rFonts w:ascii="Arial" w:eastAsia="Times New Roman" w:hAnsi="Arial" w:cs="Arial"/>
                <w:bCs/>
                <w:sz w:val="20"/>
                <w:szCs w:val="20"/>
                <w:lang w:val="en-GB" w:eastAsia="en-GB"/>
              </w:rPr>
            </w:pPr>
          </w:p>
        </w:tc>
        <w:tc>
          <w:tcPr>
            <w:tcW w:w="1848" w:type="dxa"/>
          </w:tcPr>
          <w:p w14:paraId="2B174386" w14:textId="77777777" w:rsidR="005F58F0" w:rsidRPr="00B72D46" w:rsidRDefault="005F58F0" w:rsidP="00B72D46">
            <w:pPr>
              <w:jc w:val="center"/>
              <w:rPr>
                <w:rFonts w:ascii="Arial" w:eastAsia="Times New Roman" w:hAnsi="Arial" w:cs="Arial"/>
                <w:bCs/>
                <w:sz w:val="20"/>
                <w:szCs w:val="20"/>
                <w:lang w:val="en-GB" w:eastAsia="en-GB"/>
              </w:rPr>
            </w:pPr>
          </w:p>
        </w:tc>
      </w:tr>
      <w:tr w:rsidR="005F58F0" w:rsidRPr="00B72D46" w14:paraId="6E29C615" w14:textId="77777777" w:rsidTr="00D228BE">
        <w:tc>
          <w:tcPr>
            <w:tcW w:w="3681" w:type="dxa"/>
          </w:tcPr>
          <w:p w14:paraId="57317BFB" w14:textId="60F16FF2" w:rsidR="005F58F0" w:rsidRPr="00B72D46" w:rsidRDefault="00240E41" w:rsidP="00B72D46">
            <w:pPr>
              <w:rPr>
                <w:rFonts w:ascii="Arial" w:eastAsia="Times New Roman" w:hAnsi="Arial" w:cs="Arial"/>
                <w:bCs/>
                <w:sz w:val="20"/>
                <w:szCs w:val="20"/>
                <w:lang w:val="en-GB" w:eastAsia="en-GB"/>
              </w:rPr>
            </w:pPr>
            <w:r w:rsidRPr="00B72D46">
              <w:rPr>
                <w:rFonts w:ascii="Arial" w:eastAsia="Times New Roman" w:hAnsi="Arial" w:cs="Arial"/>
                <w:bCs/>
                <w:sz w:val="20"/>
                <w:szCs w:val="20"/>
                <w:lang w:val="en-GB" w:eastAsia="en-GB"/>
              </w:rPr>
              <w:t>Profit (€)</w:t>
            </w:r>
          </w:p>
        </w:tc>
        <w:tc>
          <w:tcPr>
            <w:tcW w:w="1984" w:type="dxa"/>
          </w:tcPr>
          <w:p w14:paraId="206E2A98" w14:textId="77777777" w:rsidR="005F58F0" w:rsidRPr="00B72D46" w:rsidRDefault="005F58F0" w:rsidP="00B72D46">
            <w:pPr>
              <w:jc w:val="center"/>
              <w:rPr>
                <w:rFonts w:ascii="Arial" w:eastAsia="Times New Roman" w:hAnsi="Arial" w:cs="Arial"/>
                <w:bCs/>
                <w:sz w:val="20"/>
                <w:szCs w:val="20"/>
                <w:lang w:val="en-GB" w:eastAsia="en-GB"/>
              </w:rPr>
            </w:pPr>
          </w:p>
        </w:tc>
        <w:tc>
          <w:tcPr>
            <w:tcW w:w="1985" w:type="dxa"/>
          </w:tcPr>
          <w:p w14:paraId="3D64DDF7" w14:textId="77777777" w:rsidR="005F58F0" w:rsidRPr="00B72D46" w:rsidRDefault="005F58F0" w:rsidP="00B72D46">
            <w:pPr>
              <w:jc w:val="center"/>
              <w:rPr>
                <w:rFonts w:ascii="Arial" w:eastAsia="Times New Roman" w:hAnsi="Arial" w:cs="Arial"/>
                <w:bCs/>
                <w:sz w:val="20"/>
                <w:szCs w:val="20"/>
                <w:lang w:val="en-GB" w:eastAsia="en-GB"/>
              </w:rPr>
            </w:pPr>
          </w:p>
        </w:tc>
        <w:tc>
          <w:tcPr>
            <w:tcW w:w="1848" w:type="dxa"/>
          </w:tcPr>
          <w:p w14:paraId="61A410EA" w14:textId="77777777" w:rsidR="005F58F0" w:rsidRPr="00B72D46" w:rsidRDefault="005F58F0" w:rsidP="00B72D46">
            <w:pPr>
              <w:jc w:val="center"/>
              <w:rPr>
                <w:rFonts w:ascii="Arial" w:eastAsia="Times New Roman" w:hAnsi="Arial" w:cs="Arial"/>
                <w:bCs/>
                <w:sz w:val="20"/>
                <w:szCs w:val="20"/>
                <w:lang w:val="en-GB" w:eastAsia="en-GB"/>
              </w:rPr>
            </w:pPr>
          </w:p>
        </w:tc>
      </w:tr>
      <w:tr w:rsidR="005F58F0" w:rsidRPr="00B72D46" w14:paraId="039E7FDF" w14:textId="77777777" w:rsidTr="00D228BE">
        <w:tc>
          <w:tcPr>
            <w:tcW w:w="3681" w:type="dxa"/>
          </w:tcPr>
          <w:p w14:paraId="53A1151B" w14:textId="713FFCAB" w:rsidR="005F58F0" w:rsidRPr="00B72D46" w:rsidRDefault="00240E41" w:rsidP="00B72D46">
            <w:pPr>
              <w:rPr>
                <w:rFonts w:ascii="Arial" w:eastAsia="Times New Roman" w:hAnsi="Arial" w:cs="Arial"/>
                <w:bCs/>
                <w:sz w:val="20"/>
                <w:szCs w:val="20"/>
                <w:lang w:val="en-GB" w:eastAsia="en-GB"/>
              </w:rPr>
            </w:pPr>
            <w:r w:rsidRPr="00B72D46">
              <w:rPr>
                <w:rFonts w:ascii="Arial" w:eastAsia="Times New Roman" w:hAnsi="Arial" w:cs="Arial"/>
                <w:bCs/>
                <w:sz w:val="20"/>
                <w:szCs w:val="20"/>
                <w:lang w:val="en-GB" w:eastAsia="en-GB"/>
              </w:rPr>
              <w:t>Operating cash flow (€)</w:t>
            </w:r>
          </w:p>
        </w:tc>
        <w:tc>
          <w:tcPr>
            <w:tcW w:w="1984" w:type="dxa"/>
          </w:tcPr>
          <w:p w14:paraId="65B381DA" w14:textId="77777777" w:rsidR="005F58F0" w:rsidRPr="00B72D46" w:rsidRDefault="005F58F0" w:rsidP="00B72D46">
            <w:pPr>
              <w:jc w:val="center"/>
              <w:rPr>
                <w:rFonts w:ascii="Arial" w:eastAsia="Times New Roman" w:hAnsi="Arial" w:cs="Arial"/>
                <w:bCs/>
                <w:sz w:val="20"/>
                <w:szCs w:val="20"/>
                <w:lang w:val="en-GB" w:eastAsia="en-GB"/>
              </w:rPr>
            </w:pPr>
          </w:p>
        </w:tc>
        <w:tc>
          <w:tcPr>
            <w:tcW w:w="1985" w:type="dxa"/>
          </w:tcPr>
          <w:p w14:paraId="32896841" w14:textId="77777777" w:rsidR="005F58F0" w:rsidRPr="00B72D46" w:rsidRDefault="005F58F0" w:rsidP="00B72D46">
            <w:pPr>
              <w:jc w:val="center"/>
              <w:rPr>
                <w:rFonts w:ascii="Arial" w:eastAsia="Times New Roman" w:hAnsi="Arial" w:cs="Arial"/>
                <w:bCs/>
                <w:sz w:val="20"/>
                <w:szCs w:val="20"/>
                <w:lang w:val="en-GB" w:eastAsia="en-GB"/>
              </w:rPr>
            </w:pPr>
          </w:p>
        </w:tc>
        <w:tc>
          <w:tcPr>
            <w:tcW w:w="1848" w:type="dxa"/>
          </w:tcPr>
          <w:p w14:paraId="5C715A35" w14:textId="77777777" w:rsidR="005F58F0" w:rsidRPr="00B72D46" w:rsidRDefault="005F58F0" w:rsidP="00B72D46">
            <w:pPr>
              <w:jc w:val="center"/>
              <w:rPr>
                <w:rFonts w:ascii="Arial" w:eastAsia="Times New Roman" w:hAnsi="Arial" w:cs="Arial"/>
                <w:bCs/>
                <w:sz w:val="20"/>
                <w:szCs w:val="20"/>
                <w:lang w:val="en-GB" w:eastAsia="en-GB"/>
              </w:rPr>
            </w:pPr>
          </w:p>
        </w:tc>
      </w:tr>
      <w:tr w:rsidR="00240E41" w:rsidRPr="00B72D46" w14:paraId="12E335BC" w14:textId="77777777" w:rsidTr="00D228BE">
        <w:tc>
          <w:tcPr>
            <w:tcW w:w="3681" w:type="dxa"/>
          </w:tcPr>
          <w:p w14:paraId="0B1E44EE" w14:textId="0B7AE38C" w:rsidR="00240E41" w:rsidRPr="00B72D46" w:rsidRDefault="00240E41" w:rsidP="00B72D46">
            <w:pPr>
              <w:rPr>
                <w:rFonts w:ascii="Arial" w:eastAsia="Times New Roman" w:hAnsi="Arial" w:cs="Arial"/>
                <w:bCs/>
                <w:sz w:val="20"/>
                <w:szCs w:val="20"/>
                <w:lang w:val="en-GB" w:eastAsia="en-GB"/>
              </w:rPr>
            </w:pPr>
            <w:r w:rsidRPr="00B72D46">
              <w:rPr>
                <w:rFonts w:ascii="Arial" w:eastAsia="Times New Roman" w:hAnsi="Arial" w:cs="Arial"/>
                <w:bCs/>
                <w:sz w:val="20"/>
                <w:szCs w:val="20"/>
                <w:lang w:val="en-GB" w:eastAsia="en-GB"/>
              </w:rPr>
              <w:t>Equity (€)</w:t>
            </w:r>
          </w:p>
        </w:tc>
        <w:tc>
          <w:tcPr>
            <w:tcW w:w="1984" w:type="dxa"/>
          </w:tcPr>
          <w:p w14:paraId="23470640" w14:textId="77777777" w:rsidR="00240E41" w:rsidRPr="00B72D46" w:rsidRDefault="00240E41" w:rsidP="00B72D46">
            <w:pPr>
              <w:jc w:val="center"/>
              <w:rPr>
                <w:rFonts w:ascii="Arial" w:eastAsia="Times New Roman" w:hAnsi="Arial" w:cs="Arial"/>
                <w:bCs/>
                <w:sz w:val="20"/>
                <w:szCs w:val="20"/>
                <w:lang w:val="en-GB" w:eastAsia="en-GB"/>
              </w:rPr>
            </w:pPr>
          </w:p>
        </w:tc>
        <w:tc>
          <w:tcPr>
            <w:tcW w:w="1985" w:type="dxa"/>
          </w:tcPr>
          <w:p w14:paraId="76C78A08" w14:textId="77777777" w:rsidR="00240E41" w:rsidRPr="00B72D46" w:rsidRDefault="00240E41" w:rsidP="00B72D46">
            <w:pPr>
              <w:jc w:val="center"/>
              <w:rPr>
                <w:rFonts w:ascii="Arial" w:eastAsia="Times New Roman" w:hAnsi="Arial" w:cs="Arial"/>
                <w:bCs/>
                <w:sz w:val="20"/>
                <w:szCs w:val="20"/>
                <w:lang w:val="en-GB" w:eastAsia="en-GB"/>
              </w:rPr>
            </w:pPr>
          </w:p>
        </w:tc>
        <w:tc>
          <w:tcPr>
            <w:tcW w:w="1848" w:type="dxa"/>
          </w:tcPr>
          <w:p w14:paraId="60074B5E" w14:textId="77777777" w:rsidR="00240E41" w:rsidRPr="00B72D46" w:rsidRDefault="00240E41" w:rsidP="00B72D46">
            <w:pPr>
              <w:jc w:val="center"/>
              <w:rPr>
                <w:rFonts w:ascii="Arial" w:eastAsia="Times New Roman" w:hAnsi="Arial" w:cs="Arial"/>
                <w:bCs/>
                <w:sz w:val="20"/>
                <w:szCs w:val="20"/>
                <w:lang w:val="en-GB" w:eastAsia="en-GB"/>
              </w:rPr>
            </w:pPr>
          </w:p>
        </w:tc>
      </w:tr>
      <w:tr w:rsidR="00240E41" w:rsidRPr="00B72D46" w14:paraId="3B6E7EE6" w14:textId="77777777" w:rsidTr="00D228BE">
        <w:tc>
          <w:tcPr>
            <w:tcW w:w="3681" w:type="dxa"/>
          </w:tcPr>
          <w:p w14:paraId="16C613C9" w14:textId="2D9280D8" w:rsidR="00240E41" w:rsidRPr="00B72D46" w:rsidRDefault="007E7C93" w:rsidP="00B72D46">
            <w:pPr>
              <w:rPr>
                <w:rFonts w:ascii="Arial" w:eastAsia="Times New Roman" w:hAnsi="Arial" w:cs="Arial"/>
                <w:bCs/>
                <w:sz w:val="20"/>
                <w:szCs w:val="20"/>
                <w:lang w:val="en-GB" w:eastAsia="en-GB"/>
              </w:rPr>
            </w:pPr>
            <w:r w:rsidRPr="00B72D46">
              <w:rPr>
                <w:rFonts w:ascii="Arial" w:eastAsia="Times New Roman" w:hAnsi="Arial" w:cs="Arial"/>
                <w:bCs/>
                <w:sz w:val="20"/>
                <w:szCs w:val="20"/>
                <w:lang w:val="en-GB" w:eastAsia="en-GB"/>
              </w:rPr>
              <w:t>Balance sheet total (€)</w:t>
            </w:r>
          </w:p>
        </w:tc>
        <w:tc>
          <w:tcPr>
            <w:tcW w:w="1984" w:type="dxa"/>
          </w:tcPr>
          <w:p w14:paraId="47F1CF99" w14:textId="77777777" w:rsidR="00240E41" w:rsidRPr="00B72D46" w:rsidRDefault="00240E41" w:rsidP="00B72D46">
            <w:pPr>
              <w:jc w:val="center"/>
              <w:rPr>
                <w:rFonts w:ascii="Arial" w:eastAsia="Times New Roman" w:hAnsi="Arial" w:cs="Arial"/>
                <w:bCs/>
                <w:sz w:val="20"/>
                <w:szCs w:val="20"/>
                <w:lang w:val="en-GB" w:eastAsia="en-GB"/>
              </w:rPr>
            </w:pPr>
          </w:p>
        </w:tc>
        <w:tc>
          <w:tcPr>
            <w:tcW w:w="1985" w:type="dxa"/>
          </w:tcPr>
          <w:p w14:paraId="22B608A9" w14:textId="77777777" w:rsidR="00240E41" w:rsidRPr="00B72D46" w:rsidRDefault="00240E41" w:rsidP="00B72D46">
            <w:pPr>
              <w:jc w:val="center"/>
              <w:rPr>
                <w:rFonts w:ascii="Arial" w:eastAsia="Times New Roman" w:hAnsi="Arial" w:cs="Arial"/>
                <w:bCs/>
                <w:sz w:val="20"/>
                <w:szCs w:val="20"/>
                <w:lang w:val="en-GB" w:eastAsia="en-GB"/>
              </w:rPr>
            </w:pPr>
          </w:p>
        </w:tc>
        <w:tc>
          <w:tcPr>
            <w:tcW w:w="1848" w:type="dxa"/>
          </w:tcPr>
          <w:p w14:paraId="3C76FA56" w14:textId="77777777" w:rsidR="00240E41" w:rsidRPr="00B72D46" w:rsidRDefault="00240E41" w:rsidP="00B72D46">
            <w:pPr>
              <w:jc w:val="center"/>
              <w:rPr>
                <w:rFonts w:ascii="Arial" w:eastAsia="Times New Roman" w:hAnsi="Arial" w:cs="Arial"/>
                <w:bCs/>
                <w:sz w:val="20"/>
                <w:szCs w:val="20"/>
                <w:lang w:val="en-GB" w:eastAsia="en-GB"/>
              </w:rPr>
            </w:pPr>
          </w:p>
        </w:tc>
      </w:tr>
      <w:tr w:rsidR="007E7C93" w:rsidRPr="00B72D46" w14:paraId="70E05E59" w14:textId="77777777" w:rsidTr="00D228BE">
        <w:tc>
          <w:tcPr>
            <w:tcW w:w="3681" w:type="dxa"/>
          </w:tcPr>
          <w:p w14:paraId="6A03AB21" w14:textId="4C01F87B" w:rsidR="007E7C93" w:rsidRPr="00B72D46" w:rsidRDefault="007E7C93" w:rsidP="00B72D46">
            <w:pPr>
              <w:rPr>
                <w:rFonts w:ascii="Arial" w:eastAsia="Times New Roman" w:hAnsi="Arial" w:cs="Arial"/>
                <w:bCs/>
                <w:sz w:val="20"/>
                <w:szCs w:val="20"/>
                <w:lang w:val="en-GB" w:eastAsia="en-GB"/>
              </w:rPr>
            </w:pPr>
            <w:r w:rsidRPr="00B72D46">
              <w:rPr>
                <w:rFonts w:ascii="Arial" w:eastAsia="Times New Roman" w:hAnsi="Arial" w:cs="Arial"/>
                <w:bCs/>
                <w:sz w:val="20"/>
                <w:szCs w:val="20"/>
                <w:lang w:val="en-GB" w:eastAsia="en-GB"/>
              </w:rPr>
              <w:t>Number of employees (total)</w:t>
            </w:r>
          </w:p>
        </w:tc>
        <w:tc>
          <w:tcPr>
            <w:tcW w:w="1984" w:type="dxa"/>
          </w:tcPr>
          <w:p w14:paraId="29C8FB50" w14:textId="77777777" w:rsidR="007E7C93" w:rsidRPr="00B72D46" w:rsidRDefault="007E7C93" w:rsidP="00B72D46">
            <w:pPr>
              <w:jc w:val="center"/>
              <w:rPr>
                <w:rFonts w:ascii="Arial" w:eastAsia="Times New Roman" w:hAnsi="Arial" w:cs="Arial"/>
                <w:bCs/>
                <w:sz w:val="20"/>
                <w:szCs w:val="20"/>
                <w:lang w:val="en-GB" w:eastAsia="en-GB"/>
              </w:rPr>
            </w:pPr>
          </w:p>
        </w:tc>
        <w:tc>
          <w:tcPr>
            <w:tcW w:w="1985" w:type="dxa"/>
          </w:tcPr>
          <w:p w14:paraId="1E5DFC3D" w14:textId="77777777" w:rsidR="007E7C93" w:rsidRPr="00B72D46" w:rsidRDefault="007E7C93" w:rsidP="00B72D46">
            <w:pPr>
              <w:jc w:val="center"/>
              <w:rPr>
                <w:rFonts w:ascii="Arial" w:eastAsia="Times New Roman" w:hAnsi="Arial" w:cs="Arial"/>
                <w:bCs/>
                <w:sz w:val="20"/>
                <w:szCs w:val="20"/>
                <w:lang w:val="en-GB" w:eastAsia="en-GB"/>
              </w:rPr>
            </w:pPr>
          </w:p>
        </w:tc>
        <w:tc>
          <w:tcPr>
            <w:tcW w:w="1848" w:type="dxa"/>
          </w:tcPr>
          <w:p w14:paraId="16A27147" w14:textId="77777777" w:rsidR="007E7C93" w:rsidRPr="00B72D46" w:rsidRDefault="007E7C93" w:rsidP="00B72D46">
            <w:pPr>
              <w:jc w:val="center"/>
              <w:rPr>
                <w:rFonts w:ascii="Arial" w:eastAsia="Times New Roman" w:hAnsi="Arial" w:cs="Arial"/>
                <w:bCs/>
                <w:sz w:val="20"/>
                <w:szCs w:val="20"/>
                <w:lang w:val="en-GB" w:eastAsia="en-GB"/>
              </w:rPr>
            </w:pPr>
          </w:p>
        </w:tc>
      </w:tr>
      <w:tr w:rsidR="000F6BBA" w:rsidRPr="00B72D46" w14:paraId="123EC96A" w14:textId="77777777" w:rsidTr="00D228BE">
        <w:tc>
          <w:tcPr>
            <w:tcW w:w="3681" w:type="dxa"/>
          </w:tcPr>
          <w:p w14:paraId="6BF679AA" w14:textId="2B9BD3A1" w:rsidR="000F6BBA" w:rsidRPr="00B72D46" w:rsidRDefault="000F6BBA" w:rsidP="00B72D46">
            <w:pPr>
              <w:rPr>
                <w:rFonts w:ascii="Arial" w:eastAsia="Times New Roman" w:hAnsi="Arial" w:cs="Arial"/>
                <w:bCs/>
                <w:sz w:val="20"/>
                <w:szCs w:val="20"/>
                <w:lang w:val="en-GB" w:eastAsia="en-GB"/>
              </w:rPr>
            </w:pPr>
            <w:r>
              <w:rPr>
                <w:rFonts w:ascii="Arial" w:eastAsia="Times New Roman" w:hAnsi="Arial" w:cs="Arial"/>
                <w:bCs/>
                <w:sz w:val="20"/>
                <w:szCs w:val="20"/>
                <w:lang w:val="en-GB" w:eastAsia="en-GB"/>
              </w:rPr>
              <w:t xml:space="preserve">Number of employees in </w:t>
            </w:r>
            <w:proofErr w:type="spellStart"/>
            <w:r w:rsidR="00717F69">
              <w:rPr>
                <w:rFonts w:ascii="Arial" w:eastAsia="Times New Roman" w:hAnsi="Arial" w:cs="Arial"/>
                <w:bCs/>
                <w:sz w:val="20"/>
                <w:szCs w:val="20"/>
                <w:lang w:val="en-GB" w:eastAsia="en-GB"/>
              </w:rPr>
              <w:t>P</w:t>
            </w:r>
            <w:r w:rsidR="008C1D5C">
              <w:rPr>
                <w:rFonts w:ascii="Arial" w:eastAsia="Times New Roman" w:hAnsi="Arial" w:cs="Arial"/>
                <w:bCs/>
                <w:sz w:val="20"/>
                <w:szCs w:val="20"/>
                <w:lang w:val="en-GB" w:eastAsia="en-GB"/>
              </w:rPr>
              <w:t>respa</w:t>
            </w:r>
            <w:proofErr w:type="spellEnd"/>
            <w:r w:rsidR="00717F69">
              <w:rPr>
                <w:rFonts w:ascii="Arial" w:eastAsia="Times New Roman" w:hAnsi="Arial" w:cs="Arial"/>
                <w:bCs/>
                <w:sz w:val="20"/>
                <w:szCs w:val="20"/>
                <w:lang w:val="en-GB" w:eastAsia="en-GB"/>
              </w:rPr>
              <w:t xml:space="preserve"> region</w:t>
            </w:r>
            <w:r w:rsidR="008C1D5C">
              <w:rPr>
                <w:rFonts w:ascii="Arial" w:eastAsia="Times New Roman" w:hAnsi="Arial" w:cs="Arial"/>
                <w:bCs/>
                <w:sz w:val="20"/>
                <w:szCs w:val="20"/>
                <w:lang w:val="en-GB" w:eastAsia="en-GB"/>
              </w:rPr>
              <w:t xml:space="preserve"> (Municipality of Resen)</w:t>
            </w:r>
          </w:p>
        </w:tc>
        <w:tc>
          <w:tcPr>
            <w:tcW w:w="1984" w:type="dxa"/>
          </w:tcPr>
          <w:p w14:paraId="69A6643E" w14:textId="77777777" w:rsidR="000F6BBA" w:rsidRPr="00B72D46" w:rsidRDefault="000F6BBA" w:rsidP="00B72D46">
            <w:pPr>
              <w:jc w:val="center"/>
              <w:rPr>
                <w:rFonts w:ascii="Arial" w:eastAsia="Times New Roman" w:hAnsi="Arial" w:cs="Arial"/>
                <w:bCs/>
                <w:sz w:val="20"/>
                <w:szCs w:val="20"/>
                <w:lang w:val="en-GB" w:eastAsia="en-GB"/>
              </w:rPr>
            </w:pPr>
          </w:p>
        </w:tc>
        <w:tc>
          <w:tcPr>
            <w:tcW w:w="1985" w:type="dxa"/>
          </w:tcPr>
          <w:p w14:paraId="2F609789" w14:textId="77777777" w:rsidR="000F6BBA" w:rsidRPr="00B72D46" w:rsidRDefault="000F6BBA" w:rsidP="00B72D46">
            <w:pPr>
              <w:jc w:val="center"/>
              <w:rPr>
                <w:rFonts w:ascii="Arial" w:eastAsia="Times New Roman" w:hAnsi="Arial" w:cs="Arial"/>
                <w:bCs/>
                <w:sz w:val="20"/>
                <w:szCs w:val="20"/>
                <w:lang w:val="en-GB" w:eastAsia="en-GB"/>
              </w:rPr>
            </w:pPr>
          </w:p>
        </w:tc>
        <w:tc>
          <w:tcPr>
            <w:tcW w:w="1848" w:type="dxa"/>
          </w:tcPr>
          <w:p w14:paraId="27A223A9" w14:textId="77777777" w:rsidR="000F6BBA" w:rsidRPr="00B72D46" w:rsidRDefault="000F6BBA" w:rsidP="00B72D46">
            <w:pPr>
              <w:jc w:val="center"/>
              <w:rPr>
                <w:rFonts w:ascii="Arial" w:eastAsia="Times New Roman" w:hAnsi="Arial" w:cs="Arial"/>
                <w:bCs/>
                <w:sz w:val="20"/>
                <w:szCs w:val="20"/>
                <w:lang w:val="en-GB" w:eastAsia="en-GB"/>
              </w:rPr>
            </w:pPr>
          </w:p>
        </w:tc>
      </w:tr>
      <w:tr w:rsidR="00823CFE" w:rsidRPr="00B72D46" w14:paraId="5C1E49E9" w14:textId="77777777" w:rsidTr="00D228BE">
        <w:tc>
          <w:tcPr>
            <w:tcW w:w="3681" w:type="dxa"/>
          </w:tcPr>
          <w:p w14:paraId="08E9775C" w14:textId="0C0153B6" w:rsidR="00823CFE" w:rsidRPr="00B72D46" w:rsidRDefault="00823CFE" w:rsidP="00B72D46">
            <w:pPr>
              <w:rPr>
                <w:rFonts w:ascii="Arial" w:eastAsia="Times New Roman" w:hAnsi="Arial" w:cs="Arial"/>
                <w:bCs/>
                <w:sz w:val="20"/>
                <w:szCs w:val="20"/>
                <w:lang w:val="en-GB" w:eastAsia="en-GB"/>
              </w:rPr>
            </w:pPr>
            <w:r w:rsidRPr="00B72D46">
              <w:rPr>
                <w:rFonts w:ascii="Arial" w:eastAsia="Times New Roman" w:hAnsi="Arial" w:cs="Arial"/>
                <w:bCs/>
                <w:sz w:val="20"/>
                <w:szCs w:val="20"/>
                <w:lang w:val="en-GB" w:eastAsia="en-GB"/>
              </w:rPr>
              <w:t>Number of employees y</w:t>
            </w:r>
            <w:r w:rsidR="007D5F7F" w:rsidRPr="00B72D46">
              <w:rPr>
                <w:rFonts w:ascii="Arial" w:eastAsia="Times New Roman" w:hAnsi="Arial" w:cs="Arial"/>
                <w:bCs/>
                <w:sz w:val="20"/>
                <w:szCs w:val="20"/>
                <w:lang w:val="en-GB" w:eastAsia="en-GB"/>
              </w:rPr>
              <w:t>ounger than 40 years</w:t>
            </w:r>
          </w:p>
        </w:tc>
        <w:tc>
          <w:tcPr>
            <w:tcW w:w="1984" w:type="dxa"/>
          </w:tcPr>
          <w:p w14:paraId="7F94CC33" w14:textId="77777777" w:rsidR="00823CFE" w:rsidRPr="00B72D46" w:rsidRDefault="00823CFE" w:rsidP="00B72D46">
            <w:pPr>
              <w:jc w:val="center"/>
              <w:rPr>
                <w:rFonts w:ascii="Arial" w:eastAsia="Times New Roman" w:hAnsi="Arial" w:cs="Arial"/>
                <w:bCs/>
                <w:sz w:val="20"/>
                <w:szCs w:val="20"/>
                <w:lang w:val="en-GB" w:eastAsia="en-GB"/>
              </w:rPr>
            </w:pPr>
          </w:p>
        </w:tc>
        <w:tc>
          <w:tcPr>
            <w:tcW w:w="1985" w:type="dxa"/>
          </w:tcPr>
          <w:p w14:paraId="0A6AC12F" w14:textId="77777777" w:rsidR="00823CFE" w:rsidRPr="00B72D46" w:rsidRDefault="00823CFE" w:rsidP="00B72D46">
            <w:pPr>
              <w:jc w:val="center"/>
              <w:rPr>
                <w:rFonts w:ascii="Arial" w:eastAsia="Times New Roman" w:hAnsi="Arial" w:cs="Arial"/>
                <w:bCs/>
                <w:sz w:val="20"/>
                <w:szCs w:val="20"/>
                <w:lang w:val="en-GB" w:eastAsia="en-GB"/>
              </w:rPr>
            </w:pPr>
          </w:p>
        </w:tc>
        <w:tc>
          <w:tcPr>
            <w:tcW w:w="1848" w:type="dxa"/>
          </w:tcPr>
          <w:p w14:paraId="3C81D6E8" w14:textId="77777777" w:rsidR="00823CFE" w:rsidRPr="00B72D46" w:rsidRDefault="00823CFE" w:rsidP="00B72D46">
            <w:pPr>
              <w:jc w:val="center"/>
              <w:rPr>
                <w:rFonts w:ascii="Arial" w:eastAsia="Times New Roman" w:hAnsi="Arial" w:cs="Arial"/>
                <w:bCs/>
                <w:sz w:val="20"/>
                <w:szCs w:val="20"/>
                <w:lang w:val="en-GB" w:eastAsia="en-GB"/>
              </w:rPr>
            </w:pPr>
          </w:p>
        </w:tc>
      </w:tr>
      <w:tr w:rsidR="007E7C93" w:rsidRPr="00B72D46" w14:paraId="17B2FA69" w14:textId="77777777" w:rsidTr="00D228BE">
        <w:tc>
          <w:tcPr>
            <w:tcW w:w="3681" w:type="dxa"/>
          </w:tcPr>
          <w:p w14:paraId="55E32C04" w14:textId="731808AD" w:rsidR="007E7C93" w:rsidRPr="00B72D46" w:rsidRDefault="007E7C93" w:rsidP="00B72D46">
            <w:pPr>
              <w:rPr>
                <w:rFonts w:ascii="Arial" w:eastAsia="Times New Roman" w:hAnsi="Arial" w:cs="Arial"/>
                <w:bCs/>
                <w:sz w:val="20"/>
                <w:szCs w:val="20"/>
                <w:lang w:val="en-GB" w:eastAsia="en-GB"/>
              </w:rPr>
            </w:pPr>
            <w:r w:rsidRPr="00B72D46">
              <w:rPr>
                <w:rFonts w:ascii="Arial" w:eastAsia="Times New Roman" w:hAnsi="Arial" w:cs="Arial"/>
                <w:bCs/>
                <w:sz w:val="20"/>
                <w:szCs w:val="20"/>
                <w:lang w:val="en-GB" w:eastAsia="en-GB"/>
              </w:rPr>
              <w:t xml:space="preserve">Number of female </w:t>
            </w:r>
            <w:r w:rsidR="00EE2EEC" w:rsidRPr="00B72D46">
              <w:rPr>
                <w:rFonts w:ascii="Arial" w:eastAsia="Times New Roman" w:hAnsi="Arial" w:cs="Arial"/>
                <w:bCs/>
                <w:sz w:val="20"/>
                <w:szCs w:val="20"/>
                <w:lang w:val="en-GB" w:eastAsia="en-GB"/>
              </w:rPr>
              <w:t>employees</w:t>
            </w:r>
          </w:p>
        </w:tc>
        <w:tc>
          <w:tcPr>
            <w:tcW w:w="1984" w:type="dxa"/>
          </w:tcPr>
          <w:p w14:paraId="071C731E" w14:textId="77777777" w:rsidR="007E7C93" w:rsidRPr="00B72D46" w:rsidRDefault="007E7C93" w:rsidP="00B72D46">
            <w:pPr>
              <w:jc w:val="center"/>
              <w:rPr>
                <w:rFonts w:ascii="Arial" w:eastAsia="Times New Roman" w:hAnsi="Arial" w:cs="Arial"/>
                <w:bCs/>
                <w:sz w:val="20"/>
                <w:szCs w:val="20"/>
                <w:lang w:val="en-GB" w:eastAsia="en-GB"/>
              </w:rPr>
            </w:pPr>
          </w:p>
        </w:tc>
        <w:tc>
          <w:tcPr>
            <w:tcW w:w="1985" w:type="dxa"/>
          </w:tcPr>
          <w:p w14:paraId="6978FB52" w14:textId="77777777" w:rsidR="007E7C93" w:rsidRPr="00B72D46" w:rsidRDefault="007E7C93" w:rsidP="00B72D46">
            <w:pPr>
              <w:jc w:val="center"/>
              <w:rPr>
                <w:rFonts w:ascii="Arial" w:eastAsia="Times New Roman" w:hAnsi="Arial" w:cs="Arial"/>
                <w:bCs/>
                <w:sz w:val="20"/>
                <w:szCs w:val="20"/>
                <w:lang w:val="en-GB" w:eastAsia="en-GB"/>
              </w:rPr>
            </w:pPr>
          </w:p>
        </w:tc>
        <w:tc>
          <w:tcPr>
            <w:tcW w:w="1848" w:type="dxa"/>
          </w:tcPr>
          <w:p w14:paraId="614E662F" w14:textId="77777777" w:rsidR="007E7C93" w:rsidRPr="00B72D46" w:rsidRDefault="007E7C93" w:rsidP="00B72D46">
            <w:pPr>
              <w:jc w:val="center"/>
              <w:rPr>
                <w:rFonts w:ascii="Arial" w:eastAsia="Times New Roman" w:hAnsi="Arial" w:cs="Arial"/>
                <w:bCs/>
                <w:sz w:val="20"/>
                <w:szCs w:val="20"/>
                <w:lang w:val="en-GB" w:eastAsia="en-GB"/>
              </w:rPr>
            </w:pPr>
          </w:p>
        </w:tc>
      </w:tr>
      <w:tr w:rsidR="007E7C93" w:rsidRPr="00B72D46" w14:paraId="50AC16AE" w14:textId="77777777" w:rsidTr="00D228BE">
        <w:tc>
          <w:tcPr>
            <w:tcW w:w="3681" w:type="dxa"/>
          </w:tcPr>
          <w:p w14:paraId="5873C256" w14:textId="59D794EC" w:rsidR="007E7C93" w:rsidRPr="00B72D46" w:rsidRDefault="00EE2EEC" w:rsidP="00B72D46">
            <w:pPr>
              <w:rPr>
                <w:rFonts w:ascii="Arial" w:eastAsia="Times New Roman" w:hAnsi="Arial" w:cs="Arial"/>
                <w:bCs/>
                <w:sz w:val="20"/>
                <w:szCs w:val="20"/>
                <w:lang w:val="en-GB" w:eastAsia="en-GB"/>
              </w:rPr>
            </w:pPr>
            <w:r w:rsidRPr="00B72D46">
              <w:rPr>
                <w:rFonts w:ascii="Arial" w:eastAsia="Times New Roman" w:hAnsi="Arial" w:cs="Arial"/>
                <w:bCs/>
                <w:sz w:val="20"/>
                <w:szCs w:val="20"/>
                <w:lang w:val="en-GB" w:eastAsia="en-GB"/>
              </w:rPr>
              <w:t xml:space="preserve">Number of employees </w:t>
            </w:r>
            <w:proofErr w:type="spellStart"/>
            <w:r w:rsidR="00717F69">
              <w:rPr>
                <w:rFonts w:ascii="Arial" w:eastAsia="Times New Roman" w:hAnsi="Arial" w:cs="Arial"/>
                <w:bCs/>
                <w:sz w:val="20"/>
                <w:szCs w:val="20"/>
                <w:lang w:val="en-GB" w:eastAsia="en-GB"/>
              </w:rPr>
              <w:t>frm</w:t>
            </w:r>
            <w:proofErr w:type="spellEnd"/>
            <w:r w:rsidR="00717F69">
              <w:rPr>
                <w:rFonts w:ascii="Arial" w:eastAsia="Times New Roman" w:hAnsi="Arial" w:cs="Arial"/>
                <w:bCs/>
                <w:sz w:val="20"/>
                <w:szCs w:val="20"/>
                <w:lang w:val="en-GB" w:eastAsia="en-GB"/>
              </w:rPr>
              <w:t xml:space="preserve"> marginalised and/or vulnerable groups</w:t>
            </w:r>
            <w:r w:rsidRPr="00B72D46">
              <w:rPr>
                <w:rFonts w:ascii="Arial" w:eastAsia="Times New Roman" w:hAnsi="Arial" w:cs="Arial"/>
                <w:bCs/>
                <w:sz w:val="20"/>
                <w:szCs w:val="20"/>
                <w:lang w:val="en-GB" w:eastAsia="en-GB"/>
              </w:rPr>
              <w:t xml:space="preserve"> </w:t>
            </w:r>
          </w:p>
        </w:tc>
        <w:tc>
          <w:tcPr>
            <w:tcW w:w="1984" w:type="dxa"/>
          </w:tcPr>
          <w:p w14:paraId="6BF336EE" w14:textId="77777777" w:rsidR="007E7C93" w:rsidRPr="00B72D46" w:rsidRDefault="007E7C93" w:rsidP="00B72D46">
            <w:pPr>
              <w:jc w:val="center"/>
              <w:rPr>
                <w:rFonts w:ascii="Arial" w:eastAsia="Times New Roman" w:hAnsi="Arial" w:cs="Arial"/>
                <w:bCs/>
                <w:sz w:val="20"/>
                <w:szCs w:val="20"/>
                <w:lang w:val="en-GB" w:eastAsia="en-GB"/>
              </w:rPr>
            </w:pPr>
          </w:p>
        </w:tc>
        <w:tc>
          <w:tcPr>
            <w:tcW w:w="1985" w:type="dxa"/>
          </w:tcPr>
          <w:p w14:paraId="6C8F328F" w14:textId="77777777" w:rsidR="007E7C93" w:rsidRPr="00B72D46" w:rsidRDefault="007E7C93" w:rsidP="00B72D46">
            <w:pPr>
              <w:jc w:val="center"/>
              <w:rPr>
                <w:rFonts w:ascii="Arial" w:eastAsia="Times New Roman" w:hAnsi="Arial" w:cs="Arial"/>
                <w:bCs/>
                <w:sz w:val="20"/>
                <w:szCs w:val="20"/>
                <w:lang w:val="en-GB" w:eastAsia="en-GB"/>
              </w:rPr>
            </w:pPr>
          </w:p>
        </w:tc>
        <w:tc>
          <w:tcPr>
            <w:tcW w:w="1848" w:type="dxa"/>
          </w:tcPr>
          <w:p w14:paraId="4C937995" w14:textId="77777777" w:rsidR="007E7C93" w:rsidRPr="00B72D46" w:rsidRDefault="007E7C93" w:rsidP="00B72D46">
            <w:pPr>
              <w:jc w:val="center"/>
              <w:rPr>
                <w:rFonts w:ascii="Arial" w:eastAsia="Times New Roman" w:hAnsi="Arial" w:cs="Arial"/>
                <w:bCs/>
                <w:sz w:val="20"/>
                <w:szCs w:val="20"/>
                <w:lang w:val="en-GB" w:eastAsia="en-GB"/>
              </w:rPr>
            </w:pPr>
          </w:p>
        </w:tc>
      </w:tr>
    </w:tbl>
    <w:p w14:paraId="76564A03" w14:textId="67625AE9" w:rsidR="0091751E" w:rsidRPr="00B72D46" w:rsidRDefault="0091751E" w:rsidP="00B72D46">
      <w:pPr>
        <w:spacing w:after="0" w:line="240" w:lineRule="auto"/>
        <w:rPr>
          <w:rFonts w:ascii="Arial" w:hAnsi="Arial" w:cs="Arial"/>
          <w:b/>
          <w:sz w:val="20"/>
          <w:szCs w:val="20"/>
        </w:rPr>
      </w:pPr>
    </w:p>
    <w:p w14:paraId="275D4B2F" w14:textId="272D87FD" w:rsidR="006001E7" w:rsidRPr="00B72D46" w:rsidRDefault="006001E7" w:rsidP="00B72D46">
      <w:pPr>
        <w:pStyle w:val="Heading1"/>
        <w:spacing w:before="0" w:line="240" w:lineRule="auto"/>
        <w:rPr>
          <w:rFonts w:ascii="Arial" w:eastAsiaTheme="minorHAnsi" w:hAnsi="Arial" w:cs="Arial"/>
          <w:b w:val="0"/>
          <w:color w:val="auto"/>
          <w:sz w:val="20"/>
          <w:szCs w:val="20"/>
          <w:lang w:val="fr-FR"/>
        </w:rPr>
      </w:pPr>
      <w:r w:rsidRPr="00B72D46">
        <w:rPr>
          <w:rFonts w:ascii="Arial" w:eastAsiaTheme="minorHAnsi" w:hAnsi="Arial" w:cs="Arial"/>
          <w:color w:val="auto"/>
          <w:sz w:val="20"/>
          <w:szCs w:val="20"/>
          <w:lang w:val="fr-FR"/>
        </w:rPr>
        <w:t>Vision &amp; Mission</w:t>
      </w:r>
      <w:r w:rsidR="00CD3D3E" w:rsidRPr="00B72D46">
        <w:rPr>
          <w:rFonts w:ascii="Arial" w:eastAsiaTheme="minorHAnsi" w:hAnsi="Arial" w:cs="Arial"/>
          <w:color w:val="auto"/>
          <w:sz w:val="20"/>
          <w:szCs w:val="20"/>
          <w:lang w:val="fr-FR"/>
        </w:rPr>
        <w:t xml:space="preserve"> </w:t>
      </w:r>
      <w:r w:rsidR="00CD3D3E" w:rsidRPr="00B72D46">
        <w:rPr>
          <w:rFonts w:ascii="Arial" w:eastAsiaTheme="minorHAnsi" w:hAnsi="Arial" w:cs="Arial"/>
          <w:i/>
          <w:iCs/>
          <w:color w:val="auto"/>
          <w:sz w:val="20"/>
          <w:szCs w:val="20"/>
          <w:lang w:val="fr-FR"/>
        </w:rPr>
        <w:t>(max</w:t>
      </w:r>
      <w:r w:rsidR="002807C6" w:rsidRPr="00B72D46">
        <w:rPr>
          <w:rFonts w:ascii="Arial" w:eastAsiaTheme="minorHAnsi" w:hAnsi="Arial" w:cs="Arial"/>
          <w:i/>
          <w:iCs/>
          <w:color w:val="auto"/>
          <w:sz w:val="20"/>
          <w:szCs w:val="20"/>
          <w:lang w:val="fr-FR"/>
        </w:rPr>
        <w:t>.</w:t>
      </w:r>
      <w:r w:rsidR="00CD3D3E" w:rsidRPr="00B72D46">
        <w:rPr>
          <w:rFonts w:ascii="Arial" w:eastAsiaTheme="minorHAnsi" w:hAnsi="Arial" w:cs="Arial"/>
          <w:i/>
          <w:iCs/>
          <w:color w:val="auto"/>
          <w:sz w:val="20"/>
          <w:szCs w:val="20"/>
          <w:lang w:val="fr-FR"/>
        </w:rPr>
        <w:t xml:space="preserve"> 1 page)</w:t>
      </w:r>
    </w:p>
    <w:p w14:paraId="7F9C5BC5" w14:textId="77777777" w:rsidR="006001E7" w:rsidRPr="00B72D46" w:rsidRDefault="006001E7" w:rsidP="00B72D46">
      <w:pPr>
        <w:pStyle w:val="Heading3"/>
        <w:spacing w:before="0" w:line="240" w:lineRule="auto"/>
        <w:jc w:val="both"/>
        <w:rPr>
          <w:rFonts w:ascii="Arial" w:eastAsiaTheme="minorHAnsi" w:hAnsi="Arial" w:cs="Arial"/>
          <w:b/>
          <w:i/>
          <w:iCs/>
          <w:color w:val="auto"/>
          <w:sz w:val="20"/>
          <w:szCs w:val="20"/>
          <w:lang w:val="fr-FR"/>
        </w:rPr>
      </w:pPr>
    </w:p>
    <w:p w14:paraId="0D8D381B" w14:textId="72CF74E4" w:rsidR="00B5611D" w:rsidRPr="00B72D46" w:rsidRDefault="006001E7" w:rsidP="00B72D46">
      <w:pPr>
        <w:pStyle w:val="Heading3"/>
        <w:spacing w:before="0" w:line="240" w:lineRule="auto"/>
        <w:rPr>
          <w:rFonts w:ascii="Arial" w:eastAsiaTheme="minorHAnsi" w:hAnsi="Arial" w:cs="Arial"/>
          <w:b/>
          <w:color w:val="auto"/>
          <w:sz w:val="20"/>
          <w:szCs w:val="20"/>
          <w:lang w:val="fr-FR"/>
        </w:rPr>
      </w:pPr>
      <w:r w:rsidRPr="00B72D46">
        <w:rPr>
          <w:rFonts w:ascii="Arial" w:eastAsiaTheme="minorHAnsi" w:hAnsi="Arial" w:cs="Arial"/>
          <w:b/>
          <w:color w:val="auto"/>
          <w:sz w:val="20"/>
          <w:szCs w:val="20"/>
          <w:lang w:val="fr-FR"/>
        </w:rPr>
        <w:t xml:space="preserve">Vision </w:t>
      </w:r>
      <w:proofErr w:type="spellStart"/>
      <w:r w:rsidRPr="00B72D46">
        <w:rPr>
          <w:rFonts w:ascii="Arial" w:eastAsiaTheme="minorHAnsi" w:hAnsi="Arial" w:cs="Arial"/>
          <w:b/>
          <w:color w:val="auto"/>
          <w:sz w:val="20"/>
          <w:szCs w:val="20"/>
          <w:lang w:val="fr-FR"/>
        </w:rPr>
        <w:t>Statement</w:t>
      </w:r>
      <w:proofErr w:type="spellEnd"/>
    </w:p>
    <w:p w14:paraId="7D8F2A00" w14:textId="60112A36" w:rsidR="00B5611D" w:rsidRPr="00B72D46" w:rsidRDefault="00B5611D" w:rsidP="00B72D46">
      <w:pPr>
        <w:shd w:val="clear" w:color="auto" w:fill="FFFFFF"/>
        <w:spacing w:after="0" w:line="240" w:lineRule="auto"/>
        <w:jc w:val="both"/>
        <w:rPr>
          <w:rFonts w:ascii="Arial" w:eastAsia="Times New Roman" w:hAnsi="Arial" w:cs="Arial"/>
          <w:i/>
          <w:iCs/>
          <w:color w:val="3D3D3D"/>
          <w:sz w:val="20"/>
          <w:szCs w:val="20"/>
          <w:lang w:val="en-GB" w:eastAsia="en-GB"/>
        </w:rPr>
      </w:pPr>
      <w:r w:rsidRPr="00B72D46">
        <w:rPr>
          <w:rFonts w:ascii="Arial" w:eastAsia="Times New Roman" w:hAnsi="Arial" w:cs="Arial"/>
          <w:i/>
          <w:iCs/>
          <w:color w:val="3D3D3D"/>
          <w:sz w:val="20"/>
          <w:szCs w:val="20"/>
          <w:lang w:val="en-GB" w:eastAsia="en-GB"/>
        </w:rPr>
        <w:t>A vision statement should communicate your ideal long-term business goals, and it should reflect your view of the world and your business's place in it.</w:t>
      </w:r>
    </w:p>
    <w:p w14:paraId="784B462C" w14:textId="77777777" w:rsidR="00B5611D" w:rsidRPr="00B72D46" w:rsidRDefault="00B5611D" w:rsidP="00B72D46">
      <w:pPr>
        <w:shd w:val="clear" w:color="auto" w:fill="FFFFFF"/>
        <w:spacing w:after="0" w:line="240" w:lineRule="auto"/>
        <w:jc w:val="both"/>
        <w:rPr>
          <w:rFonts w:ascii="Arial" w:eastAsia="Times New Roman" w:hAnsi="Arial" w:cs="Arial"/>
          <w:i/>
          <w:iCs/>
          <w:color w:val="3D3D3D"/>
          <w:sz w:val="20"/>
          <w:szCs w:val="20"/>
          <w:lang w:val="en-GB" w:eastAsia="en-GB"/>
        </w:rPr>
      </w:pPr>
      <w:r w:rsidRPr="00B72D46">
        <w:rPr>
          <w:rFonts w:ascii="Arial" w:eastAsia="Times New Roman" w:hAnsi="Arial" w:cs="Arial"/>
          <w:i/>
          <w:iCs/>
          <w:color w:val="3D3D3D"/>
          <w:sz w:val="20"/>
          <w:szCs w:val="20"/>
          <w:lang w:val="en-GB" w:eastAsia="en-GB"/>
        </w:rPr>
        <w:t>It should also answer the fundamental question, 'Where are we going?' The practical aspect of 'How will we get there?' </w:t>
      </w:r>
    </w:p>
    <w:p w14:paraId="1139482A" w14:textId="389F68D7" w:rsidR="0091751E" w:rsidRPr="00B72D46" w:rsidRDefault="0091751E" w:rsidP="00B72D46">
      <w:pPr>
        <w:spacing w:after="0" w:line="240" w:lineRule="auto"/>
        <w:rPr>
          <w:rFonts w:ascii="Arial" w:hAnsi="Arial" w:cs="Arial"/>
          <w:b/>
          <w:sz w:val="20"/>
          <w:szCs w:val="20"/>
        </w:rPr>
      </w:pPr>
    </w:p>
    <w:p w14:paraId="6851A739" w14:textId="77777777" w:rsidR="007D5F7F" w:rsidRPr="00B72D46" w:rsidRDefault="007D5F7F" w:rsidP="00B72D46">
      <w:pPr>
        <w:pStyle w:val="Heading3"/>
        <w:spacing w:before="0" w:line="240" w:lineRule="auto"/>
        <w:rPr>
          <w:rFonts w:ascii="Arial" w:eastAsiaTheme="minorHAnsi" w:hAnsi="Arial" w:cs="Arial"/>
          <w:b/>
          <w:color w:val="auto"/>
          <w:sz w:val="20"/>
          <w:szCs w:val="20"/>
        </w:rPr>
      </w:pPr>
      <w:r w:rsidRPr="00B72D46">
        <w:rPr>
          <w:rFonts w:ascii="Arial" w:eastAsiaTheme="minorHAnsi" w:hAnsi="Arial" w:cs="Arial"/>
          <w:b/>
          <w:color w:val="auto"/>
          <w:sz w:val="20"/>
          <w:szCs w:val="20"/>
        </w:rPr>
        <w:t>Mission statement</w:t>
      </w:r>
    </w:p>
    <w:p w14:paraId="1F89170B" w14:textId="77777777" w:rsidR="007D5F7F" w:rsidRPr="00B72D46" w:rsidRDefault="007D5F7F" w:rsidP="00B72D46">
      <w:pPr>
        <w:shd w:val="clear" w:color="auto" w:fill="FFFFFF"/>
        <w:spacing w:after="0" w:line="240" w:lineRule="auto"/>
        <w:jc w:val="both"/>
        <w:rPr>
          <w:rFonts w:ascii="Arial" w:eastAsia="Times New Roman" w:hAnsi="Arial" w:cs="Arial"/>
          <w:i/>
          <w:iCs/>
          <w:color w:val="3D3D3D"/>
          <w:sz w:val="20"/>
          <w:szCs w:val="20"/>
          <w:lang w:val="en-GB" w:eastAsia="en-GB"/>
        </w:rPr>
      </w:pPr>
      <w:r w:rsidRPr="00B72D46">
        <w:rPr>
          <w:rFonts w:ascii="Arial" w:eastAsia="Times New Roman" w:hAnsi="Arial" w:cs="Arial"/>
          <w:i/>
          <w:iCs/>
          <w:color w:val="3D3D3D"/>
          <w:sz w:val="20"/>
          <w:szCs w:val="20"/>
          <w:lang w:val="en-GB" w:eastAsia="en-GB"/>
        </w:rPr>
        <w:t>The mission statement explains what your business offers, how it does this and who it helps. It captures the overall value of your product or service. If your business follows its mission, it will achieve its vision.</w:t>
      </w:r>
    </w:p>
    <w:p w14:paraId="6945B299" w14:textId="77777777" w:rsidR="007D5F7F" w:rsidRPr="00B72D46" w:rsidRDefault="007D5F7F" w:rsidP="00B72D46">
      <w:pPr>
        <w:shd w:val="clear" w:color="auto" w:fill="FFFFFF"/>
        <w:spacing w:after="0" w:line="240" w:lineRule="auto"/>
        <w:jc w:val="both"/>
        <w:rPr>
          <w:rFonts w:ascii="Arial" w:eastAsia="Times New Roman" w:hAnsi="Arial" w:cs="Arial"/>
          <w:i/>
          <w:iCs/>
          <w:color w:val="3D3D3D"/>
          <w:sz w:val="20"/>
          <w:szCs w:val="20"/>
          <w:lang w:val="en-GB" w:eastAsia="en-GB"/>
        </w:rPr>
      </w:pPr>
      <w:r w:rsidRPr="00B72D46">
        <w:rPr>
          <w:rFonts w:ascii="Arial" w:eastAsia="Times New Roman" w:hAnsi="Arial" w:cs="Arial"/>
          <w:i/>
          <w:iCs/>
          <w:color w:val="3D3D3D"/>
          <w:sz w:val="20"/>
          <w:szCs w:val="20"/>
          <w:lang w:val="en-GB" w:eastAsia="en-GB"/>
        </w:rPr>
        <w:t>As you write your mission statement, remember to make it clear, short, and specific.</w:t>
      </w:r>
    </w:p>
    <w:p w14:paraId="5685DBE4" w14:textId="77777777" w:rsidR="007D5F7F" w:rsidRPr="00B72D46" w:rsidRDefault="007D5F7F" w:rsidP="00B72D46">
      <w:pPr>
        <w:spacing w:after="0" w:line="240" w:lineRule="auto"/>
        <w:rPr>
          <w:rFonts w:ascii="Arial" w:hAnsi="Arial" w:cs="Arial"/>
          <w:b/>
          <w:sz w:val="20"/>
          <w:szCs w:val="20"/>
          <w:lang w:val="en-GB"/>
        </w:rPr>
      </w:pPr>
    </w:p>
    <w:p w14:paraId="574E7856" w14:textId="2117C370" w:rsidR="006E1A80" w:rsidRPr="00B72D46" w:rsidRDefault="00BF1A07" w:rsidP="00B72D46">
      <w:pPr>
        <w:tabs>
          <w:tab w:val="left" w:pos="1440"/>
        </w:tabs>
        <w:spacing w:after="0" w:line="240" w:lineRule="auto"/>
        <w:rPr>
          <w:rFonts w:ascii="Arial" w:hAnsi="Arial" w:cs="Arial"/>
          <w:b/>
          <w:sz w:val="20"/>
          <w:szCs w:val="20"/>
        </w:rPr>
      </w:pPr>
      <w:r w:rsidRPr="00B72D46">
        <w:rPr>
          <w:rFonts w:ascii="Arial" w:hAnsi="Arial" w:cs="Arial"/>
          <w:b/>
          <w:sz w:val="20"/>
          <w:szCs w:val="20"/>
        </w:rPr>
        <w:t xml:space="preserve">Company objectives </w:t>
      </w:r>
      <w:r w:rsidR="00F7504D" w:rsidRPr="00B72D46">
        <w:rPr>
          <w:rFonts w:ascii="Arial" w:hAnsi="Arial" w:cs="Arial"/>
          <w:b/>
          <w:sz w:val="20"/>
          <w:szCs w:val="20"/>
        </w:rPr>
        <w:t xml:space="preserve">that would like to achieve </w:t>
      </w:r>
    </w:p>
    <w:p w14:paraId="51B4F1E9" w14:textId="77777777" w:rsidR="00764047" w:rsidRPr="00B72D46" w:rsidRDefault="00764047" w:rsidP="00B72D46">
      <w:pPr>
        <w:tabs>
          <w:tab w:val="left" w:pos="1440"/>
        </w:tabs>
        <w:spacing w:after="0" w:line="240" w:lineRule="auto"/>
        <w:rPr>
          <w:rFonts w:ascii="Arial" w:hAnsi="Arial" w:cs="Arial"/>
          <w:b/>
          <w:sz w:val="20"/>
          <w:szCs w:val="20"/>
        </w:rPr>
      </w:pPr>
    </w:p>
    <w:p w14:paraId="5B1A1A29" w14:textId="2939A479" w:rsidR="000E0E59" w:rsidRPr="00B72D46" w:rsidRDefault="00764047" w:rsidP="00B72D46">
      <w:pPr>
        <w:pStyle w:val="trt0xe"/>
        <w:numPr>
          <w:ilvl w:val="0"/>
          <w:numId w:val="26"/>
        </w:numPr>
        <w:shd w:val="clear" w:color="auto" w:fill="FFFFFF"/>
        <w:spacing w:before="0" w:beforeAutospacing="0" w:after="0" w:afterAutospacing="0"/>
        <w:ind w:left="0"/>
        <w:rPr>
          <w:rFonts w:ascii="Arial" w:hAnsi="Arial" w:cs="Arial"/>
          <w:i/>
          <w:iCs/>
          <w:color w:val="3D3D3D"/>
          <w:sz w:val="20"/>
          <w:szCs w:val="20"/>
        </w:rPr>
      </w:pPr>
      <w:r w:rsidRPr="00B72D46">
        <w:rPr>
          <w:rFonts w:ascii="Arial" w:hAnsi="Arial" w:cs="Arial"/>
          <w:i/>
          <w:iCs/>
          <w:color w:val="3D3D3D"/>
          <w:sz w:val="20"/>
          <w:szCs w:val="20"/>
        </w:rPr>
        <w:t xml:space="preserve">Please make objectives measurable </w:t>
      </w:r>
      <w:r w:rsidR="000E0E59" w:rsidRPr="00B72D46">
        <w:rPr>
          <w:rFonts w:ascii="Arial" w:hAnsi="Arial" w:cs="Arial"/>
          <w:i/>
          <w:iCs/>
          <w:color w:val="3D3D3D"/>
          <w:sz w:val="20"/>
          <w:szCs w:val="20"/>
        </w:rPr>
        <w:t>in numbers, %</w:t>
      </w:r>
      <w:r w:rsidR="00BE6375" w:rsidRPr="00B72D46">
        <w:rPr>
          <w:rFonts w:ascii="Arial" w:hAnsi="Arial" w:cs="Arial"/>
          <w:i/>
          <w:iCs/>
          <w:color w:val="3D3D3D"/>
          <w:sz w:val="20"/>
          <w:szCs w:val="20"/>
        </w:rPr>
        <w:t>, etc.</w:t>
      </w:r>
    </w:p>
    <w:p w14:paraId="6EF039E5" w14:textId="77777777" w:rsidR="00F7504D" w:rsidRPr="00B72D46" w:rsidRDefault="00F7504D" w:rsidP="00B72D46">
      <w:pPr>
        <w:pStyle w:val="trt0xe"/>
        <w:shd w:val="clear" w:color="auto" w:fill="FFFFFF"/>
        <w:spacing w:before="0" w:beforeAutospacing="0" w:after="0" w:afterAutospacing="0"/>
        <w:ind w:left="-360"/>
        <w:rPr>
          <w:rFonts w:ascii="Arial" w:hAnsi="Arial" w:cs="Arial"/>
          <w:i/>
          <w:iCs/>
          <w:color w:val="3D3D3D"/>
          <w:sz w:val="20"/>
          <w:szCs w:val="20"/>
        </w:rPr>
      </w:pPr>
    </w:p>
    <w:p w14:paraId="3ED01D5D" w14:textId="6507951C" w:rsidR="000E0E59" w:rsidRPr="00717F69" w:rsidRDefault="000E0E59" w:rsidP="00D228BE">
      <w:pPr>
        <w:pStyle w:val="trt0xe"/>
        <w:shd w:val="clear" w:color="auto" w:fill="FFFFFF"/>
        <w:spacing w:before="0" w:beforeAutospacing="0" w:after="0" w:afterAutospacing="0"/>
        <w:ind w:left="-360" w:firstLine="360"/>
        <w:rPr>
          <w:rFonts w:ascii="Arial" w:hAnsi="Arial" w:cs="Arial"/>
          <w:i/>
          <w:iCs/>
          <w:color w:val="3D3D3D"/>
          <w:sz w:val="20"/>
          <w:szCs w:val="20"/>
          <w:u w:val="single"/>
        </w:rPr>
      </w:pPr>
      <w:r w:rsidRPr="00717F69">
        <w:rPr>
          <w:rFonts w:ascii="Arial" w:hAnsi="Arial" w:cs="Arial"/>
          <w:i/>
          <w:iCs/>
          <w:color w:val="3D3D3D"/>
          <w:sz w:val="20"/>
          <w:szCs w:val="20"/>
          <w:u w:val="single"/>
        </w:rPr>
        <w:t>Examples of objectives</w:t>
      </w:r>
    </w:p>
    <w:p w14:paraId="37AD8C84" w14:textId="59A58AF1" w:rsidR="00764047" w:rsidRPr="00B72D46" w:rsidRDefault="00764047" w:rsidP="00B72D46">
      <w:pPr>
        <w:pStyle w:val="trt0xe"/>
        <w:numPr>
          <w:ilvl w:val="0"/>
          <w:numId w:val="26"/>
        </w:numPr>
        <w:shd w:val="clear" w:color="auto" w:fill="FFFFFF"/>
        <w:spacing w:before="0" w:beforeAutospacing="0" w:after="0" w:afterAutospacing="0"/>
        <w:ind w:left="0"/>
        <w:rPr>
          <w:rFonts w:ascii="Arial" w:hAnsi="Arial" w:cs="Arial"/>
          <w:i/>
          <w:iCs/>
          <w:color w:val="3D3D3D"/>
          <w:sz w:val="20"/>
          <w:szCs w:val="20"/>
        </w:rPr>
      </w:pPr>
      <w:r w:rsidRPr="00B72D46">
        <w:rPr>
          <w:rFonts w:ascii="Arial" w:hAnsi="Arial" w:cs="Arial"/>
          <w:i/>
          <w:iCs/>
          <w:color w:val="3D3D3D"/>
          <w:sz w:val="20"/>
          <w:szCs w:val="20"/>
        </w:rPr>
        <w:t>Increase the total income of your company by 10% over the next two years.</w:t>
      </w:r>
    </w:p>
    <w:p w14:paraId="17F4733B" w14:textId="77777777" w:rsidR="00764047" w:rsidRPr="00B72D46" w:rsidRDefault="00764047" w:rsidP="00B72D46">
      <w:pPr>
        <w:pStyle w:val="trt0xe"/>
        <w:numPr>
          <w:ilvl w:val="0"/>
          <w:numId w:val="26"/>
        </w:numPr>
        <w:shd w:val="clear" w:color="auto" w:fill="FFFFFF"/>
        <w:spacing w:before="0" w:beforeAutospacing="0" w:after="0" w:afterAutospacing="0"/>
        <w:ind w:left="0"/>
        <w:rPr>
          <w:rFonts w:ascii="Arial" w:hAnsi="Arial" w:cs="Arial"/>
          <w:i/>
          <w:iCs/>
          <w:color w:val="3D3D3D"/>
          <w:sz w:val="20"/>
          <w:szCs w:val="20"/>
        </w:rPr>
      </w:pPr>
      <w:r w:rsidRPr="00B72D46">
        <w:rPr>
          <w:rFonts w:ascii="Arial" w:hAnsi="Arial" w:cs="Arial"/>
          <w:i/>
          <w:iCs/>
          <w:color w:val="3D3D3D"/>
          <w:sz w:val="20"/>
          <w:szCs w:val="20"/>
        </w:rPr>
        <w:t>Reduce production expenses by 5% over the next three years.</w:t>
      </w:r>
    </w:p>
    <w:p w14:paraId="3A56DDAD" w14:textId="26D3C92A" w:rsidR="00764047" w:rsidRPr="00B72D46" w:rsidRDefault="000E0E59" w:rsidP="00B72D46">
      <w:pPr>
        <w:pStyle w:val="trt0xe"/>
        <w:numPr>
          <w:ilvl w:val="0"/>
          <w:numId w:val="26"/>
        </w:numPr>
        <w:shd w:val="clear" w:color="auto" w:fill="FFFFFF"/>
        <w:spacing w:before="0" w:beforeAutospacing="0" w:after="0" w:afterAutospacing="0"/>
        <w:ind w:left="0"/>
        <w:rPr>
          <w:rFonts w:ascii="Arial" w:hAnsi="Arial" w:cs="Arial"/>
          <w:i/>
          <w:iCs/>
          <w:color w:val="3D3D3D"/>
          <w:sz w:val="20"/>
          <w:szCs w:val="20"/>
        </w:rPr>
      </w:pPr>
      <w:r w:rsidRPr="00B72D46">
        <w:rPr>
          <w:rFonts w:ascii="Arial" w:hAnsi="Arial" w:cs="Arial"/>
          <w:i/>
          <w:iCs/>
          <w:color w:val="3D3D3D"/>
          <w:sz w:val="20"/>
          <w:szCs w:val="20"/>
        </w:rPr>
        <w:t>Decrease CO2 emissions for x t</w:t>
      </w:r>
      <w:r w:rsidR="00717F69">
        <w:rPr>
          <w:rFonts w:ascii="Arial" w:hAnsi="Arial" w:cs="Arial"/>
          <w:i/>
          <w:iCs/>
          <w:color w:val="3D3D3D"/>
          <w:sz w:val="20"/>
          <w:szCs w:val="20"/>
        </w:rPr>
        <w:t>ons</w:t>
      </w:r>
      <w:r w:rsidRPr="00B72D46">
        <w:rPr>
          <w:rFonts w:ascii="Arial" w:hAnsi="Arial" w:cs="Arial"/>
          <w:i/>
          <w:iCs/>
          <w:color w:val="3D3D3D"/>
          <w:sz w:val="20"/>
          <w:szCs w:val="20"/>
        </w:rPr>
        <w:t xml:space="preserve"> on an annual level</w:t>
      </w:r>
    </w:p>
    <w:p w14:paraId="3116D417" w14:textId="7EC1476D" w:rsidR="000E0E59" w:rsidRPr="00B72D46" w:rsidRDefault="003E73AE" w:rsidP="00B72D46">
      <w:pPr>
        <w:pStyle w:val="trt0xe"/>
        <w:numPr>
          <w:ilvl w:val="0"/>
          <w:numId w:val="26"/>
        </w:numPr>
        <w:shd w:val="clear" w:color="auto" w:fill="FFFFFF"/>
        <w:spacing w:before="0" w:beforeAutospacing="0" w:after="0" w:afterAutospacing="0"/>
        <w:ind w:left="0"/>
        <w:rPr>
          <w:rFonts w:ascii="Arial" w:hAnsi="Arial" w:cs="Arial"/>
          <w:i/>
          <w:iCs/>
          <w:color w:val="3D3D3D"/>
          <w:sz w:val="20"/>
          <w:szCs w:val="20"/>
        </w:rPr>
      </w:pPr>
      <w:r w:rsidRPr="00B72D46">
        <w:rPr>
          <w:rFonts w:ascii="Arial" w:hAnsi="Arial" w:cs="Arial"/>
          <w:i/>
          <w:iCs/>
          <w:color w:val="3D3D3D"/>
          <w:sz w:val="20"/>
          <w:szCs w:val="20"/>
        </w:rPr>
        <w:t>Decrease solid waste for x t</w:t>
      </w:r>
      <w:r w:rsidR="00717F69">
        <w:rPr>
          <w:rFonts w:ascii="Arial" w:hAnsi="Arial" w:cs="Arial"/>
          <w:i/>
          <w:iCs/>
          <w:color w:val="3D3D3D"/>
          <w:sz w:val="20"/>
          <w:szCs w:val="20"/>
        </w:rPr>
        <w:t>ons</w:t>
      </w:r>
      <w:r w:rsidR="00633D71" w:rsidRPr="00B72D46">
        <w:rPr>
          <w:rFonts w:ascii="Arial" w:hAnsi="Arial" w:cs="Arial"/>
          <w:i/>
          <w:iCs/>
          <w:color w:val="3D3D3D"/>
          <w:sz w:val="20"/>
          <w:szCs w:val="20"/>
        </w:rPr>
        <w:t xml:space="preserve"> by </w:t>
      </w:r>
      <w:proofErr w:type="spellStart"/>
      <w:r w:rsidR="00633D71" w:rsidRPr="00B72D46">
        <w:rPr>
          <w:rFonts w:ascii="Arial" w:hAnsi="Arial" w:cs="Arial"/>
          <w:i/>
          <w:iCs/>
          <w:color w:val="3D3D3D"/>
          <w:sz w:val="20"/>
          <w:szCs w:val="20"/>
        </w:rPr>
        <w:t>yyyy</w:t>
      </w:r>
      <w:proofErr w:type="spellEnd"/>
    </w:p>
    <w:p w14:paraId="739BAF7A" w14:textId="25641902" w:rsidR="005777CD" w:rsidRPr="00B72D46" w:rsidRDefault="005777CD" w:rsidP="00B72D46">
      <w:pPr>
        <w:pStyle w:val="trt0xe"/>
        <w:numPr>
          <w:ilvl w:val="0"/>
          <w:numId w:val="26"/>
        </w:numPr>
        <w:shd w:val="clear" w:color="auto" w:fill="FFFFFF"/>
        <w:spacing w:before="0" w:beforeAutospacing="0" w:after="0" w:afterAutospacing="0"/>
        <w:ind w:left="0"/>
        <w:rPr>
          <w:rFonts w:ascii="Arial" w:hAnsi="Arial" w:cs="Arial"/>
          <w:i/>
          <w:iCs/>
          <w:color w:val="3D3D3D"/>
          <w:sz w:val="20"/>
          <w:szCs w:val="20"/>
        </w:rPr>
      </w:pPr>
      <w:r w:rsidRPr="00B72D46">
        <w:rPr>
          <w:rFonts w:ascii="Arial" w:hAnsi="Arial" w:cs="Arial"/>
          <w:i/>
          <w:iCs/>
          <w:color w:val="3D3D3D"/>
          <w:sz w:val="20"/>
          <w:szCs w:val="20"/>
        </w:rPr>
        <w:t xml:space="preserve">Employ x new people from which x will be females, </w:t>
      </w:r>
      <w:r w:rsidR="00542F51" w:rsidRPr="00B72D46">
        <w:rPr>
          <w:rFonts w:ascii="Arial" w:hAnsi="Arial" w:cs="Arial"/>
          <w:i/>
          <w:iCs/>
          <w:color w:val="3D3D3D"/>
          <w:sz w:val="20"/>
          <w:szCs w:val="20"/>
        </w:rPr>
        <w:t>you</w:t>
      </w:r>
      <w:r w:rsidR="00CF3739" w:rsidRPr="00B72D46">
        <w:rPr>
          <w:rFonts w:ascii="Arial" w:hAnsi="Arial" w:cs="Arial"/>
          <w:i/>
          <w:iCs/>
          <w:color w:val="3D3D3D"/>
          <w:sz w:val="20"/>
          <w:szCs w:val="20"/>
        </w:rPr>
        <w:t xml:space="preserve">ng (U40), </w:t>
      </w:r>
      <w:r w:rsidRPr="00B72D46">
        <w:rPr>
          <w:rFonts w:ascii="Arial" w:hAnsi="Arial" w:cs="Arial"/>
          <w:i/>
          <w:iCs/>
          <w:color w:val="3D3D3D"/>
          <w:sz w:val="20"/>
          <w:szCs w:val="20"/>
        </w:rPr>
        <w:t>vulnerable</w:t>
      </w:r>
      <w:r w:rsidR="002A5849" w:rsidRPr="00B72D46">
        <w:rPr>
          <w:rFonts w:ascii="Arial" w:hAnsi="Arial" w:cs="Arial"/>
          <w:i/>
          <w:iCs/>
          <w:color w:val="3D3D3D"/>
          <w:sz w:val="20"/>
          <w:szCs w:val="20"/>
        </w:rPr>
        <w:t xml:space="preserve"> or </w:t>
      </w:r>
      <w:r w:rsidRPr="00B72D46">
        <w:rPr>
          <w:rFonts w:ascii="Arial" w:hAnsi="Arial" w:cs="Arial"/>
          <w:i/>
          <w:iCs/>
          <w:color w:val="3D3D3D"/>
          <w:sz w:val="20"/>
          <w:szCs w:val="20"/>
        </w:rPr>
        <w:t>people with disabilities</w:t>
      </w:r>
      <w:r w:rsidR="002A5849" w:rsidRPr="00B72D46">
        <w:rPr>
          <w:rFonts w:ascii="Arial" w:hAnsi="Arial" w:cs="Arial"/>
          <w:i/>
          <w:iCs/>
          <w:color w:val="3D3D3D"/>
          <w:sz w:val="20"/>
          <w:szCs w:val="20"/>
        </w:rPr>
        <w:t>,</w:t>
      </w:r>
      <w:r w:rsidRPr="00B72D46">
        <w:rPr>
          <w:rFonts w:ascii="Arial" w:hAnsi="Arial" w:cs="Arial"/>
          <w:i/>
          <w:iCs/>
          <w:color w:val="3D3D3D"/>
          <w:sz w:val="20"/>
          <w:szCs w:val="20"/>
        </w:rPr>
        <w:t xml:space="preserve"> etc. </w:t>
      </w:r>
    </w:p>
    <w:p w14:paraId="7397C288" w14:textId="00847054" w:rsidR="003E73AE" w:rsidRPr="00B72D46" w:rsidRDefault="005777CD" w:rsidP="00B72D46">
      <w:pPr>
        <w:pStyle w:val="trt0xe"/>
        <w:numPr>
          <w:ilvl w:val="0"/>
          <w:numId w:val="26"/>
        </w:numPr>
        <w:shd w:val="clear" w:color="auto" w:fill="FFFFFF"/>
        <w:spacing w:before="0" w:beforeAutospacing="0" w:after="0" w:afterAutospacing="0"/>
        <w:ind w:left="0"/>
        <w:rPr>
          <w:rFonts w:ascii="Arial" w:hAnsi="Arial" w:cs="Arial"/>
          <w:i/>
          <w:iCs/>
          <w:color w:val="3D3D3D"/>
          <w:sz w:val="20"/>
          <w:szCs w:val="20"/>
        </w:rPr>
      </w:pPr>
      <w:r w:rsidRPr="00B72D46">
        <w:rPr>
          <w:rFonts w:ascii="Arial" w:hAnsi="Arial" w:cs="Arial"/>
          <w:i/>
          <w:iCs/>
          <w:color w:val="3D3D3D"/>
          <w:sz w:val="20"/>
          <w:szCs w:val="20"/>
        </w:rPr>
        <w:t xml:space="preserve">Introduce </w:t>
      </w:r>
      <w:r w:rsidR="006E1579" w:rsidRPr="00B72D46">
        <w:rPr>
          <w:rFonts w:ascii="Arial" w:hAnsi="Arial" w:cs="Arial"/>
          <w:i/>
          <w:iCs/>
          <w:color w:val="3D3D3D"/>
          <w:sz w:val="20"/>
          <w:szCs w:val="20"/>
        </w:rPr>
        <w:t>z</w:t>
      </w:r>
      <w:r w:rsidR="00CF3739" w:rsidRPr="00B72D46">
        <w:rPr>
          <w:rFonts w:ascii="Arial" w:hAnsi="Arial" w:cs="Arial"/>
          <w:i/>
          <w:iCs/>
          <w:color w:val="3D3D3D"/>
          <w:sz w:val="20"/>
          <w:szCs w:val="20"/>
        </w:rPr>
        <w:t xml:space="preserve"> </w:t>
      </w:r>
      <w:r w:rsidR="00A17B57" w:rsidRPr="00B72D46">
        <w:rPr>
          <w:rFonts w:ascii="Arial" w:hAnsi="Arial" w:cs="Arial"/>
          <w:i/>
          <w:iCs/>
          <w:color w:val="3D3D3D"/>
          <w:sz w:val="20"/>
          <w:szCs w:val="20"/>
        </w:rPr>
        <w:t>new product</w:t>
      </w:r>
      <w:r w:rsidR="00CF3739" w:rsidRPr="00B72D46">
        <w:rPr>
          <w:rFonts w:ascii="Arial" w:hAnsi="Arial" w:cs="Arial"/>
          <w:i/>
          <w:iCs/>
          <w:color w:val="3D3D3D"/>
          <w:sz w:val="20"/>
          <w:szCs w:val="20"/>
        </w:rPr>
        <w:t xml:space="preserve">s </w:t>
      </w:r>
      <w:r w:rsidR="00A17B57" w:rsidRPr="00B72D46">
        <w:rPr>
          <w:rFonts w:ascii="Arial" w:hAnsi="Arial" w:cs="Arial"/>
          <w:i/>
          <w:iCs/>
          <w:color w:val="3D3D3D"/>
          <w:sz w:val="20"/>
          <w:szCs w:val="20"/>
        </w:rPr>
        <w:t>on the market</w:t>
      </w:r>
      <w:r w:rsidRPr="00B72D46">
        <w:rPr>
          <w:rFonts w:ascii="Arial" w:hAnsi="Arial" w:cs="Arial"/>
          <w:i/>
          <w:iCs/>
          <w:color w:val="3D3D3D"/>
          <w:sz w:val="20"/>
          <w:szCs w:val="20"/>
        </w:rPr>
        <w:t xml:space="preserve"> </w:t>
      </w:r>
      <w:r w:rsidR="00633D71" w:rsidRPr="00B72D46">
        <w:rPr>
          <w:rFonts w:ascii="Arial" w:hAnsi="Arial" w:cs="Arial"/>
          <w:i/>
          <w:iCs/>
          <w:color w:val="3D3D3D"/>
          <w:sz w:val="20"/>
          <w:szCs w:val="20"/>
        </w:rPr>
        <w:t xml:space="preserve">until </w:t>
      </w:r>
      <w:proofErr w:type="spellStart"/>
      <w:r w:rsidR="00633D71" w:rsidRPr="00B72D46">
        <w:rPr>
          <w:rFonts w:ascii="Arial" w:hAnsi="Arial" w:cs="Arial"/>
          <w:i/>
          <w:iCs/>
          <w:color w:val="3D3D3D"/>
          <w:sz w:val="20"/>
          <w:szCs w:val="20"/>
        </w:rPr>
        <w:t>yyyy</w:t>
      </w:r>
      <w:proofErr w:type="spellEnd"/>
      <w:r w:rsidR="00633D71" w:rsidRPr="00B72D46">
        <w:rPr>
          <w:rFonts w:ascii="Arial" w:hAnsi="Arial" w:cs="Arial"/>
          <w:i/>
          <w:iCs/>
          <w:color w:val="3D3D3D"/>
          <w:sz w:val="20"/>
          <w:szCs w:val="20"/>
        </w:rPr>
        <w:t>.</w:t>
      </w:r>
    </w:p>
    <w:p w14:paraId="2332E456" w14:textId="251E5C75" w:rsidR="00FA1A5C" w:rsidRPr="008C1D5C" w:rsidRDefault="00653F7A" w:rsidP="00B72D46">
      <w:pPr>
        <w:pStyle w:val="trt0xe"/>
        <w:numPr>
          <w:ilvl w:val="0"/>
          <w:numId w:val="26"/>
        </w:numPr>
        <w:shd w:val="clear" w:color="auto" w:fill="FFFFFF"/>
        <w:spacing w:before="0" w:beforeAutospacing="0" w:after="0" w:afterAutospacing="0"/>
        <w:ind w:left="0"/>
        <w:rPr>
          <w:rFonts w:ascii="Arial" w:hAnsi="Arial" w:cs="Arial"/>
          <w:i/>
          <w:iCs/>
          <w:color w:val="3D3D3D"/>
          <w:sz w:val="20"/>
          <w:szCs w:val="20"/>
        </w:rPr>
      </w:pPr>
      <w:r w:rsidRPr="00B72D46">
        <w:rPr>
          <w:rFonts w:ascii="Arial" w:hAnsi="Arial" w:cs="Arial"/>
          <w:i/>
          <w:iCs/>
          <w:color w:val="3D3D3D"/>
          <w:sz w:val="20"/>
          <w:szCs w:val="20"/>
        </w:rPr>
        <w:t>Increase the exports of your company by 20% over the next t</w:t>
      </w:r>
      <w:r w:rsidR="006E1579" w:rsidRPr="00B72D46">
        <w:rPr>
          <w:rFonts w:ascii="Arial" w:hAnsi="Arial" w:cs="Arial"/>
          <w:i/>
          <w:iCs/>
          <w:color w:val="3D3D3D"/>
          <w:sz w:val="20"/>
          <w:szCs w:val="20"/>
        </w:rPr>
        <w:t>hree</w:t>
      </w:r>
      <w:r w:rsidRPr="00B72D46">
        <w:rPr>
          <w:rFonts w:ascii="Arial" w:hAnsi="Arial" w:cs="Arial"/>
          <w:i/>
          <w:iCs/>
          <w:color w:val="3D3D3D"/>
          <w:sz w:val="20"/>
          <w:szCs w:val="20"/>
        </w:rPr>
        <w:t xml:space="preserve"> years.</w:t>
      </w:r>
      <w:bookmarkStart w:id="1" w:name="_GoBack"/>
      <w:bookmarkEnd w:id="1"/>
    </w:p>
    <w:p w14:paraId="1EA48B6D" w14:textId="77777777" w:rsidR="00C517EF" w:rsidRPr="00B72D46" w:rsidRDefault="00C517EF" w:rsidP="00B72D46">
      <w:pPr>
        <w:spacing w:after="0" w:line="240" w:lineRule="auto"/>
        <w:rPr>
          <w:rFonts w:ascii="Arial" w:hAnsi="Arial" w:cs="Arial"/>
          <w:b/>
          <w:sz w:val="20"/>
          <w:szCs w:val="20"/>
        </w:rPr>
      </w:pPr>
    </w:p>
    <w:p w14:paraId="20FB2ED2" w14:textId="390B6504" w:rsidR="00DF1079" w:rsidRPr="00B72D46" w:rsidRDefault="00D759D3" w:rsidP="00B72D46">
      <w:pPr>
        <w:shd w:val="clear" w:color="auto" w:fill="FFFFFF"/>
        <w:spacing w:after="0" w:line="240" w:lineRule="auto"/>
        <w:rPr>
          <w:rFonts w:ascii="Arial" w:eastAsiaTheme="majorEastAsia" w:hAnsi="Arial" w:cs="Arial"/>
          <w:b/>
          <w:bCs/>
          <w:color w:val="262626" w:themeColor="text1" w:themeTint="D9"/>
          <w:sz w:val="20"/>
          <w:szCs w:val="20"/>
          <w:lang w:val="en-GB" w:eastAsia="en-GB"/>
        </w:rPr>
      </w:pPr>
      <w:r w:rsidRPr="00B72D46">
        <w:rPr>
          <w:rFonts w:ascii="Arial" w:eastAsiaTheme="majorEastAsia" w:hAnsi="Arial" w:cs="Arial"/>
          <w:b/>
          <w:bCs/>
          <w:color w:val="262626" w:themeColor="text1" w:themeTint="D9"/>
          <w:sz w:val="20"/>
          <w:szCs w:val="20"/>
          <w:lang w:val="en-GB" w:eastAsia="en-GB"/>
        </w:rPr>
        <w:t>Human Resources</w:t>
      </w:r>
      <w:r w:rsidR="00DF1079" w:rsidRPr="00B72D46">
        <w:rPr>
          <w:rFonts w:ascii="Arial" w:eastAsiaTheme="majorEastAsia" w:hAnsi="Arial" w:cs="Arial"/>
          <w:b/>
          <w:bCs/>
          <w:color w:val="262626" w:themeColor="text1" w:themeTint="D9"/>
          <w:sz w:val="20"/>
          <w:szCs w:val="20"/>
          <w:lang w:val="en-GB" w:eastAsia="en-GB"/>
        </w:rPr>
        <w:t xml:space="preserve"> </w:t>
      </w:r>
      <w:bookmarkStart w:id="2" w:name="_Toc383765507"/>
      <w:r w:rsidR="000D7CA8" w:rsidRPr="00B72D46">
        <w:rPr>
          <w:rFonts w:ascii="Arial" w:hAnsi="Arial" w:cs="Arial"/>
          <w:b/>
          <w:i/>
          <w:iCs/>
          <w:sz w:val="20"/>
          <w:szCs w:val="20"/>
        </w:rPr>
        <w:t>(max</w:t>
      </w:r>
      <w:r w:rsidR="00633D71" w:rsidRPr="00B72D46">
        <w:rPr>
          <w:rFonts w:ascii="Arial" w:hAnsi="Arial" w:cs="Arial"/>
          <w:b/>
          <w:i/>
          <w:iCs/>
          <w:sz w:val="20"/>
          <w:szCs w:val="20"/>
        </w:rPr>
        <w:t>.</w:t>
      </w:r>
      <w:r w:rsidR="000D7CA8" w:rsidRPr="00B72D46">
        <w:rPr>
          <w:rFonts w:ascii="Arial" w:hAnsi="Arial" w:cs="Arial"/>
          <w:b/>
          <w:i/>
          <w:iCs/>
          <w:sz w:val="20"/>
          <w:szCs w:val="20"/>
        </w:rPr>
        <w:t xml:space="preserve"> 2 pages)</w:t>
      </w:r>
    </w:p>
    <w:p w14:paraId="7AB0846E" w14:textId="77777777" w:rsidR="00DF1079" w:rsidRPr="00B72D46" w:rsidRDefault="00DF1079" w:rsidP="00B72D46">
      <w:pPr>
        <w:shd w:val="clear" w:color="auto" w:fill="FFFFFF"/>
        <w:spacing w:after="0" w:line="240" w:lineRule="auto"/>
        <w:rPr>
          <w:rFonts w:ascii="Arial" w:hAnsi="Arial" w:cs="Arial"/>
          <w:b/>
          <w:sz w:val="20"/>
          <w:szCs w:val="20"/>
        </w:rPr>
      </w:pPr>
    </w:p>
    <w:p w14:paraId="2D82A0E3" w14:textId="515D130C" w:rsidR="00352DE3" w:rsidRPr="00B72D46" w:rsidRDefault="00352DE3" w:rsidP="00B72D46">
      <w:pPr>
        <w:shd w:val="clear" w:color="auto" w:fill="FFFFFF"/>
        <w:spacing w:after="0" w:line="240" w:lineRule="auto"/>
        <w:rPr>
          <w:rFonts w:ascii="Arial" w:hAnsi="Arial" w:cs="Arial"/>
          <w:sz w:val="20"/>
          <w:szCs w:val="20"/>
          <w:lang w:val="en-GB" w:eastAsia="en-GB"/>
        </w:rPr>
      </w:pPr>
      <w:r w:rsidRPr="00B72D46">
        <w:rPr>
          <w:rFonts w:ascii="Arial" w:hAnsi="Arial" w:cs="Arial"/>
          <w:b/>
          <w:sz w:val="20"/>
          <w:szCs w:val="20"/>
        </w:rPr>
        <w:t>Employees and personnel</w:t>
      </w:r>
      <w:bookmarkEnd w:id="2"/>
    </w:p>
    <w:p w14:paraId="0762E1FC" w14:textId="1D3D196F" w:rsidR="00352DE3" w:rsidRPr="00B72D46" w:rsidRDefault="00352DE3" w:rsidP="00B72D46">
      <w:pPr>
        <w:spacing w:after="0" w:line="240" w:lineRule="auto"/>
        <w:rPr>
          <w:rFonts w:ascii="Arial" w:eastAsia="Times New Roman" w:hAnsi="Arial" w:cs="Arial"/>
          <w:i/>
          <w:iCs/>
          <w:color w:val="3D3D3D"/>
          <w:sz w:val="20"/>
          <w:szCs w:val="20"/>
          <w:lang w:val="en-GB" w:eastAsia="en-GB"/>
        </w:rPr>
      </w:pPr>
      <w:r w:rsidRPr="00B72D46">
        <w:rPr>
          <w:rFonts w:ascii="Arial" w:eastAsia="Times New Roman" w:hAnsi="Arial" w:cs="Arial"/>
          <w:i/>
          <w:iCs/>
          <w:color w:val="3D3D3D"/>
          <w:sz w:val="20"/>
          <w:szCs w:val="20"/>
          <w:lang w:val="en-GB" w:eastAsia="en-GB"/>
        </w:rPr>
        <w:t xml:space="preserve">Indicate the number of employees and management personnel within your </w:t>
      </w:r>
      <w:r w:rsidR="00E23D02">
        <w:rPr>
          <w:rFonts w:ascii="Arial" w:eastAsia="Times New Roman" w:hAnsi="Arial" w:cs="Arial"/>
          <w:i/>
          <w:iCs/>
          <w:color w:val="3D3D3D"/>
          <w:sz w:val="20"/>
          <w:szCs w:val="20"/>
          <w:lang w:val="en-GB" w:eastAsia="en-GB"/>
        </w:rPr>
        <w:t>start-up company</w:t>
      </w:r>
      <w:r w:rsidRPr="00B72D46">
        <w:rPr>
          <w:rFonts w:ascii="Arial" w:eastAsia="Times New Roman" w:hAnsi="Arial" w:cs="Arial"/>
          <w:i/>
          <w:iCs/>
          <w:color w:val="3D3D3D"/>
          <w:sz w:val="20"/>
          <w:szCs w:val="20"/>
          <w:lang w:val="en-GB" w:eastAsia="en-GB"/>
        </w:rPr>
        <w:t xml:space="preserve">. </w:t>
      </w:r>
    </w:p>
    <w:p w14:paraId="6E8EA65C" w14:textId="77777777" w:rsidR="00DF1079" w:rsidRPr="00B72D46" w:rsidRDefault="00DF1079" w:rsidP="00B72D46">
      <w:pPr>
        <w:spacing w:after="0" w:line="240" w:lineRule="auto"/>
        <w:jc w:val="both"/>
        <w:rPr>
          <w:rFonts w:ascii="Arial" w:hAnsi="Arial" w:cs="Arial"/>
          <w:sz w:val="20"/>
          <w:szCs w:val="20"/>
        </w:rPr>
      </w:pPr>
    </w:p>
    <w:p w14:paraId="0EE2768D" w14:textId="0CA79195" w:rsidR="009F06BB" w:rsidRPr="00B72D46" w:rsidRDefault="009F06BB" w:rsidP="00B72D46">
      <w:pPr>
        <w:spacing w:after="0" w:line="240" w:lineRule="auto"/>
        <w:jc w:val="both"/>
        <w:rPr>
          <w:rFonts w:ascii="Arial" w:hAnsi="Arial" w:cs="Arial"/>
          <w:sz w:val="20"/>
          <w:szCs w:val="20"/>
        </w:rPr>
      </w:pPr>
      <w:r w:rsidRPr="00B72D46">
        <w:rPr>
          <w:rFonts w:ascii="Arial" w:hAnsi="Arial" w:cs="Arial"/>
          <w:sz w:val="20"/>
          <w:szCs w:val="20"/>
        </w:rPr>
        <w:t xml:space="preserve">The following table presents </w:t>
      </w:r>
      <w:r w:rsidR="008617F5" w:rsidRPr="00B72D46">
        <w:rPr>
          <w:rFonts w:ascii="Arial" w:hAnsi="Arial" w:cs="Arial"/>
          <w:sz w:val="20"/>
          <w:szCs w:val="20"/>
        </w:rPr>
        <w:t xml:space="preserve">an example of </w:t>
      </w:r>
      <w:r w:rsidRPr="00B72D46">
        <w:rPr>
          <w:rFonts w:ascii="Arial" w:hAnsi="Arial" w:cs="Arial"/>
          <w:sz w:val="20"/>
          <w:szCs w:val="20"/>
        </w:rPr>
        <w:t xml:space="preserve">the structure of the </w:t>
      </w:r>
      <w:r w:rsidR="00E23D02">
        <w:rPr>
          <w:rFonts w:ascii="Arial" w:hAnsi="Arial" w:cs="Arial"/>
          <w:sz w:val="20"/>
          <w:szCs w:val="20"/>
        </w:rPr>
        <w:t xml:space="preserve">start-up </w:t>
      </w:r>
      <w:r w:rsidRPr="00B72D46">
        <w:rPr>
          <w:rFonts w:ascii="Arial" w:hAnsi="Arial" w:cs="Arial"/>
          <w:sz w:val="20"/>
          <w:szCs w:val="20"/>
        </w:rPr>
        <w:t>company employees and annual gross salary</w:t>
      </w:r>
    </w:p>
    <w:p w14:paraId="782692A6" w14:textId="77777777" w:rsidR="00F56169" w:rsidRPr="00B72D46" w:rsidRDefault="00F56169" w:rsidP="00B72D46">
      <w:pPr>
        <w:spacing w:after="0" w:line="240" w:lineRule="auto"/>
        <w:jc w:val="both"/>
        <w:rPr>
          <w:rFonts w:ascii="Arial" w:hAnsi="Arial" w:cs="Arial"/>
          <w:sz w:val="20"/>
          <w:szCs w:val="20"/>
        </w:rPr>
      </w:pPr>
    </w:p>
    <w:tbl>
      <w:tblPr>
        <w:tblW w:w="6229" w:type="dxa"/>
        <w:jc w:val="center"/>
        <w:tblLook w:val="04A0" w:firstRow="1" w:lastRow="0" w:firstColumn="1" w:lastColumn="0" w:noHBand="0" w:noVBand="1"/>
      </w:tblPr>
      <w:tblGrid>
        <w:gridCol w:w="3261"/>
        <w:gridCol w:w="936"/>
        <w:gridCol w:w="936"/>
        <w:gridCol w:w="1096"/>
      </w:tblGrid>
      <w:tr w:rsidR="000D7CA8" w:rsidRPr="00B72D46" w14:paraId="62E0B539" w14:textId="77777777" w:rsidTr="000D7CA8">
        <w:trPr>
          <w:trHeight w:val="255"/>
          <w:jc w:val="center"/>
        </w:trPr>
        <w:tc>
          <w:tcPr>
            <w:tcW w:w="3261" w:type="dxa"/>
            <w:tcBorders>
              <w:top w:val="nil"/>
              <w:left w:val="nil"/>
              <w:bottom w:val="nil"/>
              <w:right w:val="nil"/>
            </w:tcBorders>
            <w:shd w:val="clear" w:color="000000" w:fill="FFFF00"/>
            <w:noWrap/>
            <w:vAlign w:val="bottom"/>
            <w:hideMark/>
          </w:tcPr>
          <w:p w14:paraId="20EAB745" w14:textId="77777777" w:rsidR="000D7CA8" w:rsidRPr="00B72D46" w:rsidRDefault="000D7CA8" w:rsidP="00B72D46">
            <w:pPr>
              <w:spacing w:after="0" w:line="240" w:lineRule="auto"/>
              <w:rPr>
                <w:rFonts w:ascii="Arial" w:eastAsia="Times New Roman" w:hAnsi="Arial" w:cs="Arial"/>
                <w:b/>
                <w:bCs/>
                <w:sz w:val="20"/>
                <w:szCs w:val="20"/>
              </w:rPr>
            </w:pPr>
            <w:r w:rsidRPr="00B72D46">
              <w:rPr>
                <w:rFonts w:ascii="Arial" w:eastAsia="Times New Roman" w:hAnsi="Arial" w:cs="Arial"/>
                <w:b/>
                <w:bCs/>
                <w:sz w:val="20"/>
                <w:szCs w:val="20"/>
              </w:rPr>
              <w:t>Salary in the Production unit</w:t>
            </w:r>
          </w:p>
        </w:tc>
        <w:tc>
          <w:tcPr>
            <w:tcW w:w="936" w:type="dxa"/>
            <w:tcBorders>
              <w:top w:val="nil"/>
              <w:left w:val="nil"/>
              <w:bottom w:val="nil"/>
              <w:right w:val="nil"/>
            </w:tcBorders>
            <w:shd w:val="clear" w:color="auto" w:fill="auto"/>
            <w:noWrap/>
            <w:vAlign w:val="center"/>
            <w:hideMark/>
          </w:tcPr>
          <w:p w14:paraId="6785A6CF" w14:textId="7EBA145C" w:rsidR="000D7CA8" w:rsidRPr="00B72D46" w:rsidRDefault="009D1BFC" w:rsidP="00B72D46">
            <w:pPr>
              <w:spacing w:after="0" w:line="240" w:lineRule="auto"/>
              <w:jc w:val="center"/>
              <w:rPr>
                <w:rFonts w:ascii="Arial" w:eastAsia="Times New Roman" w:hAnsi="Arial" w:cs="Arial"/>
                <w:b/>
                <w:bCs/>
                <w:sz w:val="20"/>
                <w:szCs w:val="20"/>
                <w:u w:val="single"/>
              </w:rPr>
            </w:pPr>
            <w:r w:rsidRPr="00B72D46">
              <w:rPr>
                <w:rFonts w:ascii="Arial" w:eastAsia="Times New Roman" w:hAnsi="Arial" w:cs="Arial"/>
                <w:b/>
                <w:bCs/>
                <w:sz w:val="20"/>
                <w:szCs w:val="20"/>
                <w:u w:val="single"/>
              </w:rPr>
              <w:t>202</w:t>
            </w:r>
            <w:r w:rsidR="00717F69">
              <w:rPr>
                <w:rFonts w:ascii="Arial" w:eastAsia="Times New Roman" w:hAnsi="Arial" w:cs="Arial"/>
                <w:b/>
                <w:bCs/>
                <w:sz w:val="20"/>
                <w:szCs w:val="20"/>
                <w:u w:val="single"/>
              </w:rPr>
              <w:t>4</w:t>
            </w:r>
          </w:p>
        </w:tc>
        <w:tc>
          <w:tcPr>
            <w:tcW w:w="936" w:type="dxa"/>
            <w:tcBorders>
              <w:top w:val="nil"/>
              <w:left w:val="nil"/>
              <w:bottom w:val="nil"/>
              <w:right w:val="nil"/>
            </w:tcBorders>
            <w:shd w:val="clear" w:color="auto" w:fill="auto"/>
            <w:noWrap/>
            <w:vAlign w:val="center"/>
            <w:hideMark/>
          </w:tcPr>
          <w:p w14:paraId="0D5D3DC0" w14:textId="378E47BC" w:rsidR="000D7CA8" w:rsidRPr="00B72D46" w:rsidRDefault="009D1BFC" w:rsidP="00B72D46">
            <w:pPr>
              <w:spacing w:after="0" w:line="240" w:lineRule="auto"/>
              <w:jc w:val="center"/>
              <w:rPr>
                <w:rFonts w:ascii="Arial" w:eastAsia="Times New Roman" w:hAnsi="Arial" w:cs="Arial"/>
                <w:b/>
                <w:bCs/>
                <w:sz w:val="20"/>
                <w:szCs w:val="20"/>
                <w:u w:val="single"/>
              </w:rPr>
            </w:pPr>
            <w:r w:rsidRPr="00B72D46">
              <w:rPr>
                <w:rFonts w:ascii="Arial" w:eastAsia="Times New Roman" w:hAnsi="Arial" w:cs="Arial"/>
                <w:b/>
                <w:bCs/>
                <w:sz w:val="20"/>
                <w:szCs w:val="20"/>
                <w:u w:val="single"/>
              </w:rPr>
              <w:t>202</w:t>
            </w:r>
            <w:r w:rsidR="00717F69">
              <w:rPr>
                <w:rFonts w:ascii="Arial" w:eastAsia="Times New Roman" w:hAnsi="Arial" w:cs="Arial"/>
                <w:b/>
                <w:bCs/>
                <w:sz w:val="20"/>
                <w:szCs w:val="20"/>
                <w:u w:val="single"/>
              </w:rPr>
              <w:t>5</w:t>
            </w:r>
          </w:p>
        </w:tc>
        <w:tc>
          <w:tcPr>
            <w:tcW w:w="1096" w:type="dxa"/>
            <w:tcBorders>
              <w:top w:val="nil"/>
              <w:left w:val="nil"/>
              <w:bottom w:val="nil"/>
              <w:right w:val="nil"/>
            </w:tcBorders>
            <w:shd w:val="clear" w:color="auto" w:fill="auto"/>
            <w:noWrap/>
            <w:vAlign w:val="center"/>
            <w:hideMark/>
          </w:tcPr>
          <w:p w14:paraId="4D16AD77" w14:textId="336B0CF7" w:rsidR="000D7CA8" w:rsidRPr="00B72D46" w:rsidRDefault="009D1BFC" w:rsidP="00B72D46">
            <w:pPr>
              <w:spacing w:after="0" w:line="240" w:lineRule="auto"/>
              <w:jc w:val="center"/>
              <w:rPr>
                <w:rFonts w:ascii="Arial" w:eastAsia="Times New Roman" w:hAnsi="Arial" w:cs="Arial"/>
                <w:b/>
                <w:bCs/>
                <w:sz w:val="20"/>
                <w:szCs w:val="20"/>
                <w:u w:val="single"/>
              </w:rPr>
            </w:pPr>
            <w:r w:rsidRPr="00B72D46">
              <w:rPr>
                <w:rFonts w:ascii="Arial" w:eastAsia="Times New Roman" w:hAnsi="Arial" w:cs="Arial"/>
                <w:b/>
                <w:bCs/>
                <w:sz w:val="20"/>
                <w:szCs w:val="20"/>
                <w:u w:val="single"/>
              </w:rPr>
              <w:t>202</w:t>
            </w:r>
            <w:r w:rsidR="00717F69">
              <w:rPr>
                <w:rFonts w:ascii="Arial" w:eastAsia="Times New Roman" w:hAnsi="Arial" w:cs="Arial"/>
                <w:b/>
                <w:bCs/>
                <w:sz w:val="20"/>
                <w:szCs w:val="20"/>
                <w:u w:val="single"/>
              </w:rPr>
              <w:t>6</w:t>
            </w:r>
          </w:p>
        </w:tc>
      </w:tr>
      <w:tr w:rsidR="000D7CA8" w:rsidRPr="00B72D46" w14:paraId="027EB68D"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61952745" w14:textId="50442899" w:rsidR="000D7CA8" w:rsidRPr="00B72D46" w:rsidRDefault="000D7CA8" w:rsidP="00B72D46">
            <w:pPr>
              <w:spacing w:after="0" w:line="240" w:lineRule="auto"/>
              <w:rPr>
                <w:rFonts w:ascii="Arial" w:eastAsia="Times New Roman" w:hAnsi="Arial" w:cs="Arial"/>
                <w:i/>
                <w:iCs/>
                <w:sz w:val="20"/>
                <w:szCs w:val="20"/>
              </w:rPr>
            </w:pPr>
            <w:r w:rsidRPr="00B72D46">
              <w:rPr>
                <w:rFonts w:ascii="Arial" w:eastAsia="Times New Roman" w:hAnsi="Arial" w:cs="Arial"/>
                <w:i/>
                <w:iCs/>
                <w:sz w:val="20"/>
                <w:szCs w:val="20"/>
              </w:rPr>
              <w:t>Production engineer</w:t>
            </w:r>
            <w:r w:rsidR="00507315">
              <w:rPr>
                <w:rFonts w:ascii="Arial" w:eastAsia="Times New Roman" w:hAnsi="Arial" w:cs="Arial"/>
                <w:i/>
                <w:iCs/>
                <w:sz w:val="20"/>
                <w:szCs w:val="20"/>
              </w:rPr>
              <w:t>/ Software developer</w:t>
            </w:r>
            <w:r w:rsidRPr="00B72D46">
              <w:rPr>
                <w:rFonts w:ascii="Arial" w:eastAsia="Times New Roman" w:hAnsi="Arial" w:cs="Arial"/>
                <w:i/>
                <w:iCs/>
                <w:sz w:val="20"/>
                <w:szCs w:val="20"/>
              </w:rPr>
              <w:t xml:space="preserve"> </w:t>
            </w:r>
          </w:p>
        </w:tc>
        <w:tc>
          <w:tcPr>
            <w:tcW w:w="936" w:type="dxa"/>
            <w:tcBorders>
              <w:top w:val="nil"/>
              <w:left w:val="nil"/>
              <w:bottom w:val="nil"/>
              <w:right w:val="nil"/>
            </w:tcBorders>
            <w:shd w:val="clear" w:color="auto" w:fill="auto"/>
            <w:noWrap/>
            <w:vAlign w:val="bottom"/>
            <w:hideMark/>
          </w:tcPr>
          <w:p w14:paraId="32105A8F"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c>
          <w:tcPr>
            <w:tcW w:w="936" w:type="dxa"/>
            <w:tcBorders>
              <w:top w:val="nil"/>
              <w:left w:val="nil"/>
              <w:bottom w:val="nil"/>
              <w:right w:val="nil"/>
            </w:tcBorders>
            <w:shd w:val="clear" w:color="auto" w:fill="auto"/>
            <w:noWrap/>
            <w:vAlign w:val="bottom"/>
          </w:tcPr>
          <w:p w14:paraId="386EE748"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c>
          <w:tcPr>
            <w:tcW w:w="1096" w:type="dxa"/>
            <w:tcBorders>
              <w:top w:val="nil"/>
              <w:left w:val="nil"/>
              <w:bottom w:val="nil"/>
              <w:right w:val="nil"/>
            </w:tcBorders>
            <w:shd w:val="clear" w:color="auto" w:fill="auto"/>
            <w:noWrap/>
            <w:vAlign w:val="bottom"/>
          </w:tcPr>
          <w:p w14:paraId="11AB8C00"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r>
      <w:tr w:rsidR="000D7CA8" w:rsidRPr="00B72D46" w14:paraId="43110963"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522DDEFE" w14:textId="77777777" w:rsidR="000D7CA8" w:rsidRPr="00B72D46" w:rsidRDefault="000D7CA8" w:rsidP="00B72D46">
            <w:pPr>
              <w:spacing w:after="0" w:line="240" w:lineRule="auto"/>
              <w:rPr>
                <w:rFonts w:ascii="Arial" w:eastAsia="Times New Roman" w:hAnsi="Arial" w:cs="Arial"/>
                <w:i/>
                <w:iCs/>
                <w:sz w:val="20"/>
                <w:szCs w:val="20"/>
              </w:rPr>
            </w:pPr>
            <w:r w:rsidRPr="00B72D46">
              <w:rPr>
                <w:rFonts w:ascii="Arial" w:eastAsia="Times New Roman" w:hAnsi="Arial" w:cs="Arial"/>
                <w:i/>
                <w:iCs/>
                <w:sz w:val="20"/>
                <w:szCs w:val="20"/>
              </w:rPr>
              <w:t>Workers</w:t>
            </w:r>
          </w:p>
        </w:tc>
        <w:tc>
          <w:tcPr>
            <w:tcW w:w="936" w:type="dxa"/>
            <w:tcBorders>
              <w:top w:val="nil"/>
              <w:left w:val="nil"/>
              <w:bottom w:val="nil"/>
              <w:right w:val="nil"/>
            </w:tcBorders>
            <w:shd w:val="clear" w:color="auto" w:fill="auto"/>
            <w:noWrap/>
            <w:vAlign w:val="bottom"/>
            <w:hideMark/>
          </w:tcPr>
          <w:p w14:paraId="44D090B7"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c>
          <w:tcPr>
            <w:tcW w:w="936" w:type="dxa"/>
            <w:tcBorders>
              <w:top w:val="nil"/>
              <w:left w:val="nil"/>
              <w:bottom w:val="nil"/>
              <w:right w:val="nil"/>
            </w:tcBorders>
            <w:shd w:val="clear" w:color="auto" w:fill="auto"/>
            <w:noWrap/>
            <w:vAlign w:val="bottom"/>
          </w:tcPr>
          <w:p w14:paraId="104C902E"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c>
          <w:tcPr>
            <w:tcW w:w="1096" w:type="dxa"/>
            <w:tcBorders>
              <w:top w:val="nil"/>
              <w:left w:val="nil"/>
              <w:bottom w:val="nil"/>
              <w:right w:val="nil"/>
            </w:tcBorders>
            <w:shd w:val="clear" w:color="auto" w:fill="auto"/>
            <w:noWrap/>
            <w:vAlign w:val="bottom"/>
          </w:tcPr>
          <w:p w14:paraId="6443E410"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r>
      <w:tr w:rsidR="000D7CA8" w:rsidRPr="00B72D46" w14:paraId="58344CC5"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7FA1E896" w14:textId="77777777" w:rsidR="000D7CA8" w:rsidRPr="00B72D46" w:rsidRDefault="000D7CA8" w:rsidP="00B72D46">
            <w:pPr>
              <w:spacing w:after="0" w:line="240" w:lineRule="auto"/>
              <w:rPr>
                <w:rFonts w:ascii="Arial" w:eastAsia="Times New Roman" w:hAnsi="Arial" w:cs="Arial"/>
                <w:i/>
                <w:iCs/>
                <w:sz w:val="20"/>
                <w:szCs w:val="20"/>
              </w:rPr>
            </w:pPr>
            <w:r w:rsidRPr="00B72D46">
              <w:rPr>
                <w:rFonts w:ascii="Arial" w:eastAsia="Times New Roman" w:hAnsi="Arial" w:cs="Arial"/>
                <w:i/>
                <w:iCs/>
                <w:sz w:val="20"/>
                <w:szCs w:val="20"/>
              </w:rPr>
              <w:t xml:space="preserve">Security </w:t>
            </w:r>
          </w:p>
        </w:tc>
        <w:tc>
          <w:tcPr>
            <w:tcW w:w="936" w:type="dxa"/>
            <w:tcBorders>
              <w:top w:val="nil"/>
              <w:left w:val="nil"/>
              <w:bottom w:val="single" w:sz="4" w:space="0" w:color="auto"/>
              <w:right w:val="nil"/>
            </w:tcBorders>
            <w:shd w:val="clear" w:color="auto" w:fill="auto"/>
            <w:noWrap/>
            <w:vAlign w:val="bottom"/>
            <w:hideMark/>
          </w:tcPr>
          <w:p w14:paraId="0164C998"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8,000</w:t>
            </w:r>
          </w:p>
        </w:tc>
        <w:tc>
          <w:tcPr>
            <w:tcW w:w="936" w:type="dxa"/>
            <w:tcBorders>
              <w:top w:val="nil"/>
              <w:left w:val="nil"/>
              <w:bottom w:val="single" w:sz="4" w:space="0" w:color="auto"/>
              <w:right w:val="nil"/>
            </w:tcBorders>
            <w:shd w:val="clear" w:color="auto" w:fill="auto"/>
            <w:noWrap/>
            <w:vAlign w:val="bottom"/>
          </w:tcPr>
          <w:p w14:paraId="12966C84"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8,000</w:t>
            </w:r>
          </w:p>
        </w:tc>
        <w:tc>
          <w:tcPr>
            <w:tcW w:w="1096" w:type="dxa"/>
            <w:tcBorders>
              <w:top w:val="nil"/>
              <w:left w:val="nil"/>
              <w:bottom w:val="single" w:sz="4" w:space="0" w:color="auto"/>
              <w:right w:val="nil"/>
            </w:tcBorders>
            <w:shd w:val="clear" w:color="auto" w:fill="auto"/>
            <w:noWrap/>
            <w:vAlign w:val="bottom"/>
          </w:tcPr>
          <w:p w14:paraId="2FCDC272"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8,000</w:t>
            </w:r>
          </w:p>
        </w:tc>
      </w:tr>
      <w:tr w:rsidR="000D7CA8" w:rsidRPr="00B72D46" w14:paraId="67050660"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697213DE" w14:textId="77777777" w:rsidR="000D7CA8" w:rsidRPr="00B72D46" w:rsidRDefault="000D7CA8" w:rsidP="00B72D46">
            <w:pPr>
              <w:spacing w:after="0" w:line="240" w:lineRule="auto"/>
              <w:jc w:val="right"/>
              <w:rPr>
                <w:rFonts w:ascii="Arial" w:eastAsia="Times New Roman" w:hAnsi="Arial" w:cs="Arial"/>
                <w:sz w:val="20"/>
                <w:szCs w:val="20"/>
              </w:rPr>
            </w:pPr>
            <w:r w:rsidRPr="00B72D46">
              <w:rPr>
                <w:rFonts w:ascii="Arial" w:eastAsia="Times New Roman" w:hAnsi="Arial" w:cs="Arial"/>
                <w:sz w:val="20"/>
                <w:szCs w:val="20"/>
              </w:rPr>
              <w:t>Subtotal (€):</w:t>
            </w:r>
          </w:p>
        </w:tc>
        <w:tc>
          <w:tcPr>
            <w:tcW w:w="936" w:type="dxa"/>
            <w:tcBorders>
              <w:top w:val="nil"/>
              <w:left w:val="nil"/>
              <w:bottom w:val="nil"/>
              <w:right w:val="nil"/>
            </w:tcBorders>
            <w:shd w:val="clear" w:color="auto" w:fill="auto"/>
            <w:noWrap/>
            <w:vAlign w:val="bottom"/>
            <w:hideMark/>
          </w:tcPr>
          <w:p w14:paraId="58711C31" w14:textId="77777777" w:rsidR="000D7CA8" w:rsidRPr="00B72D46" w:rsidRDefault="000D7CA8" w:rsidP="00B72D46">
            <w:pPr>
              <w:spacing w:after="0" w:line="240" w:lineRule="auto"/>
              <w:jc w:val="right"/>
              <w:rPr>
                <w:rFonts w:ascii="Arial" w:eastAsia="Times New Roman" w:hAnsi="Arial" w:cs="Arial"/>
                <w:sz w:val="20"/>
                <w:szCs w:val="20"/>
              </w:rPr>
            </w:pPr>
            <w:r w:rsidRPr="00B72D46">
              <w:rPr>
                <w:rFonts w:ascii="Arial" w:eastAsia="Times New Roman" w:hAnsi="Arial" w:cs="Arial"/>
                <w:sz w:val="20"/>
                <w:szCs w:val="20"/>
              </w:rPr>
              <w:fldChar w:fldCharType="begin"/>
            </w:r>
            <w:r w:rsidRPr="00B72D46">
              <w:rPr>
                <w:rFonts w:ascii="Arial" w:eastAsia="Times New Roman" w:hAnsi="Arial" w:cs="Arial"/>
                <w:sz w:val="20"/>
                <w:szCs w:val="20"/>
              </w:rPr>
              <w:instrText xml:space="preserve"> =SUM(ABOVE) </w:instrText>
            </w:r>
            <w:r w:rsidRPr="00B72D46">
              <w:rPr>
                <w:rFonts w:ascii="Arial" w:eastAsia="Times New Roman" w:hAnsi="Arial" w:cs="Arial"/>
                <w:sz w:val="20"/>
                <w:szCs w:val="20"/>
              </w:rPr>
              <w:fldChar w:fldCharType="separate"/>
            </w:r>
            <w:r w:rsidRPr="00B72D46">
              <w:rPr>
                <w:rFonts w:ascii="Arial" w:eastAsia="Times New Roman" w:hAnsi="Arial" w:cs="Arial"/>
                <w:noProof/>
                <w:sz w:val="20"/>
                <w:szCs w:val="20"/>
              </w:rPr>
              <w:t>32</w:t>
            </w:r>
            <w:r w:rsidRPr="00B72D46">
              <w:rPr>
                <w:rFonts w:ascii="Arial" w:eastAsia="Times New Roman" w:hAnsi="Arial" w:cs="Arial"/>
                <w:sz w:val="20"/>
                <w:szCs w:val="20"/>
              </w:rPr>
              <w:fldChar w:fldCharType="end"/>
            </w:r>
            <w:r w:rsidRPr="00B72D46">
              <w:rPr>
                <w:rFonts w:ascii="Arial" w:eastAsia="Times New Roman" w:hAnsi="Arial" w:cs="Arial"/>
                <w:sz w:val="20"/>
                <w:szCs w:val="20"/>
              </w:rPr>
              <w:t>,000</w:t>
            </w:r>
          </w:p>
        </w:tc>
        <w:tc>
          <w:tcPr>
            <w:tcW w:w="936" w:type="dxa"/>
            <w:tcBorders>
              <w:top w:val="nil"/>
              <w:left w:val="nil"/>
              <w:bottom w:val="nil"/>
              <w:right w:val="nil"/>
            </w:tcBorders>
            <w:shd w:val="clear" w:color="auto" w:fill="auto"/>
            <w:noWrap/>
            <w:vAlign w:val="bottom"/>
            <w:hideMark/>
          </w:tcPr>
          <w:p w14:paraId="065356E6" w14:textId="77777777" w:rsidR="000D7CA8" w:rsidRPr="00B72D46" w:rsidRDefault="000D7CA8" w:rsidP="00B72D46">
            <w:pPr>
              <w:spacing w:after="0" w:line="240" w:lineRule="auto"/>
              <w:jc w:val="right"/>
              <w:rPr>
                <w:rFonts w:ascii="Arial" w:eastAsia="Times New Roman" w:hAnsi="Arial" w:cs="Arial"/>
                <w:sz w:val="20"/>
                <w:szCs w:val="20"/>
              </w:rPr>
            </w:pPr>
            <w:r w:rsidRPr="00B72D46">
              <w:rPr>
                <w:rFonts w:ascii="Arial" w:eastAsia="Times New Roman" w:hAnsi="Arial" w:cs="Arial"/>
                <w:sz w:val="20"/>
                <w:szCs w:val="20"/>
              </w:rPr>
              <w:fldChar w:fldCharType="begin"/>
            </w:r>
            <w:r w:rsidRPr="00B72D46">
              <w:rPr>
                <w:rFonts w:ascii="Arial" w:eastAsia="Times New Roman" w:hAnsi="Arial" w:cs="Arial"/>
                <w:sz w:val="20"/>
                <w:szCs w:val="20"/>
              </w:rPr>
              <w:instrText xml:space="preserve"> =SUM(ABOVE) </w:instrText>
            </w:r>
            <w:r w:rsidRPr="00B72D46">
              <w:rPr>
                <w:rFonts w:ascii="Arial" w:eastAsia="Times New Roman" w:hAnsi="Arial" w:cs="Arial"/>
                <w:sz w:val="20"/>
                <w:szCs w:val="20"/>
              </w:rPr>
              <w:fldChar w:fldCharType="separate"/>
            </w:r>
            <w:r w:rsidRPr="00B72D46">
              <w:rPr>
                <w:rFonts w:ascii="Arial" w:eastAsia="Times New Roman" w:hAnsi="Arial" w:cs="Arial"/>
                <w:noProof/>
                <w:sz w:val="20"/>
                <w:szCs w:val="20"/>
              </w:rPr>
              <w:t>32</w:t>
            </w:r>
            <w:r w:rsidRPr="00B72D46">
              <w:rPr>
                <w:rFonts w:ascii="Arial" w:eastAsia="Times New Roman" w:hAnsi="Arial" w:cs="Arial"/>
                <w:sz w:val="20"/>
                <w:szCs w:val="20"/>
              </w:rPr>
              <w:fldChar w:fldCharType="end"/>
            </w:r>
            <w:r w:rsidRPr="00B72D46">
              <w:rPr>
                <w:rFonts w:ascii="Arial" w:eastAsia="Times New Roman" w:hAnsi="Arial" w:cs="Arial"/>
                <w:sz w:val="20"/>
                <w:szCs w:val="20"/>
              </w:rPr>
              <w:t>,000</w:t>
            </w:r>
          </w:p>
        </w:tc>
        <w:tc>
          <w:tcPr>
            <w:tcW w:w="1096" w:type="dxa"/>
            <w:tcBorders>
              <w:top w:val="nil"/>
              <w:left w:val="nil"/>
              <w:bottom w:val="nil"/>
              <w:right w:val="nil"/>
            </w:tcBorders>
            <w:shd w:val="clear" w:color="auto" w:fill="auto"/>
            <w:noWrap/>
            <w:vAlign w:val="bottom"/>
            <w:hideMark/>
          </w:tcPr>
          <w:p w14:paraId="463979E4" w14:textId="77777777" w:rsidR="000D7CA8" w:rsidRPr="00B72D46" w:rsidRDefault="000D7CA8" w:rsidP="00B72D46">
            <w:pPr>
              <w:spacing w:after="0" w:line="240" w:lineRule="auto"/>
              <w:jc w:val="right"/>
              <w:rPr>
                <w:rFonts w:ascii="Arial" w:eastAsia="Times New Roman" w:hAnsi="Arial" w:cs="Arial"/>
                <w:sz w:val="20"/>
                <w:szCs w:val="20"/>
              </w:rPr>
            </w:pPr>
            <w:r w:rsidRPr="00B72D46">
              <w:rPr>
                <w:rFonts w:ascii="Arial" w:eastAsia="Times New Roman" w:hAnsi="Arial" w:cs="Arial"/>
                <w:sz w:val="20"/>
                <w:szCs w:val="20"/>
              </w:rPr>
              <w:fldChar w:fldCharType="begin"/>
            </w:r>
            <w:r w:rsidRPr="00B72D46">
              <w:rPr>
                <w:rFonts w:ascii="Arial" w:eastAsia="Times New Roman" w:hAnsi="Arial" w:cs="Arial"/>
                <w:sz w:val="20"/>
                <w:szCs w:val="20"/>
              </w:rPr>
              <w:instrText xml:space="preserve"> =SUM(ABOVE) </w:instrText>
            </w:r>
            <w:r w:rsidRPr="00B72D46">
              <w:rPr>
                <w:rFonts w:ascii="Arial" w:eastAsia="Times New Roman" w:hAnsi="Arial" w:cs="Arial"/>
                <w:sz w:val="20"/>
                <w:szCs w:val="20"/>
              </w:rPr>
              <w:fldChar w:fldCharType="separate"/>
            </w:r>
            <w:r w:rsidRPr="00B72D46">
              <w:rPr>
                <w:rFonts w:ascii="Arial" w:eastAsia="Times New Roman" w:hAnsi="Arial" w:cs="Arial"/>
                <w:noProof/>
                <w:sz w:val="20"/>
                <w:szCs w:val="20"/>
              </w:rPr>
              <w:t>32</w:t>
            </w:r>
            <w:r w:rsidRPr="00B72D46">
              <w:rPr>
                <w:rFonts w:ascii="Arial" w:eastAsia="Times New Roman" w:hAnsi="Arial" w:cs="Arial"/>
                <w:sz w:val="20"/>
                <w:szCs w:val="20"/>
              </w:rPr>
              <w:fldChar w:fldCharType="end"/>
            </w:r>
            <w:r w:rsidRPr="00B72D46">
              <w:rPr>
                <w:rFonts w:ascii="Arial" w:eastAsia="Times New Roman" w:hAnsi="Arial" w:cs="Arial"/>
                <w:sz w:val="20"/>
                <w:szCs w:val="20"/>
              </w:rPr>
              <w:t>,000</w:t>
            </w:r>
          </w:p>
        </w:tc>
      </w:tr>
      <w:tr w:rsidR="000D7CA8" w:rsidRPr="00B72D46" w14:paraId="31C33193"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46D29041" w14:textId="77777777" w:rsidR="000D7CA8" w:rsidRPr="00B72D46" w:rsidRDefault="000D7CA8" w:rsidP="00B72D46">
            <w:pPr>
              <w:spacing w:after="0" w:line="240" w:lineRule="auto"/>
              <w:jc w:val="right"/>
              <w:rPr>
                <w:rFonts w:ascii="Arial" w:eastAsia="Times New Roman" w:hAnsi="Arial" w:cs="Arial"/>
                <w:sz w:val="20"/>
                <w:szCs w:val="20"/>
              </w:rPr>
            </w:pPr>
            <w:r w:rsidRPr="00B72D46">
              <w:rPr>
                <w:rFonts w:ascii="Arial" w:eastAsia="Times New Roman" w:hAnsi="Arial" w:cs="Arial"/>
                <w:sz w:val="20"/>
                <w:szCs w:val="20"/>
              </w:rPr>
              <w:t>Headcount</w:t>
            </w:r>
          </w:p>
        </w:tc>
        <w:tc>
          <w:tcPr>
            <w:tcW w:w="936" w:type="dxa"/>
            <w:tcBorders>
              <w:top w:val="nil"/>
              <w:left w:val="nil"/>
              <w:bottom w:val="nil"/>
              <w:right w:val="nil"/>
            </w:tcBorders>
            <w:shd w:val="clear" w:color="auto" w:fill="auto"/>
            <w:noWrap/>
            <w:vAlign w:val="bottom"/>
            <w:hideMark/>
          </w:tcPr>
          <w:p w14:paraId="16F4DF5D" w14:textId="77777777" w:rsidR="000D7CA8" w:rsidRPr="00B72D46" w:rsidRDefault="000D7CA8" w:rsidP="00B72D46">
            <w:pPr>
              <w:spacing w:after="0" w:line="240" w:lineRule="auto"/>
              <w:jc w:val="right"/>
              <w:rPr>
                <w:rFonts w:ascii="Arial" w:eastAsia="Times New Roman" w:hAnsi="Arial" w:cs="Arial"/>
                <w:sz w:val="20"/>
                <w:szCs w:val="20"/>
              </w:rPr>
            </w:pPr>
            <w:r w:rsidRPr="00B72D46">
              <w:rPr>
                <w:rFonts w:ascii="Arial" w:eastAsia="Times New Roman" w:hAnsi="Arial" w:cs="Arial"/>
                <w:sz w:val="20"/>
                <w:szCs w:val="20"/>
              </w:rPr>
              <w:t>3</w:t>
            </w:r>
          </w:p>
        </w:tc>
        <w:tc>
          <w:tcPr>
            <w:tcW w:w="936" w:type="dxa"/>
            <w:tcBorders>
              <w:top w:val="nil"/>
              <w:left w:val="nil"/>
              <w:bottom w:val="nil"/>
              <w:right w:val="nil"/>
            </w:tcBorders>
            <w:shd w:val="clear" w:color="auto" w:fill="auto"/>
            <w:noWrap/>
            <w:vAlign w:val="bottom"/>
            <w:hideMark/>
          </w:tcPr>
          <w:p w14:paraId="4B29ACC8" w14:textId="77777777" w:rsidR="000D7CA8" w:rsidRPr="00B72D46" w:rsidRDefault="000D7CA8" w:rsidP="00B72D46">
            <w:pPr>
              <w:spacing w:after="0" w:line="240" w:lineRule="auto"/>
              <w:jc w:val="right"/>
              <w:rPr>
                <w:rFonts w:ascii="Arial" w:eastAsia="Times New Roman" w:hAnsi="Arial" w:cs="Arial"/>
                <w:sz w:val="20"/>
                <w:szCs w:val="20"/>
              </w:rPr>
            </w:pPr>
            <w:r w:rsidRPr="00B72D46">
              <w:rPr>
                <w:rFonts w:ascii="Arial" w:eastAsia="Times New Roman" w:hAnsi="Arial" w:cs="Arial"/>
                <w:sz w:val="20"/>
                <w:szCs w:val="20"/>
              </w:rPr>
              <w:t>4</w:t>
            </w:r>
          </w:p>
        </w:tc>
        <w:tc>
          <w:tcPr>
            <w:tcW w:w="1096" w:type="dxa"/>
            <w:tcBorders>
              <w:top w:val="nil"/>
              <w:left w:val="nil"/>
              <w:bottom w:val="nil"/>
              <w:right w:val="nil"/>
            </w:tcBorders>
            <w:shd w:val="clear" w:color="auto" w:fill="auto"/>
            <w:noWrap/>
            <w:vAlign w:val="bottom"/>
            <w:hideMark/>
          </w:tcPr>
          <w:p w14:paraId="18D63EC3" w14:textId="77777777" w:rsidR="000D7CA8" w:rsidRPr="00B72D46" w:rsidRDefault="000D7CA8" w:rsidP="00B72D46">
            <w:pPr>
              <w:spacing w:after="0" w:line="240" w:lineRule="auto"/>
              <w:jc w:val="right"/>
              <w:rPr>
                <w:rFonts w:ascii="Arial" w:eastAsia="Times New Roman" w:hAnsi="Arial" w:cs="Arial"/>
                <w:sz w:val="20"/>
                <w:szCs w:val="20"/>
              </w:rPr>
            </w:pPr>
            <w:r w:rsidRPr="00B72D46">
              <w:rPr>
                <w:rFonts w:ascii="Arial" w:eastAsia="Times New Roman" w:hAnsi="Arial" w:cs="Arial"/>
                <w:sz w:val="20"/>
                <w:szCs w:val="20"/>
              </w:rPr>
              <w:t>4</w:t>
            </w:r>
          </w:p>
        </w:tc>
      </w:tr>
      <w:tr w:rsidR="000D7CA8" w:rsidRPr="00B72D46" w14:paraId="0064B390" w14:textId="77777777" w:rsidTr="000D7CA8">
        <w:trPr>
          <w:trHeight w:val="255"/>
          <w:jc w:val="center"/>
        </w:trPr>
        <w:tc>
          <w:tcPr>
            <w:tcW w:w="3261" w:type="dxa"/>
            <w:tcBorders>
              <w:top w:val="nil"/>
              <w:left w:val="nil"/>
              <w:bottom w:val="nil"/>
              <w:right w:val="nil"/>
            </w:tcBorders>
            <w:shd w:val="clear" w:color="000000" w:fill="FFC000"/>
            <w:noWrap/>
            <w:vAlign w:val="bottom"/>
            <w:hideMark/>
          </w:tcPr>
          <w:p w14:paraId="2851B1C4" w14:textId="37DBBF1D" w:rsidR="000D7CA8" w:rsidRPr="00B72D46" w:rsidRDefault="000D7CA8" w:rsidP="00B72D46">
            <w:pPr>
              <w:spacing w:after="0" w:line="240" w:lineRule="auto"/>
              <w:rPr>
                <w:rFonts w:ascii="Arial" w:eastAsia="Times New Roman" w:hAnsi="Arial" w:cs="Arial"/>
                <w:b/>
                <w:bCs/>
                <w:sz w:val="20"/>
                <w:szCs w:val="20"/>
              </w:rPr>
            </w:pPr>
            <w:r w:rsidRPr="00B72D46">
              <w:rPr>
                <w:rFonts w:ascii="Arial" w:eastAsia="Times New Roman" w:hAnsi="Arial" w:cs="Arial"/>
                <w:b/>
                <w:bCs/>
                <w:sz w:val="20"/>
                <w:szCs w:val="20"/>
              </w:rPr>
              <w:t>Salary Admin</w:t>
            </w:r>
            <w:r w:rsidR="00F56169" w:rsidRPr="00B72D46">
              <w:rPr>
                <w:rFonts w:ascii="Arial" w:eastAsia="Times New Roman" w:hAnsi="Arial" w:cs="Arial"/>
                <w:b/>
                <w:bCs/>
                <w:sz w:val="20"/>
                <w:szCs w:val="20"/>
              </w:rPr>
              <w:t>istration</w:t>
            </w:r>
          </w:p>
        </w:tc>
        <w:tc>
          <w:tcPr>
            <w:tcW w:w="936" w:type="dxa"/>
            <w:tcBorders>
              <w:top w:val="nil"/>
              <w:left w:val="nil"/>
              <w:bottom w:val="nil"/>
              <w:right w:val="nil"/>
            </w:tcBorders>
            <w:shd w:val="clear" w:color="auto" w:fill="auto"/>
            <w:noWrap/>
            <w:vAlign w:val="center"/>
            <w:hideMark/>
          </w:tcPr>
          <w:p w14:paraId="611D6C1E" w14:textId="3A337309" w:rsidR="000D7CA8" w:rsidRPr="00B72D46" w:rsidRDefault="009D1BFC" w:rsidP="00B72D46">
            <w:pPr>
              <w:spacing w:after="0" w:line="240" w:lineRule="auto"/>
              <w:jc w:val="center"/>
              <w:rPr>
                <w:rFonts w:ascii="Arial" w:eastAsia="Times New Roman" w:hAnsi="Arial" w:cs="Arial"/>
                <w:b/>
                <w:bCs/>
                <w:sz w:val="20"/>
                <w:szCs w:val="20"/>
                <w:u w:val="single"/>
              </w:rPr>
            </w:pPr>
            <w:r w:rsidRPr="00B72D46">
              <w:rPr>
                <w:rFonts w:ascii="Arial" w:eastAsia="Times New Roman" w:hAnsi="Arial" w:cs="Arial"/>
                <w:b/>
                <w:bCs/>
                <w:sz w:val="20"/>
                <w:szCs w:val="20"/>
                <w:u w:val="single"/>
              </w:rPr>
              <w:t>202</w:t>
            </w:r>
            <w:r w:rsidR="00717F69">
              <w:rPr>
                <w:rFonts w:ascii="Arial" w:eastAsia="Times New Roman" w:hAnsi="Arial" w:cs="Arial"/>
                <w:b/>
                <w:bCs/>
                <w:sz w:val="20"/>
                <w:szCs w:val="20"/>
                <w:u w:val="single"/>
              </w:rPr>
              <w:t>4</w:t>
            </w:r>
          </w:p>
        </w:tc>
        <w:tc>
          <w:tcPr>
            <w:tcW w:w="936" w:type="dxa"/>
            <w:tcBorders>
              <w:top w:val="nil"/>
              <w:left w:val="nil"/>
              <w:bottom w:val="nil"/>
              <w:right w:val="nil"/>
            </w:tcBorders>
            <w:shd w:val="clear" w:color="auto" w:fill="auto"/>
            <w:noWrap/>
            <w:vAlign w:val="center"/>
            <w:hideMark/>
          </w:tcPr>
          <w:p w14:paraId="40C9926A" w14:textId="05F27787" w:rsidR="000D7CA8" w:rsidRPr="00B72D46" w:rsidRDefault="009D1BFC" w:rsidP="00B72D46">
            <w:pPr>
              <w:spacing w:after="0" w:line="240" w:lineRule="auto"/>
              <w:jc w:val="center"/>
              <w:rPr>
                <w:rFonts w:ascii="Arial" w:eastAsia="Times New Roman" w:hAnsi="Arial" w:cs="Arial"/>
                <w:b/>
                <w:bCs/>
                <w:sz w:val="20"/>
                <w:szCs w:val="20"/>
                <w:u w:val="single"/>
              </w:rPr>
            </w:pPr>
            <w:r w:rsidRPr="00B72D46">
              <w:rPr>
                <w:rFonts w:ascii="Arial" w:eastAsia="Times New Roman" w:hAnsi="Arial" w:cs="Arial"/>
                <w:b/>
                <w:bCs/>
                <w:sz w:val="20"/>
                <w:szCs w:val="20"/>
                <w:u w:val="single"/>
              </w:rPr>
              <w:t>202</w:t>
            </w:r>
            <w:r w:rsidR="00717F69">
              <w:rPr>
                <w:rFonts w:ascii="Arial" w:eastAsia="Times New Roman" w:hAnsi="Arial" w:cs="Arial"/>
                <w:b/>
                <w:bCs/>
                <w:sz w:val="20"/>
                <w:szCs w:val="20"/>
                <w:u w:val="single"/>
              </w:rPr>
              <w:t>5</w:t>
            </w:r>
          </w:p>
        </w:tc>
        <w:tc>
          <w:tcPr>
            <w:tcW w:w="1096" w:type="dxa"/>
            <w:tcBorders>
              <w:top w:val="nil"/>
              <w:left w:val="nil"/>
              <w:bottom w:val="nil"/>
              <w:right w:val="nil"/>
            </w:tcBorders>
            <w:shd w:val="clear" w:color="auto" w:fill="auto"/>
            <w:noWrap/>
            <w:vAlign w:val="center"/>
            <w:hideMark/>
          </w:tcPr>
          <w:p w14:paraId="1002CC58" w14:textId="51DBEB83" w:rsidR="000D7CA8" w:rsidRPr="00B72D46" w:rsidRDefault="009D1BFC" w:rsidP="00B72D46">
            <w:pPr>
              <w:spacing w:after="0" w:line="240" w:lineRule="auto"/>
              <w:jc w:val="center"/>
              <w:rPr>
                <w:rFonts w:ascii="Arial" w:eastAsia="Times New Roman" w:hAnsi="Arial" w:cs="Arial"/>
                <w:b/>
                <w:bCs/>
                <w:sz w:val="20"/>
                <w:szCs w:val="20"/>
                <w:u w:val="single"/>
              </w:rPr>
            </w:pPr>
            <w:r w:rsidRPr="00B72D46">
              <w:rPr>
                <w:rFonts w:ascii="Arial" w:eastAsia="Times New Roman" w:hAnsi="Arial" w:cs="Arial"/>
                <w:b/>
                <w:bCs/>
                <w:sz w:val="20"/>
                <w:szCs w:val="20"/>
                <w:u w:val="single"/>
              </w:rPr>
              <w:t>202</w:t>
            </w:r>
            <w:r w:rsidR="00717F69">
              <w:rPr>
                <w:rFonts w:ascii="Arial" w:eastAsia="Times New Roman" w:hAnsi="Arial" w:cs="Arial"/>
                <w:b/>
                <w:bCs/>
                <w:sz w:val="20"/>
                <w:szCs w:val="20"/>
                <w:u w:val="single"/>
              </w:rPr>
              <w:t>6</w:t>
            </w:r>
          </w:p>
        </w:tc>
      </w:tr>
      <w:tr w:rsidR="000D7CA8" w:rsidRPr="00B72D46" w14:paraId="2C9277AE"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324959E1" w14:textId="77777777" w:rsidR="000D7CA8" w:rsidRPr="00B72D46" w:rsidRDefault="000D7CA8" w:rsidP="00B72D46">
            <w:pPr>
              <w:spacing w:after="0" w:line="240" w:lineRule="auto"/>
              <w:rPr>
                <w:rFonts w:ascii="Arial" w:eastAsia="Times New Roman" w:hAnsi="Arial" w:cs="Arial"/>
                <w:i/>
                <w:iCs/>
                <w:sz w:val="20"/>
                <w:szCs w:val="20"/>
              </w:rPr>
            </w:pPr>
            <w:r w:rsidRPr="00B72D46">
              <w:rPr>
                <w:rFonts w:ascii="Arial" w:eastAsia="Times New Roman" w:hAnsi="Arial" w:cs="Arial"/>
                <w:i/>
                <w:iCs/>
                <w:sz w:val="20"/>
                <w:szCs w:val="20"/>
              </w:rPr>
              <w:t>Management team</w:t>
            </w:r>
          </w:p>
        </w:tc>
        <w:tc>
          <w:tcPr>
            <w:tcW w:w="936" w:type="dxa"/>
            <w:tcBorders>
              <w:top w:val="nil"/>
              <w:left w:val="nil"/>
              <w:bottom w:val="nil"/>
              <w:right w:val="nil"/>
            </w:tcBorders>
            <w:shd w:val="clear" w:color="auto" w:fill="auto"/>
            <w:noWrap/>
            <w:vAlign w:val="bottom"/>
            <w:hideMark/>
          </w:tcPr>
          <w:p w14:paraId="4309D9EB"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c>
          <w:tcPr>
            <w:tcW w:w="936" w:type="dxa"/>
            <w:tcBorders>
              <w:top w:val="nil"/>
              <w:left w:val="nil"/>
              <w:bottom w:val="nil"/>
              <w:right w:val="nil"/>
            </w:tcBorders>
            <w:shd w:val="clear" w:color="auto" w:fill="auto"/>
            <w:noWrap/>
            <w:vAlign w:val="bottom"/>
            <w:hideMark/>
          </w:tcPr>
          <w:p w14:paraId="6BF9D1AD"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c>
          <w:tcPr>
            <w:tcW w:w="1096" w:type="dxa"/>
            <w:tcBorders>
              <w:top w:val="nil"/>
              <w:left w:val="nil"/>
              <w:bottom w:val="nil"/>
              <w:right w:val="nil"/>
            </w:tcBorders>
            <w:shd w:val="clear" w:color="auto" w:fill="auto"/>
            <w:noWrap/>
            <w:vAlign w:val="bottom"/>
            <w:hideMark/>
          </w:tcPr>
          <w:p w14:paraId="69EDDAB9"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r>
      <w:tr w:rsidR="000D7CA8" w:rsidRPr="00B72D46" w14:paraId="33C6F261"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0A0620B6" w14:textId="77777777" w:rsidR="000D7CA8" w:rsidRPr="00B72D46" w:rsidRDefault="000D7CA8" w:rsidP="00B72D46">
            <w:pPr>
              <w:spacing w:after="0" w:line="240" w:lineRule="auto"/>
              <w:rPr>
                <w:rFonts w:ascii="Arial" w:eastAsia="Times New Roman" w:hAnsi="Arial" w:cs="Arial"/>
                <w:i/>
                <w:iCs/>
                <w:sz w:val="20"/>
                <w:szCs w:val="20"/>
              </w:rPr>
            </w:pPr>
            <w:r w:rsidRPr="00B72D46">
              <w:rPr>
                <w:rFonts w:ascii="Arial" w:eastAsia="Times New Roman" w:hAnsi="Arial" w:cs="Arial"/>
                <w:i/>
                <w:iCs/>
                <w:sz w:val="20"/>
                <w:szCs w:val="20"/>
              </w:rPr>
              <w:t>Quality control</w:t>
            </w:r>
          </w:p>
        </w:tc>
        <w:tc>
          <w:tcPr>
            <w:tcW w:w="936" w:type="dxa"/>
            <w:tcBorders>
              <w:top w:val="nil"/>
              <w:left w:val="nil"/>
              <w:bottom w:val="nil"/>
              <w:right w:val="nil"/>
            </w:tcBorders>
            <w:shd w:val="clear" w:color="auto" w:fill="auto"/>
            <w:noWrap/>
            <w:vAlign w:val="bottom"/>
            <w:hideMark/>
          </w:tcPr>
          <w:p w14:paraId="28219912"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c>
          <w:tcPr>
            <w:tcW w:w="936" w:type="dxa"/>
            <w:tcBorders>
              <w:top w:val="nil"/>
              <w:left w:val="nil"/>
              <w:bottom w:val="nil"/>
              <w:right w:val="nil"/>
            </w:tcBorders>
            <w:shd w:val="clear" w:color="auto" w:fill="auto"/>
            <w:noWrap/>
            <w:vAlign w:val="bottom"/>
            <w:hideMark/>
          </w:tcPr>
          <w:p w14:paraId="2BFA0ECC"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c>
          <w:tcPr>
            <w:tcW w:w="1096" w:type="dxa"/>
            <w:tcBorders>
              <w:top w:val="nil"/>
              <w:left w:val="nil"/>
              <w:bottom w:val="nil"/>
              <w:right w:val="nil"/>
            </w:tcBorders>
            <w:shd w:val="clear" w:color="auto" w:fill="auto"/>
            <w:noWrap/>
            <w:vAlign w:val="bottom"/>
            <w:hideMark/>
          </w:tcPr>
          <w:p w14:paraId="331677FC"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r>
      <w:tr w:rsidR="000D7CA8" w:rsidRPr="00B72D46" w14:paraId="2D138E00"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724D54DE" w14:textId="28A76B65" w:rsidR="000D7CA8" w:rsidRPr="00B72D46" w:rsidRDefault="000D7CA8" w:rsidP="00B72D46">
            <w:pPr>
              <w:spacing w:after="0" w:line="240" w:lineRule="auto"/>
              <w:rPr>
                <w:rFonts w:ascii="Arial" w:eastAsia="Times New Roman" w:hAnsi="Arial" w:cs="Arial"/>
                <w:i/>
                <w:iCs/>
                <w:sz w:val="20"/>
                <w:szCs w:val="20"/>
              </w:rPr>
            </w:pPr>
            <w:r w:rsidRPr="00B72D46">
              <w:rPr>
                <w:rFonts w:ascii="Arial" w:eastAsia="Times New Roman" w:hAnsi="Arial" w:cs="Arial"/>
                <w:i/>
                <w:iCs/>
                <w:sz w:val="20"/>
                <w:szCs w:val="20"/>
              </w:rPr>
              <w:t>Admin</w:t>
            </w:r>
            <w:r w:rsidR="00F56169" w:rsidRPr="00B72D46">
              <w:rPr>
                <w:rFonts w:ascii="Arial" w:eastAsia="Times New Roman" w:hAnsi="Arial" w:cs="Arial"/>
                <w:i/>
                <w:iCs/>
                <w:sz w:val="20"/>
                <w:szCs w:val="20"/>
              </w:rPr>
              <w:t>istrative</w:t>
            </w:r>
            <w:r w:rsidRPr="00B72D46">
              <w:rPr>
                <w:rFonts w:ascii="Arial" w:eastAsia="Times New Roman" w:hAnsi="Arial" w:cs="Arial"/>
                <w:i/>
                <w:iCs/>
                <w:sz w:val="20"/>
                <w:szCs w:val="20"/>
              </w:rPr>
              <w:t xml:space="preserve"> Secretary </w:t>
            </w:r>
          </w:p>
        </w:tc>
        <w:tc>
          <w:tcPr>
            <w:tcW w:w="936" w:type="dxa"/>
            <w:tcBorders>
              <w:top w:val="nil"/>
              <w:left w:val="nil"/>
              <w:bottom w:val="nil"/>
              <w:right w:val="nil"/>
            </w:tcBorders>
            <w:shd w:val="clear" w:color="auto" w:fill="auto"/>
            <w:noWrap/>
            <w:vAlign w:val="bottom"/>
            <w:hideMark/>
          </w:tcPr>
          <w:p w14:paraId="1BBDBC7D"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8,000</w:t>
            </w:r>
          </w:p>
        </w:tc>
        <w:tc>
          <w:tcPr>
            <w:tcW w:w="936" w:type="dxa"/>
            <w:tcBorders>
              <w:top w:val="nil"/>
              <w:left w:val="nil"/>
              <w:bottom w:val="nil"/>
              <w:right w:val="nil"/>
            </w:tcBorders>
            <w:shd w:val="clear" w:color="auto" w:fill="auto"/>
            <w:noWrap/>
            <w:vAlign w:val="bottom"/>
            <w:hideMark/>
          </w:tcPr>
          <w:p w14:paraId="58F4DA5B"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8,000</w:t>
            </w:r>
          </w:p>
        </w:tc>
        <w:tc>
          <w:tcPr>
            <w:tcW w:w="1096" w:type="dxa"/>
            <w:tcBorders>
              <w:top w:val="nil"/>
              <w:left w:val="nil"/>
              <w:bottom w:val="nil"/>
              <w:right w:val="nil"/>
            </w:tcBorders>
            <w:shd w:val="clear" w:color="auto" w:fill="auto"/>
            <w:noWrap/>
            <w:vAlign w:val="bottom"/>
            <w:hideMark/>
          </w:tcPr>
          <w:p w14:paraId="4469B1D2"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8,000</w:t>
            </w:r>
          </w:p>
        </w:tc>
      </w:tr>
      <w:tr w:rsidR="000D7CA8" w:rsidRPr="00B72D46" w14:paraId="7862E87C"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623B71DC" w14:textId="77777777" w:rsidR="000D7CA8" w:rsidRPr="00B72D46" w:rsidRDefault="000D7CA8" w:rsidP="00B72D46">
            <w:pPr>
              <w:spacing w:after="0" w:line="240" w:lineRule="auto"/>
              <w:rPr>
                <w:rFonts w:ascii="Arial" w:eastAsia="Times New Roman" w:hAnsi="Arial" w:cs="Arial"/>
                <w:i/>
                <w:iCs/>
                <w:sz w:val="20"/>
                <w:szCs w:val="20"/>
              </w:rPr>
            </w:pPr>
            <w:r w:rsidRPr="00B72D46">
              <w:rPr>
                <w:rFonts w:ascii="Arial" w:eastAsia="Times New Roman" w:hAnsi="Arial" w:cs="Arial"/>
                <w:i/>
                <w:iCs/>
                <w:sz w:val="20"/>
                <w:szCs w:val="20"/>
              </w:rPr>
              <w:t>Sales</w:t>
            </w:r>
          </w:p>
        </w:tc>
        <w:tc>
          <w:tcPr>
            <w:tcW w:w="936" w:type="dxa"/>
            <w:tcBorders>
              <w:top w:val="nil"/>
              <w:left w:val="nil"/>
              <w:bottom w:val="nil"/>
              <w:right w:val="nil"/>
            </w:tcBorders>
            <w:shd w:val="clear" w:color="auto" w:fill="auto"/>
            <w:noWrap/>
            <w:vAlign w:val="bottom"/>
            <w:hideMark/>
          </w:tcPr>
          <w:p w14:paraId="1D8BF94A"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10,000</w:t>
            </w:r>
          </w:p>
        </w:tc>
        <w:tc>
          <w:tcPr>
            <w:tcW w:w="936" w:type="dxa"/>
            <w:tcBorders>
              <w:top w:val="nil"/>
              <w:left w:val="nil"/>
              <w:bottom w:val="nil"/>
              <w:right w:val="nil"/>
            </w:tcBorders>
            <w:shd w:val="clear" w:color="auto" w:fill="auto"/>
            <w:noWrap/>
            <w:vAlign w:val="bottom"/>
            <w:hideMark/>
          </w:tcPr>
          <w:p w14:paraId="1DE742BC"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10,000</w:t>
            </w:r>
          </w:p>
        </w:tc>
        <w:tc>
          <w:tcPr>
            <w:tcW w:w="1096" w:type="dxa"/>
            <w:tcBorders>
              <w:top w:val="nil"/>
              <w:left w:val="nil"/>
              <w:bottom w:val="nil"/>
              <w:right w:val="nil"/>
            </w:tcBorders>
            <w:shd w:val="clear" w:color="auto" w:fill="auto"/>
            <w:noWrap/>
            <w:vAlign w:val="bottom"/>
            <w:hideMark/>
          </w:tcPr>
          <w:p w14:paraId="4BF7D846"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10,000</w:t>
            </w:r>
          </w:p>
        </w:tc>
      </w:tr>
      <w:tr w:rsidR="000D7CA8" w:rsidRPr="00B72D46" w14:paraId="5B9F47D9"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057DCFD7" w14:textId="77777777" w:rsidR="000D7CA8" w:rsidRPr="00B72D46" w:rsidRDefault="000D7CA8" w:rsidP="00B72D46">
            <w:pPr>
              <w:spacing w:after="0" w:line="240" w:lineRule="auto"/>
              <w:rPr>
                <w:rFonts w:ascii="Arial" w:eastAsia="Times New Roman" w:hAnsi="Arial" w:cs="Arial"/>
                <w:i/>
                <w:iCs/>
                <w:sz w:val="20"/>
                <w:szCs w:val="20"/>
              </w:rPr>
            </w:pPr>
            <w:r w:rsidRPr="00B72D46">
              <w:rPr>
                <w:rFonts w:ascii="Arial" w:eastAsia="Times New Roman" w:hAnsi="Arial" w:cs="Arial"/>
                <w:i/>
                <w:iCs/>
                <w:sz w:val="20"/>
                <w:szCs w:val="20"/>
              </w:rPr>
              <w:t xml:space="preserve">Financial </w:t>
            </w:r>
          </w:p>
        </w:tc>
        <w:tc>
          <w:tcPr>
            <w:tcW w:w="936" w:type="dxa"/>
            <w:tcBorders>
              <w:top w:val="nil"/>
              <w:left w:val="nil"/>
              <w:bottom w:val="nil"/>
              <w:right w:val="nil"/>
            </w:tcBorders>
            <w:shd w:val="clear" w:color="auto" w:fill="auto"/>
            <w:noWrap/>
            <w:vAlign w:val="bottom"/>
            <w:hideMark/>
          </w:tcPr>
          <w:p w14:paraId="469B2912"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c>
          <w:tcPr>
            <w:tcW w:w="936" w:type="dxa"/>
            <w:tcBorders>
              <w:top w:val="nil"/>
              <w:left w:val="nil"/>
              <w:bottom w:val="nil"/>
              <w:right w:val="nil"/>
            </w:tcBorders>
            <w:shd w:val="clear" w:color="auto" w:fill="auto"/>
            <w:noWrap/>
            <w:vAlign w:val="bottom"/>
            <w:hideMark/>
          </w:tcPr>
          <w:p w14:paraId="498379B2"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c>
          <w:tcPr>
            <w:tcW w:w="1096" w:type="dxa"/>
            <w:tcBorders>
              <w:top w:val="nil"/>
              <w:left w:val="nil"/>
              <w:bottom w:val="nil"/>
              <w:right w:val="nil"/>
            </w:tcBorders>
            <w:shd w:val="clear" w:color="auto" w:fill="auto"/>
            <w:noWrap/>
            <w:vAlign w:val="bottom"/>
            <w:hideMark/>
          </w:tcPr>
          <w:p w14:paraId="53E0798E"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r>
      <w:tr w:rsidR="000D7CA8" w:rsidRPr="00B72D46" w14:paraId="69525B96"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08942A6D" w14:textId="77777777" w:rsidR="000D7CA8" w:rsidRPr="00B72D46" w:rsidRDefault="000D7CA8" w:rsidP="00B72D46">
            <w:pPr>
              <w:spacing w:after="0" w:line="240" w:lineRule="auto"/>
              <w:rPr>
                <w:rFonts w:ascii="Arial" w:eastAsia="Times New Roman" w:hAnsi="Arial" w:cs="Arial"/>
                <w:i/>
                <w:iCs/>
                <w:sz w:val="20"/>
                <w:szCs w:val="20"/>
              </w:rPr>
            </w:pPr>
            <w:r w:rsidRPr="00B72D46">
              <w:rPr>
                <w:rFonts w:ascii="Arial" w:eastAsia="Times New Roman" w:hAnsi="Arial" w:cs="Arial"/>
                <w:i/>
                <w:iCs/>
                <w:sz w:val="20"/>
                <w:szCs w:val="20"/>
              </w:rPr>
              <w:t>Marketing</w:t>
            </w:r>
          </w:p>
        </w:tc>
        <w:tc>
          <w:tcPr>
            <w:tcW w:w="936" w:type="dxa"/>
            <w:tcBorders>
              <w:top w:val="nil"/>
              <w:left w:val="nil"/>
              <w:bottom w:val="single" w:sz="4" w:space="0" w:color="auto"/>
              <w:right w:val="nil"/>
            </w:tcBorders>
            <w:shd w:val="clear" w:color="auto" w:fill="auto"/>
            <w:noWrap/>
            <w:vAlign w:val="bottom"/>
            <w:hideMark/>
          </w:tcPr>
          <w:p w14:paraId="372C3BDD"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c>
          <w:tcPr>
            <w:tcW w:w="936" w:type="dxa"/>
            <w:tcBorders>
              <w:top w:val="nil"/>
              <w:left w:val="nil"/>
              <w:bottom w:val="single" w:sz="4" w:space="0" w:color="auto"/>
              <w:right w:val="nil"/>
            </w:tcBorders>
            <w:shd w:val="clear" w:color="auto" w:fill="auto"/>
            <w:noWrap/>
            <w:vAlign w:val="bottom"/>
            <w:hideMark/>
          </w:tcPr>
          <w:p w14:paraId="370163D4"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c>
          <w:tcPr>
            <w:tcW w:w="1096" w:type="dxa"/>
            <w:tcBorders>
              <w:top w:val="nil"/>
              <w:left w:val="nil"/>
              <w:bottom w:val="single" w:sz="4" w:space="0" w:color="auto"/>
              <w:right w:val="nil"/>
            </w:tcBorders>
            <w:shd w:val="clear" w:color="auto" w:fill="auto"/>
            <w:noWrap/>
            <w:vAlign w:val="bottom"/>
            <w:hideMark/>
          </w:tcPr>
          <w:p w14:paraId="4B5F8DFD"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12,000</w:t>
            </w:r>
          </w:p>
        </w:tc>
      </w:tr>
      <w:tr w:rsidR="000D7CA8" w:rsidRPr="00B72D46" w14:paraId="7023E12B"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17906DD3" w14:textId="77777777" w:rsidR="000D7CA8" w:rsidRPr="00B72D46" w:rsidRDefault="000D7CA8" w:rsidP="00B72D46">
            <w:pPr>
              <w:spacing w:after="0" w:line="240" w:lineRule="auto"/>
              <w:jc w:val="right"/>
              <w:rPr>
                <w:rFonts w:ascii="Arial" w:eastAsia="Times New Roman" w:hAnsi="Arial" w:cs="Arial"/>
                <w:sz w:val="20"/>
                <w:szCs w:val="20"/>
              </w:rPr>
            </w:pPr>
            <w:r w:rsidRPr="00B72D46">
              <w:rPr>
                <w:rFonts w:ascii="Arial" w:eastAsia="Times New Roman" w:hAnsi="Arial" w:cs="Arial"/>
                <w:sz w:val="20"/>
                <w:szCs w:val="20"/>
              </w:rPr>
              <w:t>Subtotal (€):</w:t>
            </w:r>
          </w:p>
        </w:tc>
        <w:tc>
          <w:tcPr>
            <w:tcW w:w="936" w:type="dxa"/>
            <w:tcBorders>
              <w:top w:val="nil"/>
              <w:left w:val="nil"/>
              <w:bottom w:val="nil"/>
              <w:right w:val="nil"/>
            </w:tcBorders>
            <w:shd w:val="clear" w:color="auto" w:fill="auto"/>
            <w:noWrap/>
            <w:vAlign w:val="bottom"/>
            <w:hideMark/>
          </w:tcPr>
          <w:p w14:paraId="1AD1F373"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66,000</w:t>
            </w:r>
          </w:p>
        </w:tc>
        <w:tc>
          <w:tcPr>
            <w:tcW w:w="936" w:type="dxa"/>
            <w:tcBorders>
              <w:top w:val="nil"/>
              <w:left w:val="nil"/>
              <w:bottom w:val="nil"/>
              <w:right w:val="nil"/>
            </w:tcBorders>
            <w:shd w:val="clear" w:color="auto" w:fill="auto"/>
            <w:noWrap/>
            <w:hideMark/>
          </w:tcPr>
          <w:p w14:paraId="0375344F"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66,000</w:t>
            </w:r>
          </w:p>
        </w:tc>
        <w:tc>
          <w:tcPr>
            <w:tcW w:w="1096" w:type="dxa"/>
            <w:tcBorders>
              <w:top w:val="nil"/>
              <w:left w:val="nil"/>
              <w:bottom w:val="nil"/>
              <w:right w:val="nil"/>
            </w:tcBorders>
            <w:shd w:val="clear" w:color="auto" w:fill="auto"/>
            <w:noWrap/>
            <w:hideMark/>
          </w:tcPr>
          <w:p w14:paraId="426470A6"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66,000</w:t>
            </w:r>
          </w:p>
        </w:tc>
      </w:tr>
      <w:tr w:rsidR="000D7CA8" w:rsidRPr="00B72D46" w14:paraId="0FBFAB80" w14:textId="77777777" w:rsidTr="000D7CA8">
        <w:trPr>
          <w:trHeight w:val="255"/>
          <w:jc w:val="center"/>
        </w:trPr>
        <w:tc>
          <w:tcPr>
            <w:tcW w:w="3261" w:type="dxa"/>
            <w:tcBorders>
              <w:top w:val="nil"/>
              <w:left w:val="nil"/>
              <w:bottom w:val="nil"/>
              <w:right w:val="nil"/>
            </w:tcBorders>
            <w:shd w:val="clear" w:color="auto" w:fill="auto"/>
            <w:noWrap/>
            <w:vAlign w:val="bottom"/>
            <w:hideMark/>
          </w:tcPr>
          <w:p w14:paraId="2B821F9D" w14:textId="77777777" w:rsidR="000D7CA8" w:rsidRPr="00B72D46" w:rsidRDefault="000D7CA8" w:rsidP="00B72D46">
            <w:pPr>
              <w:spacing w:after="0" w:line="240" w:lineRule="auto"/>
              <w:jc w:val="right"/>
              <w:rPr>
                <w:rFonts w:ascii="Arial" w:eastAsia="Times New Roman" w:hAnsi="Arial" w:cs="Arial"/>
                <w:sz w:val="20"/>
                <w:szCs w:val="20"/>
              </w:rPr>
            </w:pPr>
            <w:r w:rsidRPr="00B72D46">
              <w:rPr>
                <w:rFonts w:ascii="Arial" w:eastAsia="Times New Roman" w:hAnsi="Arial" w:cs="Arial"/>
                <w:sz w:val="20"/>
                <w:szCs w:val="20"/>
              </w:rPr>
              <w:t>Headcount</w:t>
            </w:r>
          </w:p>
        </w:tc>
        <w:tc>
          <w:tcPr>
            <w:tcW w:w="936" w:type="dxa"/>
            <w:tcBorders>
              <w:top w:val="nil"/>
              <w:left w:val="nil"/>
              <w:bottom w:val="nil"/>
              <w:right w:val="nil"/>
            </w:tcBorders>
            <w:shd w:val="clear" w:color="auto" w:fill="auto"/>
            <w:noWrap/>
            <w:vAlign w:val="bottom"/>
            <w:hideMark/>
          </w:tcPr>
          <w:p w14:paraId="3A03A094"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10</w:t>
            </w:r>
          </w:p>
        </w:tc>
        <w:tc>
          <w:tcPr>
            <w:tcW w:w="936" w:type="dxa"/>
            <w:tcBorders>
              <w:top w:val="nil"/>
              <w:left w:val="nil"/>
              <w:bottom w:val="nil"/>
              <w:right w:val="nil"/>
            </w:tcBorders>
            <w:shd w:val="clear" w:color="auto" w:fill="auto"/>
            <w:noWrap/>
            <w:vAlign w:val="bottom"/>
            <w:hideMark/>
          </w:tcPr>
          <w:p w14:paraId="38341FBD"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11</w:t>
            </w:r>
          </w:p>
        </w:tc>
        <w:tc>
          <w:tcPr>
            <w:tcW w:w="1096" w:type="dxa"/>
            <w:tcBorders>
              <w:top w:val="nil"/>
              <w:left w:val="nil"/>
              <w:bottom w:val="nil"/>
              <w:right w:val="nil"/>
            </w:tcBorders>
            <w:shd w:val="clear" w:color="auto" w:fill="auto"/>
            <w:noWrap/>
            <w:vAlign w:val="bottom"/>
            <w:hideMark/>
          </w:tcPr>
          <w:p w14:paraId="42B2648F"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12</w:t>
            </w:r>
          </w:p>
        </w:tc>
      </w:tr>
      <w:tr w:rsidR="000D7CA8" w:rsidRPr="00B72D46" w14:paraId="7060C370" w14:textId="77777777" w:rsidTr="000D7CA8">
        <w:trPr>
          <w:trHeight w:val="255"/>
          <w:jc w:val="center"/>
        </w:trPr>
        <w:tc>
          <w:tcPr>
            <w:tcW w:w="3261" w:type="dxa"/>
            <w:tcBorders>
              <w:top w:val="nil"/>
              <w:left w:val="nil"/>
              <w:bottom w:val="nil"/>
              <w:right w:val="nil"/>
            </w:tcBorders>
            <w:shd w:val="clear" w:color="auto" w:fill="auto"/>
            <w:noWrap/>
            <w:vAlign w:val="bottom"/>
          </w:tcPr>
          <w:p w14:paraId="47230253" w14:textId="77777777" w:rsidR="000D7CA8" w:rsidRPr="00B72D46" w:rsidRDefault="000D7CA8" w:rsidP="00B72D46">
            <w:pPr>
              <w:spacing w:after="0" w:line="240" w:lineRule="auto"/>
              <w:jc w:val="right"/>
              <w:rPr>
                <w:rFonts w:ascii="Arial" w:eastAsia="Times New Roman" w:hAnsi="Arial" w:cs="Arial"/>
                <w:sz w:val="20"/>
                <w:szCs w:val="20"/>
              </w:rPr>
            </w:pPr>
            <w:r w:rsidRPr="00B72D46">
              <w:rPr>
                <w:rFonts w:ascii="Arial" w:eastAsia="Times New Roman" w:hAnsi="Arial" w:cs="Arial"/>
                <w:sz w:val="20"/>
                <w:szCs w:val="20"/>
              </w:rPr>
              <w:t>Total salary cost (€):</w:t>
            </w:r>
          </w:p>
        </w:tc>
        <w:tc>
          <w:tcPr>
            <w:tcW w:w="936" w:type="dxa"/>
            <w:tcBorders>
              <w:top w:val="nil"/>
              <w:left w:val="nil"/>
              <w:bottom w:val="nil"/>
              <w:right w:val="nil"/>
            </w:tcBorders>
            <w:shd w:val="clear" w:color="auto" w:fill="auto"/>
            <w:noWrap/>
            <w:vAlign w:val="bottom"/>
          </w:tcPr>
          <w:p w14:paraId="251D062B"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98,000</w:t>
            </w:r>
          </w:p>
        </w:tc>
        <w:tc>
          <w:tcPr>
            <w:tcW w:w="936" w:type="dxa"/>
            <w:tcBorders>
              <w:top w:val="nil"/>
              <w:left w:val="nil"/>
              <w:bottom w:val="nil"/>
              <w:right w:val="nil"/>
            </w:tcBorders>
            <w:shd w:val="clear" w:color="auto" w:fill="auto"/>
            <w:noWrap/>
          </w:tcPr>
          <w:p w14:paraId="65825531"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98,000</w:t>
            </w:r>
          </w:p>
        </w:tc>
        <w:tc>
          <w:tcPr>
            <w:tcW w:w="1096" w:type="dxa"/>
            <w:tcBorders>
              <w:top w:val="nil"/>
              <w:left w:val="nil"/>
              <w:bottom w:val="nil"/>
              <w:right w:val="nil"/>
            </w:tcBorders>
            <w:shd w:val="clear" w:color="auto" w:fill="auto"/>
            <w:noWrap/>
          </w:tcPr>
          <w:p w14:paraId="540B3422"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98,000</w:t>
            </w:r>
          </w:p>
        </w:tc>
      </w:tr>
      <w:tr w:rsidR="000D7CA8" w:rsidRPr="00B72D46" w14:paraId="28B48BAA" w14:textId="77777777" w:rsidTr="000D7CA8">
        <w:trPr>
          <w:trHeight w:val="255"/>
          <w:jc w:val="center"/>
        </w:trPr>
        <w:tc>
          <w:tcPr>
            <w:tcW w:w="3261" w:type="dxa"/>
            <w:tcBorders>
              <w:top w:val="nil"/>
              <w:left w:val="nil"/>
              <w:bottom w:val="nil"/>
              <w:right w:val="nil"/>
            </w:tcBorders>
            <w:shd w:val="clear" w:color="auto" w:fill="auto"/>
            <w:noWrap/>
            <w:vAlign w:val="bottom"/>
          </w:tcPr>
          <w:p w14:paraId="4B369087" w14:textId="77777777" w:rsidR="000D7CA8" w:rsidRPr="00B72D46" w:rsidRDefault="000D7CA8" w:rsidP="00B72D46">
            <w:pPr>
              <w:spacing w:after="0" w:line="240" w:lineRule="auto"/>
              <w:jc w:val="right"/>
              <w:rPr>
                <w:rFonts w:ascii="Arial" w:eastAsia="Times New Roman" w:hAnsi="Arial" w:cs="Arial"/>
                <w:sz w:val="20"/>
                <w:szCs w:val="20"/>
              </w:rPr>
            </w:pPr>
            <w:r w:rsidRPr="00B72D46">
              <w:rPr>
                <w:rFonts w:ascii="Arial" w:eastAsia="Times New Roman" w:hAnsi="Arial" w:cs="Arial"/>
                <w:sz w:val="20"/>
                <w:szCs w:val="20"/>
              </w:rPr>
              <w:t>Total number of employees</w:t>
            </w:r>
          </w:p>
        </w:tc>
        <w:tc>
          <w:tcPr>
            <w:tcW w:w="936" w:type="dxa"/>
            <w:tcBorders>
              <w:top w:val="nil"/>
              <w:left w:val="nil"/>
              <w:bottom w:val="nil"/>
              <w:right w:val="nil"/>
            </w:tcBorders>
            <w:shd w:val="clear" w:color="auto" w:fill="auto"/>
            <w:noWrap/>
            <w:vAlign w:val="bottom"/>
          </w:tcPr>
          <w:p w14:paraId="07537A2A"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13</w:t>
            </w:r>
          </w:p>
        </w:tc>
        <w:tc>
          <w:tcPr>
            <w:tcW w:w="936" w:type="dxa"/>
            <w:tcBorders>
              <w:top w:val="nil"/>
              <w:left w:val="nil"/>
              <w:bottom w:val="nil"/>
              <w:right w:val="nil"/>
            </w:tcBorders>
            <w:shd w:val="clear" w:color="auto" w:fill="auto"/>
            <w:noWrap/>
            <w:vAlign w:val="bottom"/>
          </w:tcPr>
          <w:p w14:paraId="28825F0C"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15</w:t>
            </w:r>
          </w:p>
        </w:tc>
        <w:tc>
          <w:tcPr>
            <w:tcW w:w="1096" w:type="dxa"/>
            <w:tcBorders>
              <w:top w:val="nil"/>
              <w:left w:val="nil"/>
              <w:bottom w:val="nil"/>
              <w:right w:val="nil"/>
            </w:tcBorders>
            <w:shd w:val="clear" w:color="auto" w:fill="auto"/>
            <w:noWrap/>
            <w:vAlign w:val="bottom"/>
          </w:tcPr>
          <w:p w14:paraId="2C851545" w14:textId="77777777" w:rsidR="000D7CA8" w:rsidRPr="00B72D46" w:rsidRDefault="000D7CA8" w:rsidP="00B72D46">
            <w:pPr>
              <w:spacing w:after="0" w:line="240" w:lineRule="auto"/>
              <w:jc w:val="right"/>
              <w:rPr>
                <w:rFonts w:ascii="Arial" w:eastAsia="Times New Roman" w:hAnsi="Arial" w:cs="Arial"/>
                <w:i/>
                <w:iCs/>
                <w:sz w:val="20"/>
                <w:szCs w:val="20"/>
              </w:rPr>
            </w:pPr>
            <w:r w:rsidRPr="00B72D46">
              <w:rPr>
                <w:rFonts w:ascii="Arial" w:eastAsia="Times New Roman" w:hAnsi="Arial" w:cs="Arial"/>
                <w:i/>
                <w:iCs/>
                <w:sz w:val="20"/>
                <w:szCs w:val="20"/>
              </w:rPr>
              <w:t>16</w:t>
            </w:r>
          </w:p>
        </w:tc>
      </w:tr>
    </w:tbl>
    <w:p w14:paraId="315EAE2F" w14:textId="77777777" w:rsidR="009F06BB" w:rsidRPr="00B72D46" w:rsidRDefault="009F06BB" w:rsidP="00B72D46">
      <w:pPr>
        <w:autoSpaceDE w:val="0"/>
        <w:autoSpaceDN w:val="0"/>
        <w:adjustRightInd w:val="0"/>
        <w:spacing w:after="0" w:line="240" w:lineRule="auto"/>
        <w:rPr>
          <w:rFonts w:ascii="Arial" w:hAnsi="Arial" w:cs="Arial"/>
          <w:b/>
          <w:bCs/>
          <w:sz w:val="20"/>
          <w:szCs w:val="20"/>
        </w:rPr>
      </w:pPr>
    </w:p>
    <w:p w14:paraId="2D937096" w14:textId="6268FF21" w:rsidR="00B63CC5" w:rsidRPr="00B72D46" w:rsidRDefault="008C49B4" w:rsidP="00B72D46">
      <w:pPr>
        <w:pStyle w:val="Heading2"/>
        <w:spacing w:before="0" w:line="240" w:lineRule="auto"/>
        <w:jc w:val="both"/>
        <w:rPr>
          <w:rFonts w:ascii="Arial" w:eastAsiaTheme="minorHAnsi" w:hAnsi="Arial" w:cs="Arial"/>
          <w:bCs w:val="0"/>
          <w:color w:val="auto"/>
          <w:sz w:val="20"/>
          <w:szCs w:val="20"/>
        </w:rPr>
      </w:pPr>
      <w:bookmarkStart w:id="3" w:name="_Toc383765509"/>
      <w:r>
        <w:rPr>
          <w:rFonts w:ascii="Arial" w:eastAsiaTheme="minorHAnsi" w:hAnsi="Arial" w:cs="Arial"/>
          <w:bCs w:val="0"/>
          <w:color w:val="auto"/>
          <w:sz w:val="20"/>
          <w:szCs w:val="20"/>
        </w:rPr>
        <w:t xml:space="preserve">Owners and </w:t>
      </w:r>
      <w:r w:rsidR="00B63CC5" w:rsidRPr="00B72D46">
        <w:rPr>
          <w:rFonts w:ascii="Arial" w:eastAsiaTheme="minorHAnsi" w:hAnsi="Arial" w:cs="Arial"/>
          <w:bCs w:val="0"/>
          <w:color w:val="auto"/>
          <w:sz w:val="20"/>
          <w:szCs w:val="20"/>
        </w:rPr>
        <w:t>Management Team</w:t>
      </w:r>
      <w:bookmarkEnd w:id="3"/>
    </w:p>
    <w:p w14:paraId="0C52E8C3" w14:textId="2CF9770F" w:rsidR="00B63CC5" w:rsidRPr="00B72D46" w:rsidRDefault="00B63CC5" w:rsidP="00B72D46">
      <w:pPr>
        <w:spacing w:after="0" w:line="240" w:lineRule="auto"/>
        <w:rPr>
          <w:rFonts w:ascii="Arial" w:eastAsia="Times New Roman" w:hAnsi="Arial" w:cs="Arial"/>
          <w:i/>
          <w:iCs/>
          <w:color w:val="3D3D3D"/>
          <w:sz w:val="20"/>
          <w:szCs w:val="20"/>
          <w:lang w:val="en-GB" w:eastAsia="en-GB"/>
        </w:rPr>
      </w:pPr>
      <w:r w:rsidRPr="00B72D46">
        <w:rPr>
          <w:rFonts w:ascii="Arial" w:eastAsia="Times New Roman" w:hAnsi="Arial" w:cs="Arial"/>
          <w:i/>
          <w:iCs/>
          <w:color w:val="3D3D3D"/>
          <w:sz w:val="20"/>
          <w:szCs w:val="20"/>
          <w:lang w:val="en-GB" w:eastAsia="en-GB"/>
        </w:rPr>
        <w:t xml:space="preserve">List the </w:t>
      </w:r>
      <w:r w:rsidR="008C49B4">
        <w:rPr>
          <w:rFonts w:ascii="Arial" w:eastAsia="Times New Roman" w:hAnsi="Arial" w:cs="Arial"/>
          <w:i/>
          <w:iCs/>
          <w:color w:val="3D3D3D"/>
          <w:sz w:val="20"/>
          <w:szCs w:val="20"/>
          <w:lang w:val="en-GB" w:eastAsia="en-GB"/>
        </w:rPr>
        <w:t xml:space="preserve">owners and </w:t>
      </w:r>
      <w:r w:rsidRPr="00B72D46">
        <w:rPr>
          <w:rFonts w:ascii="Arial" w:eastAsia="Times New Roman" w:hAnsi="Arial" w:cs="Arial"/>
          <w:i/>
          <w:iCs/>
          <w:color w:val="3D3D3D"/>
          <w:sz w:val="20"/>
          <w:szCs w:val="20"/>
          <w:lang w:val="en-GB" w:eastAsia="en-GB"/>
        </w:rPr>
        <w:t>members of your management team. Include summaries</w:t>
      </w:r>
      <w:r w:rsidR="00A40E33" w:rsidRPr="00B72D46">
        <w:rPr>
          <w:rFonts w:ascii="Arial" w:eastAsia="Times New Roman" w:hAnsi="Arial" w:cs="Arial"/>
          <w:i/>
          <w:iCs/>
          <w:color w:val="3D3D3D"/>
          <w:sz w:val="20"/>
          <w:szCs w:val="20"/>
          <w:lang w:val="en-GB" w:eastAsia="en-GB"/>
        </w:rPr>
        <w:t xml:space="preserve"> (</w:t>
      </w:r>
      <w:r w:rsidRPr="00B72D46">
        <w:rPr>
          <w:rFonts w:ascii="Arial" w:eastAsia="Times New Roman" w:hAnsi="Arial" w:cs="Arial"/>
          <w:i/>
          <w:iCs/>
          <w:color w:val="3D3D3D"/>
          <w:sz w:val="20"/>
          <w:szCs w:val="20"/>
          <w:lang w:val="en-GB" w:eastAsia="en-GB"/>
        </w:rPr>
        <w:t>brief resumes</w:t>
      </w:r>
      <w:r w:rsidR="00A40E33" w:rsidRPr="00B72D46">
        <w:rPr>
          <w:rFonts w:ascii="Arial" w:eastAsia="Times New Roman" w:hAnsi="Arial" w:cs="Arial"/>
          <w:i/>
          <w:iCs/>
          <w:color w:val="3D3D3D"/>
          <w:sz w:val="20"/>
          <w:szCs w:val="20"/>
          <w:lang w:val="en-GB" w:eastAsia="en-GB"/>
        </w:rPr>
        <w:t xml:space="preserve">) </w:t>
      </w:r>
      <w:r w:rsidRPr="00B72D46">
        <w:rPr>
          <w:rFonts w:ascii="Arial" w:eastAsia="Times New Roman" w:hAnsi="Arial" w:cs="Arial"/>
          <w:i/>
          <w:iCs/>
          <w:color w:val="3D3D3D"/>
          <w:sz w:val="20"/>
          <w:szCs w:val="20"/>
          <w:lang w:val="en-GB" w:eastAsia="en-GB"/>
        </w:rPr>
        <w:t xml:space="preserve">of each </w:t>
      </w:r>
      <w:r w:rsidR="008C49B4">
        <w:rPr>
          <w:rFonts w:ascii="Arial" w:eastAsia="Times New Roman" w:hAnsi="Arial" w:cs="Arial"/>
          <w:i/>
          <w:iCs/>
          <w:color w:val="3D3D3D"/>
          <w:sz w:val="20"/>
          <w:szCs w:val="20"/>
          <w:lang w:val="en-GB" w:eastAsia="en-GB"/>
        </w:rPr>
        <w:t>owner/</w:t>
      </w:r>
      <w:r w:rsidRPr="00B72D46">
        <w:rPr>
          <w:rFonts w:ascii="Arial" w:eastAsia="Times New Roman" w:hAnsi="Arial" w:cs="Arial"/>
          <w:i/>
          <w:iCs/>
          <w:color w:val="3D3D3D"/>
          <w:sz w:val="20"/>
          <w:szCs w:val="20"/>
          <w:lang w:val="en-GB" w:eastAsia="en-GB"/>
        </w:rPr>
        <w:t>member</w:t>
      </w:r>
      <w:r w:rsidR="00DE0F5A" w:rsidRPr="00B72D46">
        <w:rPr>
          <w:rFonts w:ascii="Arial" w:eastAsia="Times New Roman" w:hAnsi="Arial" w:cs="Arial"/>
          <w:i/>
          <w:iCs/>
          <w:color w:val="3D3D3D"/>
          <w:sz w:val="20"/>
          <w:szCs w:val="20"/>
          <w:lang w:val="en-GB" w:eastAsia="en-GB"/>
        </w:rPr>
        <w:t>'</w:t>
      </w:r>
      <w:r w:rsidRPr="00B72D46">
        <w:rPr>
          <w:rFonts w:ascii="Arial" w:eastAsia="Times New Roman" w:hAnsi="Arial" w:cs="Arial"/>
          <w:i/>
          <w:iCs/>
          <w:color w:val="3D3D3D"/>
          <w:sz w:val="20"/>
          <w:szCs w:val="20"/>
          <w:lang w:val="en-GB" w:eastAsia="en-GB"/>
        </w:rPr>
        <w:t>s background and experience and describe their functions within the company.</w:t>
      </w:r>
    </w:p>
    <w:p w14:paraId="63B83224" w14:textId="77777777" w:rsidR="00B63CC5" w:rsidRPr="00B72D46" w:rsidRDefault="00B63CC5" w:rsidP="00B72D46">
      <w:pPr>
        <w:pStyle w:val="ListParagraph"/>
        <w:numPr>
          <w:ilvl w:val="0"/>
          <w:numId w:val="37"/>
        </w:numPr>
        <w:spacing w:after="0" w:line="240" w:lineRule="auto"/>
        <w:jc w:val="both"/>
        <w:rPr>
          <w:rFonts w:ascii="Arial" w:eastAsia="Times New Roman" w:hAnsi="Arial" w:cs="Arial"/>
          <w:i/>
          <w:iCs/>
          <w:color w:val="3D3D3D"/>
          <w:sz w:val="20"/>
          <w:szCs w:val="20"/>
          <w:lang w:val="en-GB" w:eastAsia="en-GB"/>
        </w:rPr>
      </w:pPr>
      <w:r w:rsidRPr="00B72D46">
        <w:rPr>
          <w:rFonts w:ascii="Arial" w:eastAsia="Times New Roman" w:hAnsi="Arial" w:cs="Arial"/>
          <w:i/>
          <w:iCs/>
          <w:color w:val="3D3D3D"/>
          <w:sz w:val="20"/>
          <w:szCs w:val="20"/>
          <w:lang w:val="en-GB" w:eastAsia="en-GB"/>
        </w:rPr>
        <w:t>Name, Position, &amp; Background</w:t>
      </w:r>
    </w:p>
    <w:p w14:paraId="2C687CD9" w14:textId="77777777" w:rsidR="00B63CC5" w:rsidRPr="00B72D46" w:rsidRDefault="00B63CC5" w:rsidP="00B72D46">
      <w:pPr>
        <w:pStyle w:val="ListParagraph"/>
        <w:numPr>
          <w:ilvl w:val="0"/>
          <w:numId w:val="37"/>
        </w:numPr>
        <w:spacing w:after="0" w:line="240" w:lineRule="auto"/>
        <w:jc w:val="both"/>
        <w:rPr>
          <w:rFonts w:ascii="Arial" w:eastAsia="Times New Roman" w:hAnsi="Arial" w:cs="Arial"/>
          <w:i/>
          <w:iCs/>
          <w:color w:val="3D3D3D"/>
          <w:sz w:val="20"/>
          <w:szCs w:val="20"/>
          <w:lang w:val="en-GB" w:eastAsia="en-GB"/>
        </w:rPr>
      </w:pPr>
      <w:r w:rsidRPr="00B72D46">
        <w:rPr>
          <w:rFonts w:ascii="Arial" w:eastAsia="Times New Roman" w:hAnsi="Arial" w:cs="Arial"/>
          <w:i/>
          <w:iCs/>
          <w:color w:val="3D3D3D"/>
          <w:sz w:val="20"/>
          <w:szCs w:val="20"/>
          <w:lang w:val="en-GB" w:eastAsia="en-GB"/>
        </w:rPr>
        <w:t>Name, Position, &amp; Background</w:t>
      </w:r>
    </w:p>
    <w:p w14:paraId="3F8A6EA5" w14:textId="77777777" w:rsidR="00B63CC5" w:rsidRPr="00B72D46" w:rsidRDefault="00B63CC5" w:rsidP="00B72D46">
      <w:pPr>
        <w:pStyle w:val="ListParagraph"/>
        <w:numPr>
          <w:ilvl w:val="0"/>
          <w:numId w:val="37"/>
        </w:numPr>
        <w:spacing w:after="0" w:line="240" w:lineRule="auto"/>
        <w:jc w:val="both"/>
        <w:rPr>
          <w:rFonts w:ascii="Arial" w:eastAsia="Times New Roman" w:hAnsi="Arial" w:cs="Arial"/>
          <w:i/>
          <w:iCs/>
          <w:color w:val="3D3D3D"/>
          <w:sz w:val="20"/>
          <w:szCs w:val="20"/>
          <w:lang w:val="en-GB" w:eastAsia="en-GB"/>
        </w:rPr>
      </w:pPr>
      <w:r w:rsidRPr="00B72D46">
        <w:rPr>
          <w:rFonts w:ascii="Arial" w:eastAsia="Times New Roman" w:hAnsi="Arial" w:cs="Arial"/>
          <w:i/>
          <w:iCs/>
          <w:color w:val="3D3D3D"/>
          <w:sz w:val="20"/>
          <w:szCs w:val="20"/>
          <w:lang w:val="en-GB" w:eastAsia="en-GB"/>
        </w:rPr>
        <w:t>Name, Position, &amp; Background</w:t>
      </w:r>
    </w:p>
    <w:p w14:paraId="77C0EF46" w14:textId="41E59B73" w:rsidR="009F06BB" w:rsidRDefault="009F06BB" w:rsidP="00B72D46">
      <w:pPr>
        <w:autoSpaceDE w:val="0"/>
        <w:autoSpaceDN w:val="0"/>
        <w:adjustRightInd w:val="0"/>
        <w:spacing w:after="0" w:line="240" w:lineRule="auto"/>
        <w:rPr>
          <w:rFonts w:ascii="Arial" w:hAnsi="Arial" w:cs="Arial"/>
          <w:b/>
          <w:bCs/>
          <w:sz w:val="20"/>
          <w:szCs w:val="20"/>
        </w:rPr>
      </w:pPr>
    </w:p>
    <w:p w14:paraId="2089508A" w14:textId="4EE375BB" w:rsidR="000F6BBA" w:rsidRDefault="000F6BBA" w:rsidP="00B72D46">
      <w:pPr>
        <w:autoSpaceDE w:val="0"/>
        <w:autoSpaceDN w:val="0"/>
        <w:adjustRightInd w:val="0"/>
        <w:spacing w:after="0" w:line="240" w:lineRule="auto"/>
        <w:rPr>
          <w:rFonts w:ascii="Arial" w:hAnsi="Arial" w:cs="Arial"/>
          <w:b/>
          <w:bCs/>
          <w:sz w:val="20"/>
          <w:szCs w:val="20"/>
        </w:rPr>
      </w:pPr>
    </w:p>
    <w:p w14:paraId="0728583C" w14:textId="31CDAC59" w:rsidR="000F6BBA" w:rsidRDefault="000F6BBA" w:rsidP="00B72D46">
      <w:pPr>
        <w:autoSpaceDE w:val="0"/>
        <w:autoSpaceDN w:val="0"/>
        <w:adjustRightInd w:val="0"/>
        <w:spacing w:after="0" w:line="240" w:lineRule="auto"/>
        <w:rPr>
          <w:rFonts w:ascii="Arial" w:hAnsi="Arial" w:cs="Arial"/>
          <w:b/>
          <w:bCs/>
          <w:sz w:val="20"/>
          <w:szCs w:val="20"/>
        </w:rPr>
      </w:pPr>
    </w:p>
    <w:p w14:paraId="3A598ECD" w14:textId="18C8185B" w:rsidR="000F6BBA" w:rsidRDefault="000F6BBA" w:rsidP="00B72D46">
      <w:pPr>
        <w:autoSpaceDE w:val="0"/>
        <w:autoSpaceDN w:val="0"/>
        <w:adjustRightInd w:val="0"/>
        <w:spacing w:after="0" w:line="240" w:lineRule="auto"/>
        <w:rPr>
          <w:rFonts w:ascii="Arial" w:hAnsi="Arial" w:cs="Arial"/>
          <w:b/>
          <w:bCs/>
          <w:sz w:val="20"/>
          <w:szCs w:val="20"/>
        </w:rPr>
      </w:pPr>
    </w:p>
    <w:p w14:paraId="4F5B1248" w14:textId="73D928F9" w:rsidR="000F6BBA" w:rsidRDefault="000F6BBA" w:rsidP="00B72D46">
      <w:pPr>
        <w:autoSpaceDE w:val="0"/>
        <w:autoSpaceDN w:val="0"/>
        <w:adjustRightInd w:val="0"/>
        <w:spacing w:after="0" w:line="240" w:lineRule="auto"/>
        <w:rPr>
          <w:rFonts w:ascii="Arial" w:hAnsi="Arial" w:cs="Arial"/>
          <w:b/>
          <w:bCs/>
          <w:sz w:val="20"/>
          <w:szCs w:val="20"/>
        </w:rPr>
      </w:pPr>
    </w:p>
    <w:p w14:paraId="6D05C9F9" w14:textId="1222367E" w:rsidR="000F6BBA" w:rsidRDefault="000F6BBA" w:rsidP="00B72D46">
      <w:pPr>
        <w:autoSpaceDE w:val="0"/>
        <w:autoSpaceDN w:val="0"/>
        <w:adjustRightInd w:val="0"/>
        <w:spacing w:after="0" w:line="240" w:lineRule="auto"/>
        <w:rPr>
          <w:rFonts w:ascii="Arial" w:hAnsi="Arial" w:cs="Arial"/>
          <w:b/>
          <w:bCs/>
          <w:sz w:val="20"/>
          <w:szCs w:val="20"/>
        </w:rPr>
      </w:pPr>
    </w:p>
    <w:p w14:paraId="45913BF1" w14:textId="6FB560EB" w:rsidR="000F6BBA" w:rsidRDefault="000F6BBA" w:rsidP="00B72D46">
      <w:pPr>
        <w:autoSpaceDE w:val="0"/>
        <w:autoSpaceDN w:val="0"/>
        <w:adjustRightInd w:val="0"/>
        <w:spacing w:after="0" w:line="240" w:lineRule="auto"/>
        <w:rPr>
          <w:rFonts w:ascii="Arial" w:hAnsi="Arial" w:cs="Arial"/>
          <w:b/>
          <w:bCs/>
          <w:sz w:val="20"/>
          <w:szCs w:val="20"/>
        </w:rPr>
      </w:pPr>
    </w:p>
    <w:p w14:paraId="1C540571" w14:textId="5E619372" w:rsidR="000F6BBA" w:rsidRDefault="000F6BBA" w:rsidP="00B72D46">
      <w:pPr>
        <w:autoSpaceDE w:val="0"/>
        <w:autoSpaceDN w:val="0"/>
        <w:adjustRightInd w:val="0"/>
        <w:spacing w:after="0" w:line="240" w:lineRule="auto"/>
        <w:rPr>
          <w:rFonts w:ascii="Arial" w:hAnsi="Arial" w:cs="Arial"/>
          <w:b/>
          <w:bCs/>
          <w:sz w:val="20"/>
          <w:szCs w:val="20"/>
        </w:rPr>
      </w:pPr>
    </w:p>
    <w:p w14:paraId="60625C9F" w14:textId="3888224B" w:rsidR="000F6BBA" w:rsidRDefault="000F6BBA" w:rsidP="00B72D46">
      <w:pPr>
        <w:autoSpaceDE w:val="0"/>
        <w:autoSpaceDN w:val="0"/>
        <w:adjustRightInd w:val="0"/>
        <w:spacing w:after="0" w:line="240" w:lineRule="auto"/>
        <w:rPr>
          <w:rFonts w:ascii="Arial" w:hAnsi="Arial" w:cs="Arial"/>
          <w:b/>
          <w:bCs/>
          <w:sz w:val="20"/>
          <w:szCs w:val="20"/>
        </w:rPr>
      </w:pPr>
    </w:p>
    <w:p w14:paraId="59986B9D" w14:textId="4765541B" w:rsidR="000F6BBA" w:rsidRDefault="000F6BBA" w:rsidP="00B72D46">
      <w:pPr>
        <w:autoSpaceDE w:val="0"/>
        <w:autoSpaceDN w:val="0"/>
        <w:adjustRightInd w:val="0"/>
        <w:spacing w:after="0" w:line="240" w:lineRule="auto"/>
        <w:rPr>
          <w:rFonts w:ascii="Arial" w:hAnsi="Arial" w:cs="Arial"/>
          <w:b/>
          <w:bCs/>
          <w:sz w:val="20"/>
          <w:szCs w:val="20"/>
        </w:rPr>
      </w:pPr>
    </w:p>
    <w:p w14:paraId="15586322" w14:textId="7ADFC23A" w:rsidR="000F6BBA" w:rsidRDefault="000F6BBA" w:rsidP="00B72D46">
      <w:pPr>
        <w:autoSpaceDE w:val="0"/>
        <w:autoSpaceDN w:val="0"/>
        <w:adjustRightInd w:val="0"/>
        <w:spacing w:after="0" w:line="240" w:lineRule="auto"/>
        <w:rPr>
          <w:rFonts w:ascii="Arial" w:hAnsi="Arial" w:cs="Arial"/>
          <w:b/>
          <w:bCs/>
          <w:sz w:val="20"/>
          <w:szCs w:val="20"/>
        </w:rPr>
      </w:pPr>
    </w:p>
    <w:p w14:paraId="752B11B8" w14:textId="1053BA5B" w:rsidR="000F6BBA" w:rsidRDefault="000F6BBA" w:rsidP="00B72D46">
      <w:pPr>
        <w:autoSpaceDE w:val="0"/>
        <w:autoSpaceDN w:val="0"/>
        <w:adjustRightInd w:val="0"/>
        <w:spacing w:after="0" w:line="240" w:lineRule="auto"/>
        <w:rPr>
          <w:rFonts w:ascii="Arial" w:hAnsi="Arial" w:cs="Arial"/>
          <w:b/>
          <w:bCs/>
          <w:sz w:val="20"/>
          <w:szCs w:val="20"/>
        </w:rPr>
      </w:pPr>
    </w:p>
    <w:p w14:paraId="7720E7EF" w14:textId="5A0B0C65" w:rsidR="000F6BBA" w:rsidRDefault="000F6BBA" w:rsidP="00B72D46">
      <w:pPr>
        <w:autoSpaceDE w:val="0"/>
        <w:autoSpaceDN w:val="0"/>
        <w:adjustRightInd w:val="0"/>
        <w:spacing w:after="0" w:line="240" w:lineRule="auto"/>
        <w:rPr>
          <w:rFonts w:ascii="Arial" w:hAnsi="Arial" w:cs="Arial"/>
          <w:b/>
          <w:bCs/>
          <w:sz w:val="20"/>
          <w:szCs w:val="20"/>
        </w:rPr>
      </w:pPr>
    </w:p>
    <w:p w14:paraId="635BF677" w14:textId="6F46A566" w:rsidR="000F6BBA" w:rsidRDefault="000F6BBA" w:rsidP="00B72D46">
      <w:pPr>
        <w:autoSpaceDE w:val="0"/>
        <w:autoSpaceDN w:val="0"/>
        <w:adjustRightInd w:val="0"/>
        <w:spacing w:after="0" w:line="240" w:lineRule="auto"/>
        <w:rPr>
          <w:rFonts w:ascii="Arial" w:hAnsi="Arial" w:cs="Arial"/>
          <w:b/>
          <w:bCs/>
          <w:sz w:val="20"/>
          <w:szCs w:val="20"/>
        </w:rPr>
      </w:pPr>
    </w:p>
    <w:p w14:paraId="0444286E" w14:textId="77777777" w:rsidR="00B549F4" w:rsidRPr="00B72D46" w:rsidRDefault="00B549F4" w:rsidP="00B72D46">
      <w:pPr>
        <w:autoSpaceDE w:val="0"/>
        <w:autoSpaceDN w:val="0"/>
        <w:adjustRightInd w:val="0"/>
        <w:spacing w:after="0" w:line="240" w:lineRule="auto"/>
        <w:rPr>
          <w:rFonts w:ascii="Arial" w:hAnsi="Arial" w:cs="Arial"/>
          <w:b/>
          <w:bCs/>
          <w:sz w:val="20"/>
          <w:szCs w:val="20"/>
        </w:rPr>
      </w:pPr>
    </w:p>
    <w:p w14:paraId="33A635F6" w14:textId="24A9507C" w:rsidR="00FA1A5C" w:rsidRPr="00B72D46" w:rsidRDefault="00FA1A5C" w:rsidP="00B72D46">
      <w:pPr>
        <w:autoSpaceDE w:val="0"/>
        <w:autoSpaceDN w:val="0"/>
        <w:adjustRightInd w:val="0"/>
        <w:spacing w:after="0" w:line="240" w:lineRule="auto"/>
        <w:rPr>
          <w:rFonts w:ascii="Arial" w:hAnsi="Arial" w:cs="Arial"/>
          <w:b/>
          <w:bCs/>
          <w:sz w:val="20"/>
          <w:szCs w:val="20"/>
        </w:rPr>
      </w:pPr>
      <w:r w:rsidRPr="00B72D46">
        <w:rPr>
          <w:rFonts w:ascii="Arial" w:hAnsi="Arial" w:cs="Arial"/>
          <w:b/>
          <w:bCs/>
          <w:sz w:val="20"/>
          <w:szCs w:val="20"/>
        </w:rPr>
        <w:t>Organization chart</w:t>
      </w:r>
    </w:p>
    <w:p w14:paraId="1963D74D" w14:textId="6D161F93" w:rsidR="004E29BE" w:rsidRPr="00B72D46" w:rsidRDefault="004E29BE" w:rsidP="00B72D46">
      <w:pPr>
        <w:spacing w:after="0" w:line="240" w:lineRule="auto"/>
        <w:rPr>
          <w:rFonts w:ascii="Arial" w:eastAsia="Times New Roman" w:hAnsi="Arial" w:cs="Arial"/>
          <w:i/>
          <w:iCs/>
          <w:color w:val="3D3D3D"/>
          <w:sz w:val="20"/>
          <w:szCs w:val="20"/>
          <w:lang w:val="en-GB" w:eastAsia="en-GB"/>
        </w:rPr>
      </w:pPr>
      <w:r w:rsidRPr="00B72D46">
        <w:rPr>
          <w:rFonts w:ascii="Arial" w:eastAsia="Times New Roman" w:hAnsi="Arial" w:cs="Arial"/>
          <w:i/>
          <w:iCs/>
          <w:color w:val="3D3D3D"/>
          <w:sz w:val="20"/>
          <w:szCs w:val="20"/>
          <w:lang w:val="en-GB" w:eastAsia="en-GB"/>
        </w:rPr>
        <w:t xml:space="preserve">Draw a diagram of the organizational structure that your </w:t>
      </w:r>
      <w:r w:rsidR="00E23D02">
        <w:rPr>
          <w:rFonts w:ascii="Arial" w:eastAsia="Times New Roman" w:hAnsi="Arial" w:cs="Arial"/>
          <w:i/>
          <w:iCs/>
          <w:color w:val="3D3D3D"/>
          <w:sz w:val="20"/>
          <w:szCs w:val="20"/>
          <w:lang w:val="en-GB" w:eastAsia="en-GB"/>
        </w:rPr>
        <w:t>start-up company</w:t>
      </w:r>
      <w:r w:rsidRPr="00B72D46">
        <w:rPr>
          <w:rFonts w:ascii="Arial" w:eastAsia="Times New Roman" w:hAnsi="Arial" w:cs="Arial"/>
          <w:i/>
          <w:iCs/>
          <w:color w:val="3D3D3D"/>
          <w:sz w:val="20"/>
          <w:szCs w:val="20"/>
          <w:lang w:val="en-GB" w:eastAsia="en-GB"/>
        </w:rPr>
        <w:t xml:space="preserve"> will have.</w:t>
      </w:r>
    </w:p>
    <w:p w14:paraId="60521294" w14:textId="77777777" w:rsidR="0086539F" w:rsidRPr="00B72D46" w:rsidRDefault="0086539F" w:rsidP="00B72D46">
      <w:pPr>
        <w:spacing w:after="0" w:line="240" w:lineRule="auto"/>
        <w:rPr>
          <w:rFonts w:ascii="Arial" w:hAnsi="Arial" w:cs="Arial"/>
          <w:noProof/>
          <w:sz w:val="20"/>
          <w:szCs w:val="20"/>
        </w:rPr>
      </w:pPr>
    </w:p>
    <w:p w14:paraId="67E20D5B" w14:textId="77777777" w:rsidR="0086539F" w:rsidRPr="00B72D46" w:rsidRDefault="0086539F" w:rsidP="00B72D46">
      <w:pPr>
        <w:spacing w:after="0" w:line="240" w:lineRule="auto"/>
        <w:rPr>
          <w:rFonts w:ascii="Arial" w:hAnsi="Arial" w:cs="Arial"/>
          <w:noProof/>
          <w:sz w:val="20"/>
          <w:szCs w:val="20"/>
        </w:rPr>
      </w:pPr>
    </w:p>
    <w:p w14:paraId="1F5315CA" w14:textId="12DCBB38" w:rsidR="0091751E" w:rsidRPr="00B72D46" w:rsidRDefault="0086539F" w:rsidP="00B72D46">
      <w:pPr>
        <w:spacing w:after="0" w:line="240" w:lineRule="auto"/>
        <w:rPr>
          <w:rFonts w:ascii="Arial" w:hAnsi="Arial" w:cs="Arial"/>
          <w:b/>
          <w:sz w:val="20"/>
          <w:szCs w:val="20"/>
        </w:rPr>
      </w:pPr>
      <w:r w:rsidRPr="00B72D46">
        <w:rPr>
          <w:rFonts w:ascii="Arial" w:hAnsi="Arial" w:cs="Arial"/>
          <w:noProof/>
          <w:sz w:val="20"/>
          <w:szCs w:val="20"/>
        </w:rPr>
        <w:drawing>
          <wp:inline distT="0" distB="0" distL="0" distR="0" wp14:anchorId="382DD8A1" wp14:editId="044F682C">
            <wp:extent cx="5942761" cy="4240420"/>
            <wp:effectExtent l="0" t="0" r="1270" b="8255"/>
            <wp:docPr id="2" name="Picture 2" descr="Business Company Organizational Chart Template | Nev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Company Organizational Chart Template | Nevron"/>
                    <pic:cNvPicPr>
                      <a:picLocks noChangeAspect="1" noChangeArrowheads="1"/>
                    </pic:cNvPicPr>
                  </pic:nvPicPr>
                  <pic:blipFill rotWithShape="1">
                    <a:blip r:embed="rId11">
                      <a:extLst>
                        <a:ext uri="{28A0092B-C50C-407E-A947-70E740481C1C}">
                          <a14:useLocalDpi xmlns:a14="http://schemas.microsoft.com/office/drawing/2010/main" val="0"/>
                        </a:ext>
                      </a:extLst>
                    </a:blip>
                    <a:srcRect t="12900"/>
                    <a:stretch/>
                  </pic:blipFill>
                  <pic:spPr bwMode="auto">
                    <a:xfrm>
                      <a:off x="0" y="0"/>
                      <a:ext cx="5943600" cy="4241019"/>
                    </a:xfrm>
                    <a:prstGeom prst="rect">
                      <a:avLst/>
                    </a:prstGeom>
                    <a:noFill/>
                    <a:ln>
                      <a:noFill/>
                    </a:ln>
                    <a:extLst>
                      <a:ext uri="{53640926-AAD7-44D8-BBD7-CCE9431645EC}">
                        <a14:shadowObscured xmlns:a14="http://schemas.microsoft.com/office/drawing/2010/main"/>
                      </a:ext>
                    </a:extLst>
                  </pic:spPr>
                </pic:pic>
              </a:graphicData>
            </a:graphic>
          </wp:inline>
        </w:drawing>
      </w:r>
    </w:p>
    <w:p w14:paraId="3906FFDA" w14:textId="576827C1" w:rsidR="005D0781" w:rsidRPr="00B72D46" w:rsidRDefault="005D0781" w:rsidP="00B72D46">
      <w:pPr>
        <w:spacing w:after="0" w:line="240" w:lineRule="auto"/>
        <w:rPr>
          <w:rFonts w:ascii="Arial" w:hAnsi="Arial" w:cs="Arial"/>
          <w:b/>
          <w:sz w:val="20"/>
          <w:szCs w:val="20"/>
        </w:rPr>
      </w:pPr>
    </w:p>
    <w:p w14:paraId="51C9FF7D" w14:textId="40D1B995" w:rsidR="001D0CF2" w:rsidRPr="00B72D46" w:rsidRDefault="001D0CF2" w:rsidP="00B72D46">
      <w:pPr>
        <w:spacing w:after="0" w:line="240" w:lineRule="auto"/>
        <w:rPr>
          <w:rFonts w:ascii="Arial" w:hAnsi="Arial" w:cs="Arial"/>
          <w:b/>
          <w:sz w:val="20"/>
          <w:szCs w:val="20"/>
        </w:rPr>
      </w:pPr>
    </w:p>
    <w:p w14:paraId="48C96DFB" w14:textId="728D22C0" w:rsidR="00B20480" w:rsidRPr="00B72D46" w:rsidRDefault="00B20480" w:rsidP="00B72D46">
      <w:pPr>
        <w:spacing w:after="0" w:line="240" w:lineRule="auto"/>
        <w:rPr>
          <w:rFonts w:ascii="Arial" w:hAnsi="Arial" w:cs="Arial"/>
          <w:b/>
          <w:sz w:val="20"/>
          <w:szCs w:val="20"/>
        </w:rPr>
      </w:pPr>
    </w:p>
    <w:p w14:paraId="2B7B2786" w14:textId="2EA7F840" w:rsidR="00B20480" w:rsidRPr="00B72D46" w:rsidRDefault="00B20480" w:rsidP="00B72D46">
      <w:pPr>
        <w:spacing w:after="0" w:line="240" w:lineRule="auto"/>
        <w:rPr>
          <w:rFonts w:ascii="Arial" w:hAnsi="Arial" w:cs="Arial"/>
          <w:b/>
          <w:sz w:val="20"/>
          <w:szCs w:val="20"/>
        </w:rPr>
      </w:pPr>
    </w:p>
    <w:p w14:paraId="7CEB8E68" w14:textId="5B7D22CE" w:rsidR="00B20480" w:rsidRDefault="00B20480" w:rsidP="00B72D46">
      <w:pPr>
        <w:spacing w:after="0" w:line="240" w:lineRule="auto"/>
        <w:rPr>
          <w:rFonts w:ascii="Arial" w:hAnsi="Arial" w:cs="Arial"/>
          <w:b/>
          <w:sz w:val="20"/>
          <w:szCs w:val="20"/>
        </w:rPr>
      </w:pPr>
    </w:p>
    <w:p w14:paraId="6AAD24A8" w14:textId="0F64297C" w:rsidR="00D228BE" w:rsidRDefault="00D228BE" w:rsidP="00B72D46">
      <w:pPr>
        <w:spacing w:after="0" w:line="240" w:lineRule="auto"/>
        <w:rPr>
          <w:rFonts w:ascii="Arial" w:hAnsi="Arial" w:cs="Arial"/>
          <w:b/>
          <w:sz w:val="20"/>
          <w:szCs w:val="20"/>
        </w:rPr>
      </w:pPr>
    </w:p>
    <w:p w14:paraId="10983578" w14:textId="3A47F1A5" w:rsidR="00D228BE" w:rsidRDefault="00D228BE" w:rsidP="00B72D46">
      <w:pPr>
        <w:spacing w:after="0" w:line="240" w:lineRule="auto"/>
        <w:rPr>
          <w:rFonts w:ascii="Arial" w:hAnsi="Arial" w:cs="Arial"/>
          <w:b/>
          <w:sz w:val="20"/>
          <w:szCs w:val="20"/>
        </w:rPr>
      </w:pPr>
    </w:p>
    <w:p w14:paraId="750E117E" w14:textId="37C204B6" w:rsidR="00D228BE" w:rsidRDefault="00D228BE" w:rsidP="00B72D46">
      <w:pPr>
        <w:spacing w:after="0" w:line="240" w:lineRule="auto"/>
        <w:rPr>
          <w:rFonts w:ascii="Arial" w:hAnsi="Arial" w:cs="Arial"/>
          <w:b/>
          <w:sz w:val="20"/>
          <w:szCs w:val="20"/>
        </w:rPr>
      </w:pPr>
    </w:p>
    <w:p w14:paraId="293B905D" w14:textId="6D1DF5E2" w:rsidR="00D228BE" w:rsidRDefault="00D228BE" w:rsidP="00B72D46">
      <w:pPr>
        <w:spacing w:after="0" w:line="240" w:lineRule="auto"/>
        <w:rPr>
          <w:rFonts w:ascii="Arial" w:hAnsi="Arial" w:cs="Arial"/>
          <w:b/>
          <w:sz w:val="20"/>
          <w:szCs w:val="20"/>
        </w:rPr>
      </w:pPr>
    </w:p>
    <w:p w14:paraId="316EBE7D" w14:textId="77777777" w:rsidR="00D228BE" w:rsidRPr="00B72D46" w:rsidRDefault="00D228BE" w:rsidP="00B72D46">
      <w:pPr>
        <w:spacing w:after="0" w:line="240" w:lineRule="auto"/>
        <w:rPr>
          <w:rFonts w:ascii="Arial" w:hAnsi="Arial" w:cs="Arial"/>
          <w:b/>
          <w:sz w:val="20"/>
          <w:szCs w:val="20"/>
        </w:rPr>
      </w:pPr>
    </w:p>
    <w:p w14:paraId="78853528" w14:textId="29554607" w:rsidR="00B63CC5" w:rsidRPr="00B72D46" w:rsidRDefault="00B63CC5" w:rsidP="00B72D46">
      <w:pPr>
        <w:spacing w:after="0" w:line="240" w:lineRule="auto"/>
        <w:rPr>
          <w:rFonts w:ascii="Arial" w:hAnsi="Arial" w:cs="Arial"/>
          <w:b/>
          <w:sz w:val="20"/>
          <w:szCs w:val="20"/>
        </w:rPr>
      </w:pPr>
    </w:p>
    <w:p w14:paraId="476C562E" w14:textId="174FAEC3" w:rsidR="00B63CC5" w:rsidRPr="00B72D46" w:rsidRDefault="00B63CC5" w:rsidP="00B72D46">
      <w:pPr>
        <w:spacing w:after="0" w:line="240" w:lineRule="auto"/>
        <w:rPr>
          <w:rFonts w:ascii="Arial" w:hAnsi="Arial" w:cs="Arial"/>
          <w:b/>
          <w:sz w:val="20"/>
          <w:szCs w:val="20"/>
        </w:rPr>
      </w:pPr>
    </w:p>
    <w:p w14:paraId="66F033D9" w14:textId="2801F0D6" w:rsidR="00DF1079" w:rsidRPr="00B72D46" w:rsidRDefault="00DF1079" w:rsidP="00B72D46">
      <w:pPr>
        <w:spacing w:after="0" w:line="240" w:lineRule="auto"/>
        <w:rPr>
          <w:rFonts w:ascii="Arial" w:hAnsi="Arial" w:cs="Arial"/>
          <w:b/>
          <w:sz w:val="20"/>
          <w:szCs w:val="20"/>
        </w:rPr>
      </w:pPr>
    </w:p>
    <w:p w14:paraId="6D8115E2" w14:textId="0C317EA2" w:rsidR="00DF1079" w:rsidRPr="00B72D46" w:rsidRDefault="00DF1079" w:rsidP="00B72D46">
      <w:pPr>
        <w:spacing w:after="0" w:line="240" w:lineRule="auto"/>
        <w:rPr>
          <w:rFonts w:ascii="Arial" w:hAnsi="Arial" w:cs="Arial"/>
          <w:b/>
          <w:sz w:val="20"/>
          <w:szCs w:val="20"/>
        </w:rPr>
      </w:pPr>
    </w:p>
    <w:p w14:paraId="61D3C652" w14:textId="146C1DD8" w:rsidR="00DF1079" w:rsidRPr="00B72D46" w:rsidRDefault="00DF1079" w:rsidP="00B72D46">
      <w:pPr>
        <w:spacing w:after="0" w:line="240" w:lineRule="auto"/>
        <w:rPr>
          <w:rFonts w:ascii="Arial" w:hAnsi="Arial" w:cs="Arial"/>
          <w:b/>
          <w:sz w:val="20"/>
          <w:szCs w:val="20"/>
        </w:rPr>
      </w:pPr>
    </w:p>
    <w:p w14:paraId="12C1AA15" w14:textId="2AA6AD77" w:rsidR="00DF1079" w:rsidRPr="00B72D46" w:rsidRDefault="00DF1079" w:rsidP="00B72D46">
      <w:pPr>
        <w:spacing w:after="0" w:line="240" w:lineRule="auto"/>
        <w:rPr>
          <w:rFonts w:ascii="Arial" w:hAnsi="Arial" w:cs="Arial"/>
          <w:b/>
          <w:sz w:val="20"/>
          <w:szCs w:val="20"/>
        </w:rPr>
      </w:pPr>
    </w:p>
    <w:p w14:paraId="1FA9893F" w14:textId="4602FF64" w:rsidR="00B20480" w:rsidRPr="00B72D46" w:rsidRDefault="00B20480" w:rsidP="00B72D46">
      <w:pPr>
        <w:spacing w:after="0" w:line="240" w:lineRule="auto"/>
        <w:rPr>
          <w:rFonts w:ascii="Arial" w:hAnsi="Arial" w:cs="Arial"/>
          <w:b/>
          <w:sz w:val="20"/>
          <w:szCs w:val="20"/>
        </w:rPr>
      </w:pPr>
    </w:p>
    <w:p w14:paraId="4264B386" w14:textId="464BEB1E" w:rsidR="00B20480" w:rsidRPr="00B72D46" w:rsidRDefault="00B20480" w:rsidP="00B72D46">
      <w:pPr>
        <w:autoSpaceDE w:val="0"/>
        <w:autoSpaceDN w:val="0"/>
        <w:adjustRightInd w:val="0"/>
        <w:spacing w:after="0" w:line="240" w:lineRule="auto"/>
        <w:rPr>
          <w:rFonts w:ascii="Arial" w:hAnsi="Arial" w:cs="Arial"/>
          <w:b/>
          <w:bCs/>
          <w:sz w:val="20"/>
          <w:szCs w:val="20"/>
        </w:rPr>
      </w:pPr>
      <w:r w:rsidRPr="00B72D46">
        <w:rPr>
          <w:rFonts w:ascii="Arial" w:hAnsi="Arial" w:cs="Arial"/>
          <w:b/>
          <w:bCs/>
          <w:sz w:val="20"/>
          <w:szCs w:val="20"/>
        </w:rPr>
        <w:t>Marketing</w:t>
      </w:r>
      <w:r w:rsidR="00E35808" w:rsidRPr="00B72D46">
        <w:rPr>
          <w:rFonts w:ascii="Arial" w:hAnsi="Arial" w:cs="Arial"/>
          <w:b/>
          <w:bCs/>
          <w:sz w:val="20"/>
          <w:szCs w:val="20"/>
        </w:rPr>
        <w:t xml:space="preserve"> </w:t>
      </w:r>
      <w:r w:rsidR="00596A04" w:rsidRPr="00B72D46">
        <w:rPr>
          <w:rFonts w:ascii="Arial" w:hAnsi="Arial" w:cs="Arial"/>
          <w:b/>
          <w:bCs/>
          <w:sz w:val="20"/>
          <w:szCs w:val="20"/>
        </w:rPr>
        <w:t>anal</w:t>
      </w:r>
      <w:r w:rsidR="00C33480" w:rsidRPr="00B72D46">
        <w:rPr>
          <w:rFonts w:ascii="Arial" w:hAnsi="Arial" w:cs="Arial"/>
          <w:b/>
          <w:bCs/>
          <w:sz w:val="20"/>
          <w:szCs w:val="20"/>
        </w:rPr>
        <w:t xml:space="preserve">ysis and Industry Analysis </w:t>
      </w:r>
      <w:r w:rsidR="00E35808" w:rsidRPr="00B72D46">
        <w:rPr>
          <w:rFonts w:ascii="Arial" w:hAnsi="Arial" w:cs="Arial"/>
          <w:b/>
          <w:i/>
          <w:iCs/>
          <w:sz w:val="20"/>
          <w:szCs w:val="20"/>
        </w:rPr>
        <w:t>(max</w:t>
      </w:r>
      <w:r w:rsidR="008617F5" w:rsidRPr="00B72D46">
        <w:rPr>
          <w:rFonts w:ascii="Arial" w:hAnsi="Arial" w:cs="Arial"/>
          <w:b/>
          <w:i/>
          <w:iCs/>
          <w:sz w:val="20"/>
          <w:szCs w:val="20"/>
        </w:rPr>
        <w:t>.</w:t>
      </w:r>
      <w:r w:rsidR="00E35808" w:rsidRPr="00B72D46">
        <w:rPr>
          <w:rFonts w:ascii="Arial" w:hAnsi="Arial" w:cs="Arial"/>
          <w:b/>
          <w:i/>
          <w:iCs/>
          <w:sz w:val="20"/>
          <w:szCs w:val="20"/>
        </w:rPr>
        <w:t xml:space="preserve"> 3 pages)</w:t>
      </w:r>
    </w:p>
    <w:p w14:paraId="2C879692" w14:textId="77777777" w:rsidR="00C33480" w:rsidRPr="00B72D46" w:rsidRDefault="00C33480" w:rsidP="00B72D46">
      <w:pPr>
        <w:spacing w:after="0" w:line="240" w:lineRule="auto"/>
        <w:rPr>
          <w:rFonts w:ascii="Arial" w:hAnsi="Arial" w:cs="Arial"/>
          <w:b/>
          <w:sz w:val="20"/>
          <w:szCs w:val="20"/>
        </w:rPr>
      </w:pPr>
      <w:r w:rsidRPr="00B72D46">
        <w:rPr>
          <w:rFonts w:ascii="Arial" w:hAnsi="Arial" w:cs="Arial"/>
          <w:b/>
          <w:sz w:val="20"/>
          <w:szCs w:val="20"/>
        </w:rPr>
        <w:t xml:space="preserve">Industry analysis </w:t>
      </w:r>
    </w:p>
    <w:p w14:paraId="5842266F" w14:textId="688CD9BF" w:rsidR="00314B21" w:rsidRPr="00B72D46" w:rsidRDefault="00314B21" w:rsidP="00B72D46">
      <w:pPr>
        <w:spacing w:after="0" w:line="240" w:lineRule="auto"/>
        <w:jc w:val="both"/>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 xml:space="preserve">The information you provide here will set the scene for the Market Forecast section. </w:t>
      </w:r>
      <w:r w:rsidR="00DE0F5A" w:rsidRPr="00B72D46">
        <w:rPr>
          <w:rFonts w:ascii="Arial" w:hAnsi="Arial" w:cs="Arial"/>
          <w:i/>
          <w:iCs/>
          <w:color w:val="111111"/>
          <w:spacing w:val="1"/>
          <w:sz w:val="20"/>
          <w:szCs w:val="20"/>
          <w:shd w:val="clear" w:color="auto" w:fill="FFFFFF"/>
        </w:rPr>
        <w:t>First, i</w:t>
      </w:r>
      <w:r w:rsidRPr="00B72D46">
        <w:rPr>
          <w:rFonts w:ascii="Arial" w:hAnsi="Arial" w:cs="Arial"/>
          <w:i/>
          <w:iCs/>
          <w:color w:val="111111"/>
          <w:spacing w:val="1"/>
          <w:sz w:val="20"/>
          <w:szCs w:val="20"/>
          <w:shd w:val="clear" w:color="auto" w:fill="FFFFFF"/>
        </w:rPr>
        <w:t xml:space="preserve">dentify and describe the market segments which will affect your business. </w:t>
      </w:r>
      <w:r w:rsidR="00DE0F5A" w:rsidRPr="00B72D46">
        <w:rPr>
          <w:rFonts w:ascii="Arial" w:hAnsi="Arial" w:cs="Arial"/>
          <w:i/>
          <w:iCs/>
          <w:color w:val="111111"/>
          <w:spacing w:val="1"/>
          <w:sz w:val="20"/>
          <w:szCs w:val="20"/>
          <w:shd w:val="clear" w:color="auto" w:fill="FFFFFF"/>
        </w:rPr>
        <w:t>Then, u</w:t>
      </w:r>
      <w:r w:rsidRPr="00B72D46">
        <w:rPr>
          <w:rFonts w:ascii="Arial" w:hAnsi="Arial" w:cs="Arial"/>
          <w:i/>
          <w:iCs/>
          <w:color w:val="111111"/>
          <w:spacing w:val="1"/>
          <w:sz w:val="20"/>
          <w:szCs w:val="20"/>
          <w:shd w:val="clear" w:color="auto" w:fill="FFFFFF"/>
        </w:rPr>
        <w:t xml:space="preserve">se standard information sources to </w:t>
      </w:r>
      <w:r w:rsidR="00DE0F5A" w:rsidRPr="00B72D46">
        <w:rPr>
          <w:rFonts w:ascii="Arial" w:hAnsi="Arial" w:cs="Arial"/>
          <w:i/>
          <w:iCs/>
          <w:color w:val="111111"/>
          <w:spacing w:val="1"/>
          <w:sz w:val="20"/>
          <w:szCs w:val="20"/>
          <w:shd w:val="clear" w:color="auto" w:fill="FFFFFF"/>
        </w:rPr>
        <w:t>evaluate</w:t>
      </w:r>
      <w:r w:rsidRPr="00B72D46">
        <w:rPr>
          <w:rFonts w:ascii="Arial" w:hAnsi="Arial" w:cs="Arial"/>
          <w:i/>
          <w:iCs/>
          <w:color w:val="111111"/>
          <w:spacing w:val="1"/>
          <w:sz w:val="20"/>
          <w:szCs w:val="20"/>
          <w:shd w:val="clear" w:color="auto" w:fill="FFFFFF"/>
        </w:rPr>
        <w:t xml:space="preserve"> current market trends that affect your company's marketing plan.</w:t>
      </w:r>
    </w:p>
    <w:p w14:paraId="74EC3F2C" w14:textId="77777777" w:rsidR="009C6A09" w:rsidRPr="00B72D46" w:rsidRDefault="009C6A09" w:rsidP="00B72D46">
      <w:pPr>
        <w:spacing w:after="0" w:line="240" w:lineRule="auto"/>
        <w:rPr>
          <w:rFonts w:ascii="Arial" w:hAnsi="Arial" w:cs="Arial"/>
          <w:b/>
          <w:sz w:val="20"/>
          <w:szCs w:val="20"/>
        </w:rPr>
      </w:pPr>
    </w:p>
    <w:p w14:paraId="29EF274A" w14:textId="62EFED8D" w:rsidR="00FB0D96" w:rsidRPr="00B72D46" w:rsidRDefault="005C6EDB" w:rsidP="00B72D46">
      <w:pPr>
        <w:spacing w:after="0" w:line="240" w:lineRule="auto"/>
        <w:rPr>
          <w:rFonts w:ascii="Arial" w:hAnsi="Arial" w:cs="Arial"/>
          <w:b/>
          <w:sz w:val="20"/>
          <w:szCs w:val="20"/>
        </w:rPr>
      </w:pPr>
      <w:r w:rsidRPr="00B72D46">
        <w:rPr>
          <w:rFonts w:ascii="Arial" w:hAnsi="Arial" w:cs="Arial"/>
          <w:b/>
          <w:sz w:val="20"/>
          <w:szCs w:val="20"/>
        </w:rPr>
        <w:t xml:space="preserve">Market </w:t>
      </w:r>
      <w:r w:rsidR="00314B21" w:rsidRPr="00B72D46">
        <w:rPr>
          <w:rFonts w:ascii="Arial" w:hAnsi="Arial" w:cs="Arial"/>
          <w:b/>
          <w:sz w:val="20"/>
          <w:szCs w:val="20"/>
        </w:rPr>
        <w:t xml:space="preserve">forecast </w:t>
      </w:r>
    </w:p>
    <w:p w14:paraId="7A541A64" w14:textId="0C637B36" w:rsidR="005C6EDB" w:rsidRPr="00B72D46" w:rsidRDefault="009C6A09" w:rsidP="00B72D46">
      <w:pPr>
        <w:spacing w:after="0" w:line="240" w:lineRule="auto"/>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 xml:space="preserve">Discuss your company's position </w:t>
      </w:r>
      <w:r w:rsidR="00DE0F5A" w:rsidRPr="00B72D46">
        <w:rPr>
          <w:rFonts w:ascii="Arial" w:hAnsi="Arial" w:cs="Arial"/>
          <w:i/>
          <w:iCs/>
          <w:color w:val="111111"/>
          <w:spacing w:val="1"/>
          <w:sz w:val="20"/>
          <w:szCs w:val="20"/>
          <w:shd w:val="clear" w:color="auto" w:fill="FFFFFF"/>
        </w:rPr>
        <w:t>related</w:t>
      </w:r>
      <w:r w:rsidRPr="00B72D46">
        <w:rPr>
          <w:rFonts w:ascii="Arial" w:hAnsi="Arial" w:cs="Arial"/>
          <w:i/>
          <w:iCs/>
          <w:color w:val="111111"/>
          <w:spacing w:val="1"/>
          <w:sz w:val="20"/>
          <w:szCs w:val="20"/>
          <w:shd w:val="clear" w:color="auto" w:fill="FFFFFF"/>
        </w:rPr>
        <w:t xml:space="preserve"> to other businesses within your market niche. Highlight key elements, including your market size and growth-rate projections.</w:t>
      </w:r>
    </w:p>
    <w:p w14:paraId="54551DA6" w14:textId="77777777" w:rsidR="00466C50" w:rsidRPr="00B72D46" w:rsidRDefault="00466C50" w:rsidP="00B72D46">
      <w:pPr>
        <w:autoSpaceDE w:val="0"/>
        <w:autoSpaceDN w:val="0"/>
        <w:adjustRightInd w:val="0"/>
        <w:spacing w:after="0" w:line="240" w:lineRule="auto"/>
        <w:rPr>
          <w:rFonts w:ascii="Arial" w:hAnsi="Arial" w:cs="Arial"/>
          <w:b/>
          <w:sz w:val="20"/>
          <w:szCs w:val="20"/>
        </w:rPr>
      </w:pPr>
    </w:p>
    <w:p w14:paraId="1B8F60DC" w14:textId="2F546937" w:rsidR="00977B4A" w:rsidRPr="00B72D46" w:rsidRDefault="00977B4A" w:rsidP="00B72D46">
      <w:pPr>
        <w:autoSpaceDE w:val="0"/>
        <w:autoSpaceDN w:val="0"/>
        <w:adjustRightInd w:val="0"/>
        <w:spacing w:after="0" w:line="240" w:lineRule="auto"/>
        <w:rPr>
          <w:rFonts w:ascii="Arial" w:hAnsi="Arial" w:cs="Arial"/>
          <w:b/>
          <w:sz w:val="20"/>
          <w:szCs w:val="20"/>
        </w:rPr>
      </w:pPr>
      <w:r w:rsidRPr="00B72D46">
        <w:rPr>
          <w:rFonts w:ascii="Arial" w:hAnsi="Arial" w:cs="Arial"/>
          <w:b/>
          <w:sz w:val="20"/>
          <w:szCs w:val="20"/>
        </w:rPr>
        <w:t>Target Markets</w:t>
      </w:r>
    </w:p>
    <w:p w14:paraId="66839A88" w14:textId="00FB451D" w:rsidR="00977B4A" w:rsidRPr="00B72D46" w:rsidRDefault="00977B4A" w:rsidP="00B72D46">
      <w:pPr>
        <w:spacing w:after="0" w:line="240" w:lineRule="auto"/>
        <w:jc w:val="both"/>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 xml:space="preserve">Dividing a target market into various segments is as simple as dividing the population into groups that </w:t>
      </w:r>
      <w:r w:rsidR="0018664B" w:rsidRPr="00B72D46">
        <w:rPr>
          <w:rFonts w:ascii="Arial" w:hAnsi="Arial" w:cs="Arial"/>
          <w:i/>
          <w:iCs/>
          <w:color w:val="111111"/>
          <w:spacing w:val="1"/>
          <w:sz w:val="20"/>
          <w:szCs w:val="20"/>
          <w:shd w:val="clear" w:color="auto" w:fill="FFFFFF"/>
        </w:rPr>
        <w:t>key characteristics can measure</w:t>
      </w:r>
      <w:r w:rsidRPr="00B72D46">
        <w:rPr>
          <w:rFonts w:ascii="Arial" w:hAnsi="Arial" w:cs="Arial"/>
          <w:i/>
          <w:iCs/>
          <w:color w:val="111111"/>
          <w:spacing w:val="1"/>
          <w:sz w:val="20"/>
          <w:szCs w:val="20"/>
          <w:shd w:val="clear" w:color="auto" w:fill="FFFFFF"/>
        </w:rPr>
        <w:t xml:space="preserve">. These include gender, age, income level, race, education, religion, marital status, and geographic location. </w:t>
      </w:r>
      <w:r w:rsidR="0018664B" w:rsidRPr="00B72D46">
        <w:rPr>
          <w:rFonts w:ascii="Arial" w:hAnsi="Arial" w:cs="Arial"/>
          <w:i/>
          <w:iCs/>
          <w:color w:val="111111"/>
          <w:spacing w:val="1"/>
          <w:sz w:val="20"/>
          <w:szCs w:val="20"/>
          <w:shd w:val="clear" w:color="auto" w:fill="FFFFFF"/>
        </w:rPr>
        <w:t>P</w:t>
      </w:r>
      <w:r w:rsidRPr="00B72D46">
        <w:rPr>
          <w:rFonts w:ascii="Arial" w:hAnsi="Arial" w:cs="Arial"/>
          <w:i/>
          <w:iCs/>
          <w:color w:val="111111"/>
          <w:spacing w:val="1"/>
          <w:sz w:val="20"/>
          <w:szCs w:val="20"/>
          <w:shd w:val="clear" w:color="auto" w:fill="FFFFFF"/>
        </w:rPr>
        <w:t>lease</w:t>
      </w:r>
      <w:r w:rsidR="0018664B" w:rsidRPr="00B72D46">
        <w:rPr>
          <w:rFonts w:ascii="Arial" w:hAnsi="Arial" w:cs="Arial"/>
          <w:i/>
          <w:iCs/>
          <w:color w:val="111111"/>
          <w:spacing w:val="1"/>
          <w:sz w:val="20"/>
          <w:szCs w:val="20"/>
          <w:shd w:val="clear" w:color="auto" w:fill="FFFFFF"/>
        </w:rPr>
        <w:t>,</w:t>
      </w:r>
      <w:r w:rsidRPr="00B72D46">
        <w:rPr>
          <w:rFonts w:ascii="Arial" w:hAnsi="Arial" w:cs="Arial"/>
          <w:i/>
          <w:iCs/>
          <w:color w:val="111111"/>
          <w:spacing w:val="1"/>
          <w:sz w:val="20"/>
          <w:szCs w:val="20"/>
          <w:shd w:val="clear" w:color="auto" w:fill="FFFFFF"/>
        </w:rPr>
        <w:t xml:space="preserve"> provide a summary of your target market. </w:t>
      </w:r>
    </w:p>
    <w:p w14:paraId="1349CC2F" w14:textId="77777777" w:rsidR="009C6A09" w:rsidRPr="00B72D46" w:rsidRDefault="009C6A09" w:rsidP="00B72D46">
      <w:pPr>
        <w:spacing w:after="0" w:line="240" w:lineRule="auto"/>
        <w:rPr>
          <w:rFonts w:ascii="Arial" w:hAnsi="Arial" w:cs="Arial"/>
          <w:b/>
          <w:sz w:val="20"/>
          <w:szCs w:val="20"/>
        </w:rPr>
      </w:pPr>
    </w:p>
    <w:p w14:paraId="71904645" w14:textId="26407EB6" w:rsidR="000D5515" w:rsidRPr="00B72D46" w:rsidRDefault="000D5515" w:rsidP="00B72D46">
      <w:pPr>
        <w:spacing w:after="0" w:line="240" w:lineRule="auto"/>
        <w:rPr>
          <w:rFonts w:ascii="Arial" w:hAnsi="Arial" w:cs="Arial"/>
          <w:b/>
          <w:sz w:val="20"/>
          <w:szCs w:val="20"/>
        </w:rPr>
      </w:pPr>
      <w:r w:rsidRPr="00B72D46">
        <w:rPr>
          <w:rFonts w:ascii="Arial" w:hAnsi="Arial" w:cs="Arial"/>
          <w:b/>
          <w:sz w:val="20"/>
          <w:szCs w:val="20"/>
        </w:rPr>
        <w:t>Product</w:t>
      </w:r>
    </w:p>
    <w:p w14:paraId="171D7BA9" w14:textId="44D54517" w:rsidR="000A4D40" w:rsidRPr="00B72D46" w:rsidRDefault="006A6E8D" w:rsidP="00B72D46">
      <w:pPr>
        <w:spacing w:after="0" w:line="240" w:lineRule="auto"/>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Product refers to a good or service that a company offers to customers. Ideally, a product should fulfill existing consumer demand</w:t>
      </w:r>
      <w:r w:rsidR="00397880" w:rsidRPr="00B72D46">
        <w:rPr>
          <w:rFonts w:ascii="Arial" w:hAnsi="Arial" w:cs="Arial"/>
          <w:i/>
          <w:iCs/>
          <w:color w:val="111111"/>
          <w:spacing w:val="1"/>
          <w:sz w:val="20"/>
          <w:szCs w:val="20"/>
          <w:shd w:val="clear" w:color="auto" w:fill="FFFFFF"/>
        </w:rPr>
        <w:t xml:space="preserve"> or solve some challenge they may have</w:t>
      </w:r>
      <w:r w:rsidR="00815CB0" w:rsidRPr="00B72D46">
        <w:rPr>
          <w:rFonts w:ascii="Arial" w:hAnsi="Arial" w:cs="Arial"/>
          <w:i/>
          <w:iCs/>
          <w:color w:val="111111"/>
          <w:spacing w:val="1"/>
          <w:sz w:val="20"/>
          <w:szCs w:val="20"/>
          <w:shd w:val="clear" w:color="auto" w:fill="FFFFFF"/>
        </w:rPr>
        <w:t xml:space="preserve">. </w:t>
      </w:r>
      <w:r w:rsidRPr="00B72D46">
        <w:rPr>
          <w:rFonts w:ascii="Arial" w:hAnsi="Arial" w:cs="Arial"/>
          <w:i/>
          <w:iCs/>
          <w:color w:val="111111"/>
          <w:spacing w:val="1"/>
          <w:sz w:val="20"/>
          <w:szCs w:val="20"/>
          <w:shd w:val="clear" w:color="auto" w:fill="FFFFFF"/>
        </w:rPr>
        <w:t>Or a product may be so compelling that consumers believe they need to have it</w:t>
      </w:r>
      <w:r w:rsidR="0018664B" w:rsidRPr="00B72D46">
        <w:rPr>
          <w:rFonts w:ascii="Arial" w:hAnsi="Arial" w:cs="Arial"/>
          <w:i/>
          <w:iCs/>
          <w:color w:val="111111"/>
          <w:spacing w:val="1"/>
          <w:sz w:val="20"/>
          <w:szCs w:val="20"/>
          <w:shd w:val="clear" w:color="auto" w:fill="FFFFFF"/>
        </w:rPr>
        <w:t>,</w:t>
      </w:r>
      <w:r w:rsidRPr="00B72D46">
        <w:rPr>
          <w:rFonts w:ascii="Arial" w:hAnsi="Arial" w:cs="Arial"/>
          <w:i/>
          <w:iCs/>
          <w:color w:val="111111"/>
          <w:spacing w:val="1"/>
          <w:sz w:val="20"/>
          <w:szCs w:val="20"/>
          <w:shd w:val="clear" w:color="auto" w:fill="FFFFFF"/>
        </w:rPr>
        <w:t xml:space="preserve"> and it creates new demand. Please provide a list and explanation of existing and new products and services</w:t>
      </w:r>
      <w:r w:rsidR="00F60CC9" w:rsidRPr="00B72D46">
        <w:rPr>
          <w:rFonts w:ascii="Arial" w:hAnsi="Arial" w:cs="Arial"/>
          <w:i/>
          <w:iCs/>
          <w:color w:val="111111"/>
          <w:spacing w:val="1"/>
          <w:sz w:val="20"/>
          <w:szCs w:val="20"/>
          <w:shd w:val="clear" w:color="auto" w:fill="FFFFFF"/>
        </w:rPr>
        <w:t>.</w:t>
      </w:r>
      <w:r w:rsidRPr="00B72D46">
        <w:rPr>
          <w:rFonts w:ascii="Arial" w:hAnsi="Arial" w:cs="Arial"/>
          <w:i/>
          <w:iCs/>
          <w:color w:val="111111"/>
          <w:spacing w:val="1"/>
          <w:sz w:val="20"/>
          <w:szCs w:val="20"/>
          <w:shd w:val="clear" w:color="auto" w:fill="FFFFFF"/>
        </w:rPr>
        <w:t xml:space="preserve">  </w:t>
      </w:r>
    </w:p>
    <w:p w14:paraId="35CCB0DA" w14:textId="77777777" w:rsidR="009C6A09" w:rsidRPr="00B72D46" w:rsidRDefault="009C6A09" w:rsidP="00B72D46">
      <w:pPr>
        <w:spacing w:after="0" w:line="240" w:lineRule="auto"/>
        <w:rPr>
          <w:rFonts w:ascii="Arial" w:hAnsi="Arial" w:cs="Arial"/>
          <w:b/>
          <w:sz w:val="20"/>
          <w:szCs w:val="20"/>
        </w:rPr>
      </w:pPr>
    </w:p>
    <w:p w14:paraId="4B27F738" w14:textId="112AE62B" w:rsidR="00680FFC" w:rsidRPr="00B72D46" w:rsidRDefault="00680FFC" w:rsidP="00B72D46">
      <w:pPr>
        <w:spacing w:after="0" w:line="240" w:lineRule="auto"/>
        <w:rPr>
          <w:rFonts w:ascii="Arial" w:hAnsi="Arial" w:cs="Arial"/>
          <w:b/>
          <w:sz w:val="20"/>
          <w:szCs w:val="20"/>
        </w:rPr>
      </w:pPr>
      <w:r w:rsidRPr="00B72D46">
        <w:rPr>
          <w:rFonts w:ascii="Arial" w:hAnsi="Arial" w:cs="Arial"/>
          <w:b/>
          <w:sz w:val="20"/>
          <w:szCs w:val="20"/>
        </w:rPr>
        <w:t xml:space="preserve">Price </w:t>
      </w:r>
    </w:p>
    <w:p w14:paraId="4AF9C926" w14:textId="77777777" w:rsidR="00715733" w:rsidRPr="00B72D46" w:rsidRDefault="00680FFC" w:rsidP="00B72D46">
      <w:pPr>
        <w:numPr>
          <w:ilvl w:val="0"/>
          <w:numId w:val="35"/>
        </w:numPr>
        <w:shd w:val="clear" w:color="auto" w:fill="FFFFFF"/>
        <w:spacing w:after="0" w:line="240" w:lineRule="auto"/>
        <w:ind w:left="0"/>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Price is the cost consumers pay for a product. Marketers must link the price to the product's real and perceived value, but they also must consider supply costs, seasonal discounts, and competitors' prices. In some cases, business executives may raise the price to give the product the appearance of being a luxury.</w:t>
      </w:r>
      <w:r w:rsidR="00715733" w:rsidRPr="00B72D46">
        <w:rPr>
          <w:rFonts w:ascii="Arial" w:hAnsi="Arial" w:cs="Arial"/>
          <w:i/>
          <w:iCs/>
          <w:color w:val="111111"/>
          <w:spacing w:val="1"/>
          <w:sz w:val="20"/>
          <w:szCs w:val="20"/>
          <w:shd w:val="clear" w:color="auto" w:fill="FFFFFF"/>
        </w:rPr>
        <w:t xml:space="preserve"> Can you break down your sales by product, market, or geographic region?</w:t>
      </w:r>
    </w:p>
    <w:p w14:paraId="6BA69523" w14:textId="77777777" w:rsidR="00715733" w:rsidRPr="00B72D46" w:rsidRDefault="00715733" w:rsidP="00B72D46">
      <w:pPr>
        <w:numPr>
          <w:ilvl w:val="0"/>
          <w:numId w:val="35"/>
        </w:numPr>
        <w:shd w:val="clear" w:color="auto" w:fill="FFFFFF"/>
        <w:spacing w:after="0" w:line="240" w:lineRule="auto"/>
        <w:ind w:left="0"/>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Are individual customers important enough to your business to warrant their own individual sales forecast?</w:t>
      </w:r>
    </w:p>
    <w:p w14:paraId="70B453DA" w14:textId="77777777" w:rsidR="00715733" w:rsidRPr="00B72D46" w:rsidRDefault="00715733" w:rsidP="00B72D46">
      <w:pPr>
        <w:numPr>
          <w:ilvl w:val="0"/>
          <w:numId w:val="35"/>
        </w:numPr>
        <w:shd w:val="clear" w:color="auto" w:fill="FFFFFF"/>
        <w:spacing w:after="0" w:line="240" w:lineRule="auto"/>
        <w:ind w:left="0"/>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 xml:space="preserve">Provide sale projection in table format </w:t>
      </w:r>
    </w:p>
    <w:p w14:paraId="75DFD3FD" w14:textId="588E4C67" w:rsidR="003A42D2" w:rsidRPr="00B72D46" w:rsidRDefault="003A42D2" w:rsidP="00B72D46">
      <w:pPr>
        <w:spacing w:after="0" w:line="240" w:lineRule="auto"/>
        <w:rPr>
          <w:rFonts w:ascii="Arial" w:hAnsi="Arial" w:cs="Arial"/>
          <w:i/>
          <w:iCs/>
          <w:color w:val="111111"/>
          <w:spacing w:val="1"/>
          <w:sz w:val="20"/>
          <w:szCs w:val="20"/>
          <w:shd w:val="clear" w:color="auto" w:fill="FFFFFF"/>
        </w:rPr>
      </w:pPr>
    </w:p>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137"/>
        <w:gridCol w:w="1625"/>
        <w:gridCol w:w="1898"/>
        <w:gridCol w:w="1898"/>
      </w:tblGrid>
      <w:tr w:rsidR="00F83F4E" w:rsidRPr="00B72D46" w14:paraId="6C644CE5" w14:textId="0616A21C" w:rsidTr="0063029C">
        <w:trPr>
          <w:trHeight w:val="340"/>
        </w:trPr>
        <w:tc>
          <w:tcPr>
            <w:tcW w:w="1038" w:type="pct"/>
            <w:shd w:val="clear" w:color="auto" w:fill="auto"/>
            <w:vAlign w:val="center"/>
          </w:tcPr>
          <w:p w14:paraId="3D22CEF3" w14:textId="77777777" w:rsidR="00F83F4E" w:rsidRPr="00B72D46" w:rsidRDefault="00F83F4E" w:rsidP="00B72D46">
            <w:pPr>
              <w:spacing w:after="0" w:line="240" w:lineRule="auto"/>
              <w:rPr>
                <w:rFonts w:ascii="Arial" w:hAnsi="Arial" w:cs="Arial"/>
                <w:b/>
                <w:bCs/>
                <w:sz w:val="20"/>
                <w:szCs w:val="20"/>
                <w:lang w:val="en-GB" w:eastAsia="en-GB"/>
              </w:rPr>
            </w:pPr>
          </w:p>
        </w:tc>
        <w:tc>
          <w:tcPr>
            <w:tcW w:w="1120" w:type="pct"/>
            <w:shd w:val="clear" w:color="auto" w:fill="auto"/>
            <w:vAlign w:val="center"/>
          </w:tcPr>
          <w:p w14:paraId="7B6A01FC" w14:textId="77777777" w:rsidR="00F83F4E" w:rsidRPr="00B72D46" w:rsidRDefault="00F83F4E" w:rsidP="00B72D46">
            <w:pPr>
              <w:spacing w:after="0" w:line="240" w:lineRule="auto"/>
              <w:jc w:val="center"/>
              <w:rPr>
                <w:rFonts w:ascii="Arial" w:hAnsi="Arial" w:cs="Arial"/>
                <w:b/>
                <w:bCs/>
                <w:sz w:val="20"/>
                <w:szCs w:val="20"/>
                <w:lang w:val="en-GB" w:eastAsia="en-GB"/>
              </w:rPr>
            </w:pPr>
            <w:r w:rsidRPr="00B72D46">
              <w:rPr>
                <w:rFonts w:ascii="Arial" w:hAnsi="Arial" w:cs="Arial"/>
                <w:b/>
                <w:bCs/>
                <w:sz w:val="20"/>
                <w:szCs w:val="20"/>
                <w:lang w:val="en-GB" w:eastAsia="en-GB"/>
              </w:rPr>
              <w:t>Name and description of the product</w:t>
            </w:r>
          </w:p>
        </w:tc>
        <w:tc>
          <w:tcPr>
            <w:tcW w:w="852" w:type="pct"/>
            <w:shd w:val="clear" w:color="auto" w:fill="auto"/>
            <w:vAlign w:val="center"/>
          </w:tcPr>
          <w:p w14:paraId="2CDB2C37" w14:textId="77777777" w:rsidR="00F83F4E" w:rsidRPr="00B72D46" w:rsidRDefault="00F83F4E" w:rsidP="00B72D46">
            <w:pPr>
              <w:spacing w:after="0" w:line="240" w:lineRule="auto"/>
              <w:jc w:val="center"/>
              <w:rPr>
                <w:rFonts w:ascii="Arial" w:hAnsi="Arial" w:cs="Arial"/>
                <w:b/>
                <w:bCs/>
                <w:sz w:val="20"/>
                <w:szCs w:val="20"/>
                <w:lang w:val="en-GB" w:eastAsia="en-GB"/>
              </w:rPr>
            </w:pPr>
            <w:r w:rsidRPr="00B72D46">
              <w:rPr>
                <w:rFonts w:ascii="Arial" w:hAnsi="Arial" w:cs="Arial"/>
                <w:b/>
                <w:bCs/>
                <w:sz w:val="20"/>
                <w:szCs w:val="20"/>
                <w:lang w:val="en-GB" w:eastAsia="en-GB"/>
              </w:rPr>
              <w:t>Price of the product</w:t>
            </w:r>
          </w:p>
        </w:tc>
        <w:tc>
          <w:tcPr>
            <w:tcW w:w="995" w:type="pct"/>
            <w:shd w:val="clear" w:color="auto" w:fill="auto"/>
            <w:vAlign w:val="center"/>
          </w:tcPr>
          <w:p w14:paraId="6F3C03A2" w14:textId="77777777" w:rsidR="00F83F4E" w:rsidRPr="00B72D46" w:rsidRDefault="00F83F4E" w:rsidP="00B72D46">
            <w:pPr>
              <w:spacing w:after="0" w:line="240" w:lineRule="auto"/>
              <w:jc w:val="center"/>
              <w:rPr>
                <w:rFonts w:ascii="Arial" w:hAnsi="Arial" w:cs="Arial"/>
                <w:b/>
                <w:bCs/>
                <w:sz w:val="20"/>
                <w:szCs w:val="20"/>
                <w:lang w:val="en-GB" w:eastAsia="en-GB"/>
              </w:rPr>
            </w:pPr>
            <w:r w:rsidRPr="00B72D46">
              <w:rPr>
                <w:rFonts w:ascii="Arial" w:hAnsi="Arial" w:cs="Arial"/>
                <w:b/>
                <w:bCs/>
                <w:sz w:val="20"/>
                <w:szCs w:val="20"/>
                <w:lang w:val="en-GB" w:eastAsia="en-GB"/>
              </w:rPr>
              <w:t>Average monthly sales of the product/service</w:t>
            </w:r>
          </w:p>
        </w:tc>
        <w:tc>
          <w:tcPr>
            <w:tcW w:w="995" w:type="pct"/>
            <w:vAlign w:val="center"/>
          </w:tcPr>
          <w:p w14:paraId="2D55C053" w14:textId="715B84E3" w:rsidR="00F83F4E" w:rsidRPr="00B72D46" w:rsidRDefault="0063029C" w:rsidP="00B72D46">
            <w:pPr>
              <w:spacing w:after="0" w:line="240" w:lineRule="auto"/>
              <w:jc w:val="center"/>
              <w:rPr>
                <w:rFonts w:ascii="Arial" w:hAnsi="Arial" w:cs="Arial"/>
                <w:b/>
                <w:bCs/>
                <w:sz w:val="20"/>
                <w:szCs w:val="20"/>
                <w:lang w:val="en-GB" w:eastAsia="en-GB"/>
              </w:rPr>
            </w:pPr>
            <w:r w:rsidRPr="00B72D46">
              <w:rPr>
                <w:rFonts w:ascii="Arial" w:hAnsi="Arial" w:cs="Arial"/>
                <w:b/>
                <w:bCs/>
                <w:sz w:val="20"/>
                <w:szCs w:val="20"/>
                <w:lang w:val="en-GB" w:eastAsia="en-GB"/>
              </w:rPr>
              <w:t>% of export</w:t>
            </w:r>
          </w:p>
        </w:tc>
      </w:tr>
      <w:tr w:rsidR="00F83F4E" w:rsidRPr="00B72D46" w14:paraId="33F17568" w14:textId="12147BAC" w:rsidTr="0063029C">
        <w:trPr>
          <w:trHeight w:val="340"/>
        </w:trPr>
        <w:tc>
          <w:tcPr>
            <w:tcW w:w="1038" w:type="pct"/>
            <w:shd w:val="clear" w:color="auto" w:fill="auto"/>
            <w:vAlign w:val="center"/>
          </w:tcPr>
          <w:p w14:paraId="5EE6CE86" w14:textId="77777777" w:rsidR="00F83F4E" w:rsidRPr="00B72D46" w:rsidRDefault="00F83F4E" w:rsidP="00B72D46">
            <w:pPr>
              <w:spacing w:after="0" w:line="240" w:lineRule="auto"/>
              <w:rPr>
                <w:rFonts w:ascii="Arial" w:hAnsi="Arial" w:cs="Arial"/>
                <w:b/>
                <w:bCs/>
                <w:sz w:val="20"/>
                <w:szCs w:val="20"/>
                <w:lang w:val="en-GB" w:eastAsia="en-GB"/>
              </w:rPr>
            </w:pPr>
            <w:r w:rsidRPr="00B72D46">
              <w:rPr>
                <w:rFonts w:ascii="Arial" w:hAnsi="Arial" w:cs="Arial"/>
                <w:b/>
                <w:bCs/>
                <w:sz w:val="20"/>
                <w:szCs w:val="20"/>
                <w:lang w:val="en-GB" w:eastAsia="en-GB"/>
              </w:rPr>
              <w:t>Product/Service 1:</w:t>
            </w:r>
          </w:p>
        </w:tc>
        <w:tc>
          <w:tcPr>
            <w:tcW w:w="1120" w:type="pct"/>
            <w:shd w:val="clear" w:color="auto" w:fill="auto"/>
            <w:vAlign w:val="center"/>
          </w:tcPr>
          <w:p w14:paraId="578DC2B8" w14:textId="77777777" w:rsidR="00F83F4E" w:rsidRPr="00B72D46" w:rsidRDefault="00F83F4E" w:rsidP="00B72D46">
            <w:pPr>
              <w:spacing w:after="0" w:line="240" w:lineRule="auto"/>
              <w:rPr>
                <w:rFonts w:ascii="Arial" w:hAnsi="Arial" w:cs="Arial"/>
                <w:sz w:val="20"/>
                <w:szCs w:val="20"/>
                <w:lang w:val="en-GB" w:eastAsia="en-GB"/>
              </w:rPr>
            </w:pPr>
          </w:p>
        </w:tc>
        <w:tc>
          <w:tcPr>
            <w:tcW w:w="852" w:type="pct"/>
            <w:shd w:val="clear" w:color="auto" w:fill="auto"/>
            <w:vAlign w:val="center"/>
          </w:tcPr>
          <w:p w14:paraId="7473F717" w14:textId="77777777" w:rsidR="00F83F4E" w:rsidRPr="00B72D46" w:rsidRDefault="00F83F4E" w:rsidP="00B72D46">
            <w:pPr>
              <w:spacing w:after="0" w:line="240" w:lineRule="auto"/>
              <w:rPr>
                <w:rFonts w:ascii="Arial" w:hAnsi="Arial" w:cs="Arial"/>
                <w:sz w:val="20"/>
                <w:szCs w:val="20"/>
                <w:lang w:val="en-GB" w:eastAsia="en-GB"/>
              </w:rPr>
            </w:pPr>
          </w:p>
        </w:tc>
        <w:tc>
          <w:tcPr>
            <w:tcW w:w="995" w:type="pct"/>
            <w:shd w:val="clear" w:color="auto" w:fill="auto"/>
          </w:tcPr>
          <w:p w14:paraId="1FDB1CED" w14:textId="77777777" w:rsidR="00F83F4E" w:rsidRPr="00B72D46" w:rsidRDefault="00F83F4E" w:rsidP="00B72D46">
            <w:pPr>
              <w:spacing w:after="0" w:line="240" w:lineRule="auto"/>
              <w:rPr>
                <w:rFonts w:ascii="Arial" w:hAnsi="Arial" w:cs="Arial"/>
                <w:sz w:val="20"/>
                <w:szCs w:val="20"/>
                <w:lang w:val="en-GB" w:eastAsia="en-GB"/>
              </w:rPr>
            </w:pPr>
          </w:p>
        </w:tc>
        <w:tc>
          <w:tcPr>
            <w:tcW w:w="995" w:type="pct"/>
          </w:tcPr>
          <w:p w14:paraId="36D9218B" w14:textId="77777777" w:rsidR="00F83F4E" w:rsidRPr="00B72D46" w:rsidRDefault="00F83F4E" w:rsidP="00B72D46">
            <w:pPr>
              <w:spacing w:after="0" w:line="240" w:lineRule="auto"/>
              <w:rPr>
                <w:rFonts w:ascii="Arial" w:hAnsi="Arial" w:cs="Arial"/>
                <w:sz w:val="20"/>
                <w:szCs w:val="20"/>
                <w:lang w:val="en-GB" w:eastAsia="en-GB"/>
              </w:rPr>
            </w:pPr>
          </w:p>
        </w:tc>
      </w:tr>
      <w:tr w:rsidR="00F83F4E" w:rsidRPr="00B72D46" w14:paraId="08F14BE8" w14:textId="14AA3455" w:rsidTr="0063029C">
        <w:trPr>
          <w:trHeight w:val="340"/>
        </w:trPr>
        <w:tc>
          <w:tcPr>
            <w:tcW w:w="1038" w:type="pct"/>
            <w:shd w:val="clear" w:color="auto" w:fill="auto"/>
            <w:vAlign w:val="center"/>
          </w:tcPr>
          <w:p w14:paraId="5131F14B" w14:textId="77777777" w:rsidR="00F83F4E" w:rsidRPr="00B72D46" w:rsidRDefault="00F83F4E" w:rsidP="00B72D46">
            <w:pPr>
              <w:spacing w:after="0" w:line="240" w:lineRule="auto"/>
              <w:rPr>
                <w:rFonts w:ascii="Arial" w:hAnsi="Arial" w:cs="Arial"/>
                <w:b/>
                <w:bCs/>
                <w:sz w:val="20"/>
                <w:szCs w:val="20"/>
                <w:lang w:val="en-GB" w:eastAsia="en-GB"/>
              </w:rPr>
            </w:pPr>
            <w:r w:rsidRPr="00B72D46">
              <w:rPr>
                <w:rFonts w:ascii="Arial" w:hAnsi="Arial" w:cs="Arial"/>
                <w:b/>
                <w:bCs/>
                <w:sz w:val="20"/>
                <w:szCs w:val="20"/>
                <w:lang w:val="en-GB" w:eastAsia="en-GB"/>
              </w:rPr>
              <w:t>Product/Service 2:</w:t>
            </w:r>
          </w:p>
        </w:tc>
        <w:tc>
          <w:tcPr>
            <w:tcW w:w="1120" w:type="pct"/>
            <w:shd w:val="clear" w:color="auto" w:fill="auto"/>
            <w:vAlign w:val="center"/>
          </w:tcPr>
          <w:p w14:paraId="0402B446" w14:textId="77777777" w:rsidR="00F83F4E" w:rsidRPr="00B72D46" w:rsidRDefault="00F83F4E" w:rsidP="00B72D46">
            <w:pPr>
              <w:spacing w:after="0" w:line="240" w:lineRule="auto"/>
              <w:rPr>
                <w:rFonts w:ascii="Arial" w:hAnsi="Arial" w:cs="Arial"/>
                <w:sz w:val="20"/>
                <w:szCs w:val="20"/>
                <w:lang w:val="en-GB" w:eastAsia="en-GB"/>
              </w:rPr>
            </w:pPr>
          </w:p>
        </w:tc>
        <w:tc>
          <w:tcPr>
            <w:tcW w:w="852" w:type="pct"/>
            <w:shd w:val="clear" w:color="auto" w:fill="auto"/>
            <w:vAlign w:val="center"/>
          </w:tcPr>
          <w:p w14:paraId="76CA95BA" w14:textId="77777777" w:rsidR="00F83F4E" w:rsidRPr="00B72D46" w:rsidRDefault="00F83F4E" w:rsidP="00B72D46">
            <w:pPr>
              <w:spacing w:after="0" w:line="240" w:lineRule="auto"/>
              <w:rPr>
                <w:rFonts w:ascii="Arial" w:hAnsi="Arial" w:cs="Arial"/>
                <w:sz w:val="20"/>
                <w:szCs w:val="20"/>
                <w:lang w:val="en-GB" w:eastAsia="en-GB"/>
              </w:rPr>
            </w:pPr>
          </w:p>
        </w:tc>
        <w:tc>
          <w:tcPr>
            <w:tcW w:w="995" w:type="pct"/>
            <w:shd w:val="clear" w:color="auto" w:fill="auto"/>
          </w:tcPr>
          <w:p w14:paraId="54DEF888" w14:textId="77777777" w:rsidR="00F83F4E" w:rsidRPr="00B72D46" w:rsidRDefault="00F83F4E" w:rsidP="00B72D46">
            <w:pPr>
              <w:spacing w:after="0" w:line="240" w:lineRule="auto"/>
              <w:rPr>
                <w:rFonts w:ascii="Arial" w:hAnsi="Arial" w:cs="Arial"/>
                <w:sz w:val="20"/>
                <w:szCs w:val="20"/>
                <w:lang w:val="en-GB" w:eastAsia="en-GB"/>
              </w:rPr>
            </w:pPr>
          </w:p>
        </w:tc>
        <w:tc>
          <w:tcPr>
            <w:tcW w:w="995" w:type="pct"/>
          </w:tcPr>
          <w:p w14:paraId="60A67014" w14:textId="77777777" w:rsidR="00F83F4E" w:rsidRPr="00B72D46" w:rsidRDefault="00F83F4E" w:rsidP="00B72D46">
            <w:pPr>
              <w:spacing w:after="0" w:line="240" w:lineRule="auto"/>
              <w:rPr>
                <w:rFonts w:ascii="Arial" w:hAnsi="Arial" w:cs="Arial"/>
                <w:sz w:val="20"/>
                <w:szCs w:val="20"/>
                <w:lang w:val="en-GB" w:eastAsia="en-GB"/>
              </w:rPr>
            </w:pPr>
          </w:p>
        </w:tc>
      </w:tr>
      <w:tr w:rsidR="00F83F4E" w:rsidRPr="00B72D46" w14:paraId="3A94AD80" w14:textId="3AA0E47A" w:rsidTr="0063029C">
        <w:trPr>
          <w:trHeight w:val="340"/>
        </w:trPr>
        <w:tc>
          <w:tcPr>
            <w:tcW w:w="1038" w:type="pct"/>
            <w:shd w:val="clear" w:color="auto" w:fill="auto"/>
            <w:vAlign w:val="center"/>
          </w:tcPr>
          <w:p w14:paraId="2BF9B63C" w14:textId="77777777" w:rsidR="00F83F4E" w:rsidRPr="00B72D46" w:rsidRDefault="00F83F4E" w:rsidP="00B72D46">
            <w:pPr>
              <w:spacing w:after="0" w:line="240" w:lineRule="auto"/>
              <w:rPr>
                <w:rFonts w:ascii="Arial" w:hAnsi="Arial" w:cs="Arial"/>
                <w:b/>
                <w:bCs/>
                <w:sz w:val="20"/>
                <w:szCs w:val="20"/>
                <w:lang w:val="en-GB" w:eastAsia="en-GB"/>
              </w:rPr>
            </w:pPr>
            <w:r w:rsidRPr="00B72D46">
              <w:rPr>
                <w:rFonts w:ascii="Arial" w:hAnsi="Arial" w:cs="Arial"/>
                <w:b/>
                <w:bCs/>
                <w:sz w:val="20"/>
                <w:szCs w:val="20"/>
                <w:lang w:val="en-GB" w:eastAsia="en-GB"/>
              </w:rPr>
              <w:t>Product/Service 3:</w:t>
            </w:r>
          </w:p>
        </w:tc>
        <w:tc>
          <w:tcPr>
            <w:tcW w:w="1120" w:type="pct"/>
            <w:shd w:val="clear" w:color="auto" w:fill="auto"/>
            <w:vAlign w:val="center"/>
          </w:tcPr>
          <w:p w14:paraId="25D0E30E" w14:textId="77777777" w:rsidR="00F83F4E" w:rsidRPr="00B72D46" w:rsidRDefault="00F83F4E" w:rsidP="00B72D46">
            <w:pPr>
              <w:spacing w:after="0" w:line="240" w:lineRule="auto"/>
              <w:rPr>
                <w:rFonts w:ascii="Arial" w:hAnsi="Arial" w:cs="Arial"/>
                <w:sz w:val="20"/>
                <w:szCs w:val="20"/>
                <w:lang w:val="en-GB" w:eastAsia="en-GB"/>
              </w:rPr>
            </w:pPr>
          </w:p>
        </w:tc>
        <w:tc>
          <w:tcPr>
            <w:tcW w:w="852" w:type="pct"/>
            <w:shd w:val="clear" w:color="auto" w:fill="auto"/>
            <w:vAlign w:val="center"/>
          </w:tcPr>
          <w:p w14:paraId="59A35FF5" w14:textId="77777777" w:rsidR="00F83F4E" w:rsidRPr="00B72D46" w:rsidRDefault="00F83F4E" w:rsidP="00B72D46">
            <w:pPr>
              <w:spacing w:after="0" w:line="240" w:lineRule="auto"/>
              <w:rPr>
                <w:rFonts w:ascii="Arial" w:hAnsi="Arial" w:cs="Arial"/>
                <w:sz w:val="20"/>
                <w:szCs w:val="20"/>
                <w:lang w:val="en-GB" w:eastAsia="en-GB"/>
              </w:rPr>
            </w:pPr>
          </w:p>
        </w:tc>
        <w:tc>
          <w:tcPr>
            <w:tcW w:w="995" w:type="pct"/>
            <w:shd w:val="clear" w:color="auto" w:fill="auto"/>
          </w:tcPr>
          <w:p w14:paraId="6BA52BF8" w14:textId="77777777" w:rsidR="00F83F4E" w:rsidRPr="00B72D46" w:rsidRDefault="00F83F4E" w:rsidP="00B72D46">
            <w:pPr>
              <w:spacing w:after="0" w:line="240" w:lineRule="auto"/>
              <w:rPr>
                <w:rFonts w:ascii="Arial" w:hAnsi="Arial" w:cs="Arial"/>
                <w:sz w:val="20"/>
                <w:szCs w:val="20"/>
                <w:lang w:val="en-GB" w:eastAsia="en-GB"/>
              </w:rPr>
            </w:pPr>
          </w:p>
        </w:tc>
        <w:tc>
          <w:tcPr>
            <w:tcW w:w="995" w:type="pct"/>
          </w:tcPr>
          <w:p w14:paraId="4969F064" w14:textId="77777777" w:rsidR="00F83F4E" w:rsidRPr="00B72D46" w:rsidRDefault="00F83F4E" w:rsidP="00B72D46">
            <w:pPr>
              <w:spacing w:after="0" w:line="240" w:lineRule="auto"/>
              <w:rPr>
                <w:rFonts w:ascii="Arial" w:hAnsi="Arial" w:cs="Arial"/>
                <w:sz w:val="20"/>
                <w:szCs w:val="20"/>
                <w:lang w:val="en-GB" w:eastAsia="en-GB"/>
              </w:rPr>
            </w:pPr>
          </w:p>
        </w:tc>
      </w:tr>
    </w:tbl>
    <w:p w14:paraId="535348F5" w14:textId="02BB39F9" w:rsidR="00E35808" w:rsidRPr="00B72D46" w:rsidRDefault="00E35808" w:rsidP="00B72D46">
      <w:pPr>
        <w:spacing w:after="0" w:line="240" w:lineRule="auto"/>
        <w:rPr>
          <w:rFonts w:ascii="Arial" w:hAnsi="Arial" w:cs="Arial"/>
          <w:i/>
          <w:iCs/>
          <w:color w:val="111111"/>
          <w:spacing w:val="1"/>
          <w:sz w:val="20"/>
          <w:szCs w:val="20"/>
          <w:shd w:val="clear" w:color="auto" w:fill="FFFFFF"/>
        </w:rPr>
      </w:pPr>
    </w:p>
    <w:p w14:paraId="109BC1C1" w14:textId="0D9B3A6F" w:rsidR="00B20480" w:rsidRPr="00B72D46" w:rsidRDefault="006937C5" w:rsidP="00B72D46">
      <w:pPr>
        <w:spacing w:after="0" w:line="240" w:lineRule="auto"/>
        <w:rPr>
          <w:rFonts w:ascii="Arial" w:hAnsi="Arial" w:cs="Arial"/>
          <w:b/>
          <w:sz w:val="20"/>
          <w:szCs w:val="20"/>
        </w:rPr>
      </w:pPr>
      <w:r w:rsidRPr="00B72D46">
        <w:rPr>
          <w:rFonts w:ascii="Arial" w:hAnsi="Arial" w:cs="Arial"/>
          <w:b/>
          <w:sz w:val="20"/>
          <w:szCs w:val="20"/>
        </w:rPr>
        <w:t>Place</w:t>
      </w:r>
    </w:p>
    <w:p w14:paraId="42AA766E" w14:textId="7292B4EE" w:rsidR="00590EA8" w:rsidRPr="00B72D46" w:rsidRDefault="004B62C4" w:rsidP="00B72D46">
      <w:pPr>
        <w:spacing w:after="0" w:line="240" w:lineRule="auto"/>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 xml:space="preserve">When a company makes decisions regarding place, they are trying to determine where they should sell a product and how to deliver </w:t>
      </w:r>
      <w:r w:rsidR="009E47A5" w:rsidRPr="00B72D46">
        <w:rPr>
          <w:rFonts w:ascii="Arial" w:hAnsi="Arial" w:cs="Arial"/>
          <w:i/>
          <w:iCs/>
          <w:color w:val="111111"/>
          <w:spacing w:val="1"/>
          <w:sz w:val="20"/>
          <w:szCs w:val="20"/>
          <w:shd w:val="clear" w:color="auto" w:fill="FFFFFF"/>
        </w:rPr>
        <w:t>i</w:t>
      </w:r>
      <w:r w:rsidRPr="00B72D46">
        <w:rPr>
          <w:rFonts w:ascii="Arial" w:hAnsi="Arial" w:cs="Arial"/>
          <w:i/>
          <w:iCs/>
          <w:color w:val="111111"/>
          <w:spacing w:val="1"/>
          <w:sz w:val="20"/>
          <w:szCs w:val="20"/>
          <w:shd w:val="clear" w:color="auto" w:fill="FFFFFF"/>
        </w:rPr>
        <w:t>t to the market. The goal of business executives is always to get their products in front of the consumers that are the most likely to buy them.</w:t>
      </w:r>
      <w:bookmarkStart w:id="4" w:name="_Toc383765503"/>
    </w:p>
    <w:p w14:paraId="0FCEB6A7" w14:textId="0F223B80" w:rsidR="00590EA8" w:rsidRPr="00B72D46" w:rsidRDefault="00590EA8" w:rsidP="00B72D46">
      <w:pPr>
        <w:spacing w:after="0" w:line="240" w:lineRule="auto"/>
        <w:rPr>
          <w:rFonts w:ascii="Arial" w:hAnsi="Arial" w:cs="Arial"/>
          <w:b/>
          <w:sz w:val="20"/>
          <w:szCs w:val="20"/>
        </w:rPr>
      </w:pPr>
    </w:p>
    <w:p w14:paraId="66FC295F" w14:textId="17FE3F4A" w:rsidR="00590EA8" w:rsidRPr="00B72D46" w:rsidRDefault="00590EA8" w:rsidP="00B72D46">
      <w:pPr>
        <w:spacing w:after="0" w:line="240" w:lineRule="auto"/>
        <w:rPr>
          <w:rFonts w:ascii="Arial" w:hAnsi="Arial" w:cs="Arial"/>
          <w:b/>
          <w:sz w:val="20"/>
          <w:szCs w:val="20"/>
        </w:rPr>
      </w:pPr>
      <w:r w:rsidRPr="00B72D46">
        <w:rPr>
          <w:rFonts w:ascii="Arial" w:hAnsi="Arial" w:cs="Arial"/>
          <w:b/>
          <w:sz w:val="20"/>
          <w:szCs w:val="20"/>
        </w:rPr>
        <w:t>Sales Plan</w:t>
      </w:r>
      <w:bookmarkEnd w:id="4"/>
    </w:p>
    <w:p w14:paraId="72CC1174" w14:textId="70053972" w:rsidR="00590EA8" w:rsidRPr="00B72D46" w:rsidRDefault="00590EA8" w:rsidP="00B72D46">
      <w:pPr>
        <w:spacing w:after="0" w:line="240" w:lineRule="auto"/>
        <w:jc w:val="both"/>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 xml:space="preserve">Describe how </w:t>
      </w:r>
      <w:r w:rsidR="00507315">
        <w:rPr>
          <w:rFonts w:ascii="Arial" w:hAnsi="Arial" w:cs="Arial"/>
          <w:i/>
          <w:iCs/>
          <w:color w:val="111111"/>
          <w:spacing w:val="1"/>
          <w:sz w:val="20"/>
          <w:szCs w:val="20"/>
          <w:shd w:val="clear" w:color="auto" w:fill="FFFFFF"/>
        </w:rPr>
        <w:t xml:space="preserve">do </w:t>
      </w:r>
      <w:r w:rsidRPr="00B72D46">
        <w:rPr>
          <w:rFonts w:ascii="Arial" w:hAnsi="Arial" w:cs="Arial"/>
          <w:i/>
          <w:iCs/>
          <w:color w:val="111111"/>
          <w:spacing w:val="1"/>
          <w:sz w:val="20"/>
          <w:szCs w:val="20"/>
          <w:shd w:val="clear" w:color="auto" w:fill="FFFFFF"/>
        </w:rPr>
        <w:t>you sell your products</w:t>
      </w:r>
      <w:r w:rsidR="00507315">
        <w:rPr>
          <w:rFonts w:ascii="Arial" w:hAnsi="Arial" w:cs="Arial"/>
          <w:i/>
          <w:iCs/>
          <w:color w:val="111111"/>
          <w:spacing w:val="1"/>
          <w:sz w:val="20"/>
          <w:szCs w:val="20"/>
          <w:shd w:val="clear" w:color="auto" w:fill="FFFFFF"/>
        </w:rPr>
        <w:t xml:space="preserve"> and/or how will you sell your products</w:t>
      </w:r>
      <w:r w:rsidRPr="00B72D46">
        <w:rPr>
          <w:rFonts w:ascii="Arial" w:hAnsi="Arial" w:cs="Arial"/>
          <w:i/>
          <w:iCs/>
          <w:color w:val="111111"/>
          <w:spacing w:val="1"/>
          <w:sz w:val="20"/>
          <w:szCs w:val="20"/>
          <w:shd w:val="clear" w:color="auto" w:fill="FFFFFF"/>
        </w:rPr>
        <w:t>. For example, will you sell your products at retail, wholesale,</w:t>
      </w:r>
      <w:r w:rsidR="009E47A5" w:rsidRPr="00B72D46">
        <w:rPr>
          <w:rFonts w:ascii="Arial" w:hAnsi="Arial" w:cs="Arial"/>
          <w:i/>
          <w:iCs/>
          <w:color w:val="111111"/>
          <w:spacing w:val="1"/>
          <w:sz w:val="20"/>
          <w:szCs w:val="20"/>
          <w:shd w:val="clear" w:color="auto" w:fill="FFFFFF"/>
        </w:rPr>
        <w:t xml:space="preserve"> over</w:t>
      </w:r>
      <w:r w:rsidRPr="00B72D46">
        <w:rPr>
          <w:rFonts w:ascii="Arial" w:hAnsi="Arial" w:cs="Arial"/>
          <w:i/>
          <w:iCs/>
          <w:color w:val="111111"/>
          <w:spacing w:val="1"/>
          <w:sz w:val="20"/>
          <w:szCs w:val="20"/>
          <w:shd w:val="clear" w:color="auto" w:fill="FFFFFF"/>
        </w:rPr>
        <w:t xml:space="preserve"> the </w:t>
      </w:r>
      <w:r w:rsidR="00FB2A9C" w:rsidRPr="00B72D46">
        <w:rPr>
          <w:rFonts w:ascii="Arial" w:hAnsi="Arial" w:cs="Arial"/>
          <w:i/>
          <w:iCs/>
          <w:color w:val="111111"/>
          <w:spacing w:val="1"/>
          <w:sz w:val="20"/>
          <w:szCs w:val="20"/>
          <w:shd w:val="clear" w:color="auto" w:fill="FFFFFF"/>
        </w:rPr>
        <w:t>i</w:t>
      </w:r>
      <w:r w:rsidRPr="00B72D46">
        <w:rPr>
          <w:rFonts w:ascii="Arial" w:hAnsi="Arial" w:cs="Arial"/>
          <w:i/>
          <w:iCs/>
          <w:color w:val="111111"/>
          <w:spacing w:val="1"/>
          <w:sz w:val="20"/>
          <w:szCs w:val="20"/>
          <w:shd w:val="clear" w:color="auto" w:fill="FFFFFF"/>
        </w:rPr>
        <w:t>nternet</w:t>
      </w:r>
      <w:r w:rsidR="00B2643A" w:rsidRPr="00B72D46">
        <w:rPr>
          <w:rFonts w:ascii="Arial" w:hAnsi="Arial" w:cs="Arial"/>
          <w:i/>
          <w:iCs/>
          <w:color w:val="111111"/>
          <w:spacing w:val="1"/>
          <w:sz w:val="20"/>
          <w:szCs w:val="20"/>
          <w:shd w:val="clear" w:color="auto" w:fill="FFFFFF"/>
        </w:rPr>
        <w:t>,</w:t>
      </w:r>
      <w:r w:rsidRPr="00B72D46">
        <w:rPr>
          <w:rFonts w:ascii="Arial" w:hAnsi="Arial" w:cs="Arial"/>
          <w:i/>
          <w:iCs/>
          <w:color w:val="111111"/>
          <w:spacing w:val="1"/>
          <w:sz w:val="20"/>
          <w:szCs w:val="20"/>
          <w:shd w:val="clear" w:color="auto" w:fill="FFFFFF"/>
        </w:rPr>
        <w:t xml:space="preserve"> etc.? Will you maintain a sales force? How are salespeople trained</w:t>
      </w:r>
      <w:r w:rsidR="009E47A5" w:rsidRPr="00B72D46">
        <w:rPr>
          <w:rFonts w:ascii="Arial" w:hAnsi="Arial" w:cs="Arial"/>
          <w:i/>
          <w:iCs/>
          <w:color w:val="111111"/>
          <w:spacing w:val="1"/>
          <w:sz w:val="20"/>
          <w:szCs w:val="20"/>
          <w:shd w:val="clear" w:color="auto" w:fill="FFFFFF"/>
        </w:rPr>
        <w:t>,</w:t>
      </w:r>
      <w:r w:rsidRPr="00B72D46">
        <w:rPr>
          <w:rFonts w:ascii="Arial" w:hAnsi="Arial" w:cs="Arial"/>
          <w:i/>
          <w:iCs/>
          <w:color w:val="111111"/>
          <w:spacing w:val="1"/>
          <w:sz w:val="20"/>
          <w:szCs w:val="20"/>
          <w:shd w:val="clear" w:color="auto" w:fill="FFFFFF"/>
        </w:rPr>
        <w:t xml:space="preserve"> and how are they compensated?</w:t>
      </w:r>
    </w:p>
    <w:p w14:paraId="32A539AE" w14:textId="0B7EC258" w:rsidR="00C03052" w:rsidRPr="00B72D46" w:rsidRDefault="00C03052" w:rsidP="00B72D46">
      <w:pPr>
        <w:pStyle w:val="Heading2"/>
        <w:spacing w:before="0" w:line="240" w:lineRule="auto"/>
        <w:jc w:val="both"/>
        <w:rPr>
          <w:rFonts w:ascii="Arial" w:eastAsiaTheme="minorHAnsi" w:hAnsi="Arial" w:cs="Arial"/>
          <w:bCs w:val="0"/>
          <w:color w:val="auto"/>
          <w:sz w:val="20"/>
          <w:szCs w:val="20"/>
        </w:rPr>
      </w:pPr>
      <w:bookmarkStart w:id="5" w:name="_Toc383765502"/>
      <w:r w:rsidRPr="00B72D46">
        <w:rPr>
          <w:rFonts w:ascii="Arial" w:eastAsiaTheme="minorHAnsi" w:hAnsi="Arial" w:cs="Arial"/>
          <w:bCs w:val="0"/>
          <w:color w:val="auto"/>
          <w:sz w:val="20"/>
          <w:szCs w:val="20"/>
        </w:rPr>
        <w:lastRenderedPageBreak/>
        <w:t>Marketing strategy</w:t>
      </w:r>
      <w:bookmarkEnd w:id="5"/>
    </w:p>
    <w:p w14:paraId="07A2935E" w14:textId="2D38EC4E" w:rsidR="00C03052" w:rsidRPr="00B72D46" w:rsidRDefault="00C03052" w:rsidP="00B72D46">
      <w:pPr>
        <w:spacing w:after="0" w:line="240" w:lineRule="auto"/>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 xml:space="preserve">When describing </w:t>
      </w:r>
      <w:r w:rsidR="00F90587" w:rsidRPr="00B72D46">
        <w:rPr>
          <w:rFonts w:ascii="Arial" w:hAnsi="Arial" w:cs="Arial"/>
          <w:i/>
          <w:iCs/>
          <w:color w:val="111111"/>
          <w:spacing w:val="1"/>
          <w:sz w:val="20"/>
          <w:szCs w:val="20"/>
          <w:shd w:val="clear" w:color="auto" w:fill="FFFFFF"/>
        </w:rPr>
        <w:t xml:space="preserve">a </w:t>
      </w:r>
      <w:r w:rsidRPr="00B72D46">
        <w:rPr>
          <w:rFonts w:ascii="Arial" w:hAnsi="Arial" w:cs="Arial"/>
          <w:i/>
          <w:iCs/>
          <w:color w:val="111111"/>
          <w:spacing w:val="1"/>
          <w:sz w:val="20"/>
          <w:szCs w:val="20"/>
          <w:shd w:val="clear" w:color="auto" w:fill="FFFFFF"/>
        </w:rPr>
        <w:t xml:space="preserve">marketing strategy, emphasize what makes your company special. What will your company do to be better than other businesses? </w:t>
      </w:r>
    </w:p>
    <w:p w14:paraId="309C9728" w14:textId="77777777" w:rsidR="00F90587" w:rsidRPr="00B72D46" w:rsidRDefault="00F90587" w:rsidP="00B72D46">
      <w:pPr>
        <w:spacing w:after="0" w:line="240" w:lineRule="auto"/>
        <w:rPr>
          <w:rFonts w:ascii="Arial" w:hAnsi="Arial" w:cs="Arial"/>
          <w:b/>
          <w:sz w:val="20"/>
          <w:szCs w:val="20"/>
        </w:rPr>
      </w:pPr>
    </w:p>
    <w:p w14:paraId="4C60E055" w14:textId="2F337172" w:rsidR="000A4D40" w:rsidRPr="00B72D46" w:rsidRDefault="000A4D40" w:rsidP="00B72D46">
      <w:pPr>
        <w:spacing w:after="0" w:line="240" w:lineRule="auto"/>
        <w:rPr>
          <w:rFonts w:ascii="Arial" w:hAnsi="Arial" w:cs="Arial"/>
          <w:b/>
          <w:sz w:val="20"/>
          <w:szCs w:val="20"/>
        </w:rPr>
      </w:pPr>
      <w:r w:rsidRPr="00B72D46">
        <w:rPr>
          <w:rFonts w:ascii="Arial" w:hAnsi="Arial" w:cs="Arial"/>
          <w:b/>
          <w:sz w:val="20"/>
          <w:szCs w:val="20"/>
        </w:rPr>
        <w:t xml:space="preserve">Promotion </w:t>
      </w:r>
    </w:p>
    <w:p w14:paraId="18B5F40C" w14:textId="4B69E298" w:rsidR="002B7CBB" w:rsidRDefault="00D61B23" w:rsidP="00B72D46">
      <w:pPr>
        <w:spacing w:after="0" w:line="240" w:lineRule="auto"/>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 xml:space="preserve">Promotion includes advertising, public relations, and promotional strategy. </w:t>
      </w:r>
      <w:r w:rsidR="003671A4" w:rsidRPr="00B72D46">
        <w:rPr>
          <w:rFonts w:ascii="Arial" w:hAnsi="Arial" w:cs="Arial"/>
          <w:i/>
          <w:iCs/>
          <w:color w:val="111111"/>
          <w:spacing w:val="1"/>
          <w:sz w:val="20"/>
          <w:szCs w:val="20"/>
          <w:shd w:val="clear" w:color="auto" w:fill="FFFFFF"/>
        </w:rPr>
        <w:t>Promoting a product aim</w:t>
      </w:r>
      <w:r w:rsidRPr="00B72D46">
        <w:rPr>
          <w:rFonts w:ascii="Arial" w:hAnsi="Arial" w:cs="Arial"/>
          <w:i/>
          <w:iCs/>
          <w:color w:val="111111"/>
          <w:spacing w:val="1"/>
          <w:sz w:val="20"/>
          <w:szCs w:val="20"/>
          <w:shd w:val="clear" w:color="auto" w:fill="FFFFFF"/>
        </w:rPr>
        <w:t xml:space="preserve">s to reveal to consumers why they need it and why they should pay a certain price for it. </w:t>
      </w:r>
      <w:r w:rsidR="00C03EC3" w:rsidRPr="00B72D46">
        <w:rPr>
          <w:rFonts w:ascii="Arial" w:hAnsi="Arial" w:cs="Arial"/>
          <w:i/>
          <w:iCs/>
          <w:color w:val="111111"/>
          <w:spacing w:val="1"/>
          <w:sz w:val="20"/>
          <w:szCs w:val="20"/>
          <w:shd w:val="clear" w:color="auto" w:fill="FFFFFF"/>
        </w:rPr>
        <w:t xml:space="preserve">Please </w:t>
      </w:r>
      <w:r w:rsidR="005D7775" w:rsidRPr="00B72D46">
        <w:rPr>
          <w:rFonts w:ascii="Arial" w:hAnsi="Arial" w:cs="Arial"/>
          <w:i/>
          <w:iCs/>
          <w:color w:val="111111"/>
          <w:spacing w:val="1"/>
          <w:sz w:val="20"/>
          <w:szCs w:val="20"/>
          <w:shd w:val="clear" w:color="auto" w:fill="FFFFFF"/>
        </w:rPr>
        <w:t>describe</w:t>
      </w:r>
      <w:r w:rsidR="006F2C52" w:rsidRPr="00B72D46">
        <w:rPr>
          <w:rFonts w:ascii="Arial" w:hAnsi="Arial" w:cs="Arial"/>
          <w:i/>
          <w:iCs/>
          <w:color w:val="111111"/>
          <w:spacing w:val="1"/>
          <w:sz w:val="20"/>
          <w:szCs w:val="20"/>
          <w:shd w:val="clear" w:color="auto" w:fill="FFFFFF"/>
        </w:rPr>
        <w:t xml:space="preserve"> </w:t>
      </w:r>
      <w:r w:rsidR="00441120" w:rsidRPr="00B72D46">
        <w:rPr>
          <w:rFonts w:ascii="Arial" w:hAnsi="Arial" w:cs="Arial"/>
          <w:i/>
          <w:iCs/>
          <w:color w:val="111111"/>
          <w:spacing w:val="1"/>
          <w:sz w:val="20"/>
          <w:szCs w:val="20"/>
          <w:shd w:val="clear" w:color="auto" w:fill="FFFFFF"/>
        </w:rPr>
        <w:t xml:space="preserve">promotional activities and annual </w:t>
      </w:r>
      <w:r w:rsidR="00931235" w:rsidRPr="00B72D46">
        <w:rPr>
          <w:rFonts w:ascii="Arial" w:hAnsi="Arial" w:cs="Arial"/>
          <w:i/>
          <w:iCs/>
          <w:color w:val="111111"/>
          <w:spacing w:val="1"/>
          <w:sz w:val="20"/>
          <w:szCs w:val="20"/>
          <w:shd w:val="clear" w:color="auto" w:fill="FFFFFF"/>
        </w:rPr>
        <w:t>costs</w:t>
      </w:r>
      <w:r w:rsidR="00441120" w:rsidRPr="00B72D46">
        <w:rPr>
          <w:rFonts w:ascii="Arial" w:hAnsi="Arial" w:cs="Arial"/>
          <w:i/>
          <w:iCs/>
          <w:color w:val="111111"/>
          <w:spacing w:val="1"/>
          <w:sz w:val="20"/>
          <w:szCs w:val="20"/>
          <w:shd w:val="clear" w:color="auto" w:fill="FFFFFF"/>
        </w:rPr>
        <w:t xml:space="preserve"> </w:t>
      </w:r>
      <w:r w:rsidR="00B639E8" w:rsidRPr="00B72D46">
        <w:rPr>
          <w:rFonts w:ascii="Arial" w:hAnsi="Arial" w:cs="Arial"/>
          <w:i/>
          <w:iCs/>
          <w:color w:val="111111"/>
          <w:spacing w:val="1"/>
          <w:sz w:val="20"/>
          <w:szCs w:val="20"/>
          <w:shd w:val="clear" w:color="auto" w:fill="FFFFFF"/>
        </w:rPr>
        <w:t xml:space="preserve">as shown </w:t>
      </w:r>
      <w:r w:rsidR="00441120" w:rsidRPr="00B72D46">
        <w:rPr>
          <w:rFonts w:ascii="Arial" w:hAnsi="Arial" w:cs="Arial"/>
          <w:i/>
          <w:iCs/>
          <w:color w:val="111111"/>
          <w:spacing w:val="1"/>
          <w:sz w:val="20"/>
          <w:szCs w:val="20"/>
          <w:shd w:val="clear" w:color="auto" w:fill="FFFFFF"/>
        </w:rPr>
        <w:t xml:space="preserve">in </w:t>
      </w:r>
      <w:r w:rsidR="00931235" w:rsidRPr="00B72D46">
        <w:rPr>
          <w:rFonts w:ascii="Arial" w:hAnsi="Arial" w:cs="Arial"/>
          <w:i/>
          <w:iCs/>
          <w:color w:val="111111"/>
          <w:spacing w:val="1"/>
          <w:sz w:val="20"/>
          <w:szCs w:val="20"/>
          <w:shd w:val="clear" w:color="auto" w:fill="FFFFFF"/>
        </w:rPr>
        <w:t xml:space="preserve">the </w:t>
      </w:r>
      <w:r w:rsidR="00441120" w:rsidRPr="00B72D46">
        <w:rPr>
          <w:rFonts w:ascii="Arial" w:hAnsi="Arial" w:cs="Arial"/>
          <w:i/>
          <w:iCs/>
          <w:color w:val="111111"/>
          <w:spacing w:val="1"/>
          <w:sz w:val="20"/>
          <w:szCs w:val="20"/>
          <w:shd w:val="clear" w:color="auto" w:fill="FFFFFF"/>
        </w:rPr>
        <w:t>table below</w:t>
      </w:r>
      <w:r w:rsidR="00931235" w:rsidRPr="00B72D46">
        <w:rPr>
          <w:rFonts w:ascii="Arial" w:hAnsi="Arial" w:cs="Arial"/>
          <w:i/>
          <w:iCs/>
          <w:color w:val="111111"/>
          <w:spacing w:val="1"/>
          <w:sz w:val="20"/>
          <w:szCs w:val="20"/>
          <w:shd w:val="clear" w:color="auto" w:fill="FFFFFF"/>
        </w:rPr>
        <w:t xml:space="preserve">. </w:t>
      </w:r>
      <w:r w:rsidR="00441120" w:rsidRPr="00B72D46">
        <w:rPr>
          <w:rFonts w:ascii="Arial" w:hAnsi="Arial" w:cs="Arial"/>
          <w:i/>
          <w:iCs/>
          <w:color w:val="111111"/>
          <w:spacing w:val="1"/>
          <w:sz w:val="20"/>
          <w:szCs w:val="20"/>
          <w:shd w:val="clear" w:color="auto" w:fill="FFFFFF"/>
        </w:rPr>
        <w:t xml:space="preserve"> </w:t>
      </w:r>
    </w:p>
    <w:p w14:paraId="3826B30B" w14:textId="77777777" w:rsidR="00D228BE" w:rsidRPr="00B72D46" w:rsidRDefault="00D228BE" w:rsidP="00B72D46">
      <w:pPr>
        <w:spacing w:after="0" w:line="240" w:lineRule="auto"/>
        <w:rPr>
          <w:rFonts w:ascii="Arial" w:hAnsi="Arial" w:cs="Arial"/>
          <w:i/>
          <w:iCs/>
          <w:color w:val="111111"/>
          <w:spacing w:val="1"/>
          <w:sz w:val="20"/>
          <w:szCs w:val="20"/>
          <w:shd w:val="clear" w:color="auto" w:fill="FFFFFF"/>
        </w:rPr>
      </w:pPr>
    </w:p>
    <w:tbl>
      <w:tblPr>
        <w:tblStyle w:val="TableGrid"/>
        <w:tblW w:w="6943" w:type="dxa"/>
        <w:tblInd w:w="137" w:type="dxa"/>
        <w:tblLook w:val="04A0" w:firstRow="1" w:lastRow="0" w:firstColumn="1" w:lastColumn="0" w:noHBand="0" w:noVBand="1"/>
      </w:tblPr>
      <w:tblGrid>
        <w:gridCol w:w="2269"/>
        <w:gridCol w:w="1558"/>
        <w:gridCol w:w="1558"/>
        <w:gridCol w:w="1558"/>
      </w:tblGrid>
      <w:tr w:rsidR="00722642" w:rsidRPr="00B72D46" w14:paraId="34FBA9F7" w14:textId="77777777" w:rsidTr="00722642">
        <w:tc>
          <w:tcPr>
            <w:tcW w:w="2269" w:type="dxa"/>
          </w:tcPr>
          <w:p w14:paraId="739A421E" w14:textId="2C9D097C" w:rsidR="00722642" w:rsidRPr="00B72D46" w:rsidRDefault="00722642" w:rsidP="00B72D46">
            <w:pPr>
              <w:rPr>
                <w:rFonts w:ascii="Arial" w:eastAsia="Times New Roman" w:hAnsi="Arial" w:cs="Arial"/>
                <w:b/>
                <w:bCs/>
                <w:sz w:val="20"/>
                <w:szCs w:val="20"/>
                <w:lang w:val="en-GB" w:eastAsia="en-GB"/>
              </w:rPr>
            </w:pPr>
            <w:r w:rsidRPr="00B72D46">
              <w:rPr>
                <w:rFonts w:ascii="Arial" w:eastAsia="Times New Roman" w:hAnsi="Arial" w:cs="Arial"/>
                <w:b/>
                <w:bCs/>
                <w:sz w:val="20"/>
                <w:szCs w:val="20"/>
                <w:lang w:val="en-GB" w:eastAsia="en-GB"/>
              </w:rPr>
              <w:t>Promotional activity</w:t>
            </w:r>
          </w:p>
        </w:tc>
        <w:tc>
          <w:tcPr>
            <w:tcW w:w="1558" w:type="dxa"/>
            <w:vAlign w:val="center"/>
          </w:tcPr>
          <w:p w14:paraId="7FE75DAC" w14:textId="3E56AB25" w:rsidR="00722642" w:rsidRPr="00B72D46" w:rsidRDefault="00722642" w:rsidP="00B72D46">
            <w:pPr>
              <w:jc w:val="center"/>
              <w:rPr>
                <w:rFonts w:ascii="Arial" w:eastAsia="Times New Roman" w:hAnsi="Arial" w:cs="Arial"/>
                <w:b/>
                <w:bCs/>
                <w:sz w:val="20"/>
                <w:szCs w:val="20"/>
                <w:lang w:val="en-GB" w:eastAsia="en-GB"/>
              </w:rPr>
            </w:pPr>
            <w:r w:rsidRPr="00B72D46">
              <w:rPr>
                <w:rFonts w:ascii="Arial" w:eastAsia="Times New Roman" w:hAnsi="Arial" w:cs="Arial"/>
                <w:b/>
                <w:bCs/>
                <w:sz w:val="20"/>
                <w:szCs w:val="20"/>
                <w:lang w:val="en-GB" w:eastAsia="en-GB"/>
              </w:rPr>
              <w:t>202</w:t>
            </w:r>
            <w:r w:rsidR="00717F69">
              <w:rPr>
                <w:rFonts w:ascii="Arial" w:eastAsia="Times New Roman" w:hAnsi="Arial" w:cs="Arial"/>
                <w:b/>
                <w:bCs/>
                <w:sz w:val="20"/>
                <w:szCs w:val="20"/>
                <w:lang w:val="en-GB" w:eastAsia="en-GB"/>
              </w:rPr>
              <w:t>4</w:t>
            </w:r>
          </w:p>
        </w:tc>
        <w:tc>
          <w:tcPr>
            <w:tcW w:w="1558" w:type="dxa"/>
            <w:vAlign w:val="center"/>
          </w:tcPr>
          <w:p w14:paraId="6A019B86" w14:textId="2C7A6D93" w:rsidR="00722642" w:rsidRPr="00B72D46" w:rsidRDefault="00722642" w:rsidP="00B72D46">
            <w:pPr>
              <w:jc w:val="center"/>
              <w:rPr>
                <w:rFonts w:ascii="Arial" w:eastAsia="Times New Roman" w:hAnsi="Arial" w:cs="Arial"/>
                <w:b/>
                <w:bCs/>
                <w:sz w:val="20"/>
                <w:szCs w:val="20"/>
                <w:lang w:val="en-GB" w:eastAsia="en-GB"/>
              </w:rPr>
            </w:pPr>
            <w:r w:rsidRPr="00B72D46">
              <w:rPr>
                <w:rFonts w:ascii="Arial" w:eastAsia="Times New Roman" w:hAnsi="Arial" w:cs="Arial"/>
                <w:b/>
                <w:bCs/>
                <w:sz w:val="20"/>
                <w:szCs w:val="20"/>
                <w:lang w:val="en-GB" w:eastAsia="en-GB"/>
              </w:rPr>
              <w:t>202</w:t>
            </w:r>
            <w:r w:rsidR="00717F69">
              <w:rPr>
                <w:rFonts w:ascii="Arial" w:eastAsia="Times New Roman" w:hAnsi="Arial" w:cs="Arial"/>
                <w:b/>
                <w:bCs/>
                <w:sz w:val="20"/>
                <w:szCs w:val="20"/>
                <w:lang w:val="en-GB" w:eastAsia="en-GB"/>
              </w:rPr>
              <w:t>5</w:t>
            </w:r>
          </w:p>
        </w:tc>
        <w:tc>
          <w:tcPr>
            <w:tcW w:w="1558" w:type="dxa"/>
            <w:vAlign w:val="center"/>
          </w:tcPr>
          <w:p w14:paraId="5AB85040" w14:textId="4400025F" w:rsidR="00722642" w:rsidRPr="00B72D46" w:rsidRDefault="00722642" w:rsidP="00B72D46">
            <w:pPr>
              <w:jc w:val="center"/>
              <w:rPr>
                <w:rFonts w:ascii="Arial" w:eastAsia="Times New Roman" w:hAnsi="Arial" w:cs="Arial"/>
                <w:b/>
                <w:bCs/>
                <w:sz w:val="20"/>
                <w:szCs w:val="20"/>
                <w:lang w:val="en-GB" w:eastAsia="en-GB"/>
              </w:rPr>
            </w:pPr>
            <w:r w:rsidRPr="00B72D46">
              <w:rPr>
                <w:rFonts w:ascii="Arial" w:eastAsia="Times New Roman" w:hAnsi="Arial" w:cs="Arial"/>
                <w:b/>
                <w:bCs/>
                <w:sz w:val="20"/>
                <w:szCs w:val="20"/>
                <w:lang w:val="en-GB" w:eastAsia="en-GB"/>
              </w:rPr>
              <w:t>202</w:t>
            </w:r>
            <w:r w:rsidR="00717F69">
              <w:rPr>
                <w:rFonts w:ascii="Arial" w:eastAsia="Times New Roman" w:hAnsi="Arial" w:cs="Arial"/>
                <w:b/>
                <w:bCs/>
                <w:sz w:val="20"/>
                <w:szCs w:val="20"/>
                <w:lang w:val="en-GB" w:eastAsia="en-GB"/>
              </w:rPr>
              <w:t>6</w:t>
            </w:r>
          </w:p>
        </w:tc>
      </w:tr>
      <w:tr w:rsidR="00722642" w:rsidRPr="00B72D46" w14:paraId="21C65DD9" w14:textId="77777777" w:rsidTr="00722642">
        <w:tc>
          <w:tcPr>
            <w:tcW w:w="2269" w:type="dxa"/>
          </w:tcPr>
          <w:p w14:paraId="35B43D67" w14:textId="6F65EBEE" w:rsidR="00722642" w:rsidRPr="00B72D46" w:rsidRDefault="00722642" w:rsidP="00B72D46">
            <w:pPr>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Billboard</w:t>
            </w:r>
          </w:p>
        </w:tc>
        <w:tc>
          <w:tcPr>
            <w:tcW w:w="1558" w:type="dxa"/>
            <w:vAlign w:val="center"/>
          </w:tcPr>
          <w:p w14:paraId="5EA455A2" w14:textId="199DCE82"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8,000</w:t>
            </w:r>
          </w:p>
        </w:tc>
        <w:tc>
          <w:tcPr>
            <w:tcW w:w="1558" w:type="dxa"/>
            <w:vAlign w:val="center"/>
          </w:tcPr>
          <w:p w14:paraId="6176110D" w14:textId="5711B254"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10,000</w:t>
            </w:r>
          </w:p>
        </w:tc>
        <w:tc>
          <w:tcPr>
            <w:tcW w:w="1558" w:type="dxa"/>
            <w:vAlign w:val="center"/>
          </w:tcPr>
          <w:p w14:paraId="0978FA77" w14:textId="2E2C51F5"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12,000</w:t>
            </w:r>
          </w:p>
        </w:tc>
      </w:tr>
      <w:tr w:rsidR="00722642" w:rsidRPr="00B72D46" w14:paraId="05BAC480" w14:textId="77777777" w:rsidTr="00722642">
        <w:tc>
          <w:tcPr>
            <w:tcW w:w="2269" w:type="dxa"/>
          </w:tcPr>
          <w:p w14:paraId="520B2127" w14:textId="5BDA0BE8" w:rsidR="00722642" w:rsidRPr="00B72D46" w:rsidRDefault="00722642" w:rsidP="00B72D46">
            <w:pPr>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Social networks</w:t>
            </w:r>
          </w:p>
        </w:tc>
        <w:tc>
          <w:tcPr>
            <w:tcW w:w="1558" w:type="dxa"/>
            <w:vAlign w:val="center"/>
          </w:tcPr>
          <w:p w14:paraId="1003AE69" w14:textId="4FADC170"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5,000</w:t>
            </w:r>
          </w:p>
        </w:tc>
        <w:tc>
          <w:tcPr>
            <w:tcW w:w="1558" w:type="dxa"/>
            <w:vAlign w:val="center"/>
          </w:tcPr>
          <w:p w14:paraId="7846B26E" w14:textId="07A47B1F"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6,000</w:t>
            </w:r>
          </w:p>
        </w:tc>
        <w:tc>
          <w:tcPr>
            <w:tcW w:w="1558" w:type="dxa"/>
            <w:vAlign w:val="center"/>
          </w:tcPr>
          <w:p w14:paraId="4B382052" w14:textId="2F350411"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7,000</w:t>
            </w:r>
          </w:p>
        </w:tc>
      </w:tr>
      <w:tr w:rsidR="00722642" w:rsidRPr="00B72D46" w14:paraId="640B7E0F" w14:textId="77777777" w:rsidTr="00722642">
        <w:tc>
          <w:tcPr>
            <w:tcW w:w="2269" w:type="dxa"/>
          </w:tcPr>
          <w:p w14:paraId="69110E68" w14:textId="10C25F3F" w:rsidR="00722642" w:rsidRPr="00B72D46" w:rsidRDefault="00722642" w:rsidP="00B72D46">
            <w:pPr>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Printed medias</w:t>
            </w:r>
          </w:p>
        </w:tc>
        <w:tc>
          <w:tcPr>
            <w:tcW w:w="1558" w:type="dxa"/>
            <w:vAlign w:val="center"/>
          </w:tcPr>
          <w:p w14:paraId="4E62968E" w14:textId="7065C051"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1,000</w:t>
            </w:r>
          </w:p>
        </w:tc>
        <w:tc>
          <w:tcPr>
            <w:tcW w:w="1558" w:type="dxa"/>
          </w:tcPr>
          <w:p w14:paraId="37369935" w14:textId="3F89A4AB"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1,000</w:t>
            </w:r>
          </w:p>
        </w:tc>
        <w:tc>
          <w:tcPr>
            <w:tcW w:w="1558" w:type="dxa"/>
          </w:tcPr>
          <w:p w14:paraId="44A05501" w14:textId="1E7F0665"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1,000</w:t>
            </w:r>
          </w:p>
        </w:tc>
      </w:tr>
      <w:tr w:rsidR="00722642" w:rsidRPr="00B72D46" w14:paraId="4A34E7A4" w14:textId="77777777" w:rsidTr="00722642">
        <w:tc>
          <w:tcPr>
            <w:tcW w:w="2269" w:type="dxa"/>
          </w:tcPr>
          <w:p w14:paraId="27EFE7AF" w14:textId="278D94CB"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Total:</w:t>
            </w:r>
          </w:p>
        </w:tc>
        <w:tc>
          <w:tcPr>
            <w:tcW w:w="1558" w:type="dxa"/>
            <w:vAlign w:val="center"/>
          </w:tcPr>
          <w:p w14:paraId="3997DD12" w14:textId="36AD760A"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15,000</w:t>
            </w:r>
          </w:p>
        </w:tc>
        <w:tc>
          <w:tcPr>
            <w:tcW w:w="1558" w:type="dxa"/>
            <w:vAlign w:val="center"/>
          </w:tcPr>
          <w:p w14:paraId="1208D3BC" w14:textId="17CC5A88"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17,000</w:t>
            </w:r>
          </w:p>
        </w:tc>
        <w:tc>
          <w:tcPr>
            <w:tcW w:w="1558" w:type="dxa"/>
            <w:vAlign w:val="center"/>
          </w:tcPr>
          <w:p w14:paraId="77AF7EC1" w14:textId="60D257EA" w:rsidR="00722642" w:rsidRPr="00B72D46" w:rsidRDefault="00722642" w:rsidP="00B72D46">
            <w:pPr>
              <w:jc w:val="right"/>
              <w:rPr>
                <w:rFonts w:ascii="Arial" w:eastAsia="Times New Roman" w:hAnsi="Arial" w:cs="Arial"/>
                <w:i/>
                <w:iCs/>
                <w:sz w:val="20"/>
                <w:szCs w:val="20"/>
                <w:lang w:val="en-GB" w:eastAsia="en-GB"/>
              </w:rPr>
            </w:pPr>
            <w:r w:rsidRPr="00B72D46">
              <w:rPr>
                <w:rFonts w:ascii="Arial" w:eastAsia="Times New Roman" w:hAnsi="Arial" w:cs="Arial"/>
                <w:i/>
                <w:iCs/>
                <w:sz w:val="20"/>
                <w:szCs w:val="20"/>
                <w:lang w:val="en-GB" w:eastAsia="en-GB"/>
              </w:rPr>
              <w:t>20,000</w:t>
            </w:r>
          </w:p>
        </w:tc>
      </w:tr>
    </w:tbl>
    <w:p w14:paraId="2536B6B7" w14:textId="77777777" w:rsidR="00D61B23" w:rsidRPr="00B72D46" w:rsidRDefault="00D61B23" w:rsidP="00B72D46">
      <w:pPr>
        <w:spacing w:after="0" w:line="240" w:lineRule="auto"/>
        <w:rPr>
          <w:rFonts w:ascii="Arial" w:hAnsi="Arial" w:cs="Arial"/>
          <w:i/>
          <w:iCs/>
          <w:color w:val="111111"/>
          <w:spacing w:val="1"/>
          <w:sz w:val="20"/>
          <w:szCs w:val="20"/>
          <w:shd w:val="clear" w:color="auto" w:fill="FFFFFF"/>
        </w:rPr>
      </w:pPr>
    </w:p>
    <w:p w14:paraId="25CD8F51" w14:textId="5E84C7CF" w:rsidR="00BC0E7F" w:rsidRPr="00B72D46" w:rsidRDefault="00BC0E7F" w:rsidP="00B72D46">
      <w:pPr>
        <w:spacing w:after="0" w:line="240" w:lineRule="auto"/>
        <w:rPr>
          <w:rFonts w:ascii="Arial" w:hAnsi="Arial" w:cs="Arial"/>
          <w:b/>
          <w:sz w:val="20"/>
          <w:szCs w:val="20"/>
        </w:rPr>
      </w:pPr>
      <w:r w:rsidRPr="00B72D46">
        <w:rPr>
          <w:rFonts w:ascii="Arial" w:hAnsi="Arial" w:cs="Arial"/>
          <w:b/>
          <w:sz w:val="20"/>
          <w:szCs w:val="20"/>
        </w:rPr>
        <w:t>Competition</w:t>
      </w:r>
      <w:r w:rsidR="003256D3" w:rsidRPr="00B72D46">
        <w:rPr>
          <w:rFonts w:ascii="Arial" w:hAnsi="Arial" w:cs="Arial"/>
          <w:b/>
          <w:sz w:val="20"/>
          <w:szCs w:val="20"/>
        </w:rPr>
        <w:t xml:space="preserve"> </w:t>
      </w:r>
    </w:p>
    <w:p w14:paraId="60EF35A1" w14:textId="289C2FCE" w:rsidR="000A668B" w:rsidRPr="00B72D46" w:rsidRDefault="000A668B" w:rsidP="00B72D46">
      <w:pPr>
        <w:spacing w:after="0" w:line="240" w:lineRule="auto"/>
        <w:jc w:val="both"/>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 xml:space="preserve">Provide </w:t>
      </w:r>
      <w:r w:rsidR="00315C4B">
        <w:rPr>
          <w:rFonts w:ascii="Arial" w:hAnsi="Arial" w:cs="Arial"/>
          <w:i/>
          <w:iCs/>
          <w:color w:val="111111"/>
          <w:spacing w:val="1"/>
          <w:sz w:val="20"/>
          <w:szCs w:val="20"/>
          <w:shd w:val="clear" w:color="auto" w:fill="FFFFFF"/>
        </w:rPr>
        <w:t xml:space="preserve">information about your </w:t>
      </w:r>
      <w:r w:rsidRPr="00B72D46">
        <w:rPr>
          <w:rFonts w:ascii="Arial" w:hAnsi="Arial" w:cs="Arial"/>
          <w:i/>
          <w:iCs/>
          <w:color w:val="111111"/>
          <w:spacing w:val="1"/>
          <w:sz w:val="20"/>
          <w:szCs w:val="20"/>
          <w:shd w:val="clear" w:color="auto" w:fill="FFFFFF"/>
        </w:rPr>
        <w:t>competitor</w:t>
      </w:r>
      <w:r w:rsidR="00315C4B">
        <w:rPr>
          <w:rFonts w:ascii="Arial" w:hAnsi="Arial" w:cs="Arial"/>
          <w:i/>
          <w:iCs/>
          <w:color w:val="111111"/>
          <w:spacing w:val="1"/>
          <w:sz w:val="20"/>
          <w:szCs w:val="20"/>
          <w:shd w:val="clear" w:color="auto" w:fill="FFFFFF"/>
        </w:rPr>
        <w:t>s</w:t>
      </w:r>
      <w:r w:rsidRPr="00B72D46">
        <w:rPr>
          <w:rFonts w:ascii="Arial" w:hAnsi="Arial" w:cs="Arial"/>
          <w:i/>
          <w:iCs/>
          <w:color w:val="111111"/>
          <w:spacing w:val="1"/>
          <w:sz w:val="20"/>
          <w:szCs w:val="20"/>
          <w:shd w:val="clear" w:color="auto" w:fill="FFFFFF"/>
        </w:rPr>
        <w:t xml:space="preserve">. Is your product/service different </w:t>
      </w:r>
      <w:r w:rsidR="006A418F" w:rsidRPr="00B72D46">
        <w:rPr>
          <w:rFonts w:ascii="Arial" w:hAnsi="Arial" w:cs="Arial"/>
          <w:i/>
          <w:iCs/>
          <w:color w:val="111111"/>
          <w:spacing w:val="1"/>
          <w:sz w:val="20"/>
          <w:szCs w:val="20"/>
          <w:shd w:val="clear" w:color="auto" w:fill="FFFFFF"/>
        </w:rPr>
        <w:t xml:space="preserve">from </w:t>
      </w:r>
      <w:r w:rsidRPr="00B72D46">
        <w:rPr>
          <w:rFonts w:ascii="Arial" w:hAnsi="Arial" w:cs="Arial"/>
          <w:i/>
          <w:iCs/>
          <w:color w:val="111111"/>
          <w:spacing w:val="1"/>
          <w:sz w:val="20"/>
          <w:szCs w:val="20"/>
          <w:shd w:val="clear" w:color="auto" w:fill="FFFFFF"/>
        </w:rPr>
        <w:t xml:space="preserve">than products/services of your competitors? Describe the important competitive features of your product(s) or service(s), or both. Why will people buy your product(s)/service(s) instead of others? Do you offer better features, price, quality, or service? Describe your unique selling </w:t>
      </w:r>
      <w:r w:rsidR="00046F26" w:rsidRPr="00B72D46">
        <w:rPr>
          <w:rFonts w:ascii="Arial" w:hAnsi="Arial" w:cs="Arial"/>
          <w:i/>
          <w:iCs/>
          <w:color w:val="111111"/>
          <w:spacing w:val="1"/>
          <w:sz w:val="20"/>
          <w:szCs w:val="20"/>
          <w:shd w:val="clear" w:color="auto" w:fill="FFFFFF"/>
        </w:rPr>
        <w:t>prepositions (USPs</w:t>
      </w:r>
      <w:r w:rsidRPr="00B72D46">
        <w:rPr>
          <w:rFonts w:ascii="Arial" w:hAnsi="Arial" w:cs="Arial"/>
          <w:i/>
          <w:iCs/>
          <w:color w:val="111111"/>
          <w:spacing w:val="1"/>
          <w:sz w:val="20"/>
          <w:szCs w:val="20"/>
          <w:shd w:val="clear" w:color="auto" w:fill="FFFFFF"/>
        </w:rPr>
        <w:t>) that gives you an advantage over the competition.</w:t>
      </w:r>
    </w:p>
    <w:p w14:paraId="5A71B750" w14:textId="579252BA"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237C7B2B" w14:textId="798DF30A"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55B1BF57" w14:textId="1F065E6D"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52612BB3" w14:textId="74D66364"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5FAFECB6" w14:textId="7B18E5D8"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0536869C" w14:textId="17D6BAF5"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23CF09E5" w14:textId="58BB5534"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25C0A2E1" w14:textId="6A35564C"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1B3C832B" w14:textId="7B80CF20"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1796FBE8" w14:textId="164AC1BC"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4CF70397" w14:textId="3B519DD5"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4520D663" w14:textId="17CD5DEC"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3C98E4ED" w14:textId="509328CB"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3890E5A3" w14:textId="29C67BA7"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3E827C8D" w14:textId="2EF1009F"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6EB18D9B" w14:textId="2C9255D7"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04F3ED8E" w14:textId="1CED08E6"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4C7B2EC1" w14:textId="2CBD7BBB"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7C4071B2" w14:textId="4F56C5C8"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4EEE56E8" w14:textId="2888E689"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2700F0F6" w14:textId="6A28C303"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38CE4C64" w14:textId="5D556D4C"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314ED5B3" w14:textId="38690CBE"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311AB143" w14:textId="680F21D1"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27913DE5" w14:textId="0A005469"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49B2E7EE" w14:textId="6F78809B"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7CEAB0C4" w14:textId="528C5626"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03013DC1" w14:textId="77777777" w:rsidR="00DF4155" w:rsidRPr="00B72D46" w:rsidRDefault="00DF4155" w:rsidP="00B72D46">
      <w:pPr>
        <w:spacing w:after="0" w:line="240" w:lineRule="auto"/>
        <w:jc w:val="both"/>
        <w:rPr>
          <w:rFonts w:ascii="Arial" w:hAnsi="Arial" w:cs="Arial"/>
          <w:i/>
          <w:iCs/>
          <w:color w:val="111111"/>
          <w:spacing w:val="1"/>
          <w:sz w:val="20"/>
          <w:szCs w:val="20"/>
          <w:shd w:val="clear" w:color="auto" w:fill="FFFFFF"/>
        </w:rPr>
      </w:pPr>
    </w:p>
    <w:p w14:paraId="65BF33E3" w14:textId="77777777" w:rsidR="00466C50" w:rsidRPr="00B72D46" w:rsidRDefault="00466C50" w:rsidP="00B72D46">
      <w:pPr>
        <w:spacing w:after="0" w:line="240" w:lineRule="auto"/>
        <w:jc w:val="both"/>
        <w:rPr>
          <w:rFonts w:ascii="Arial" w:hAnsi="Arial" w:cs="Arial"/>
          <w:i/>
          <w:sz w:val="20"/>
          <w:szCs w:val="20"/>
          <w:lang w:val="en-GB" w:eastAsia="en-GB"/>
        </w:rPr>
      </w:pPr>
    </w:p>
    <w:p w14:paraId="43D59AB6" w14:textId="6D4FF47D" w:rsidR="0089386F" w:rsidRDefault="0089386F" w:rsidP="00B72D46">
      <w:pPr>
        <w:autoSpaceDE w:val="0"/>
        <w:autoSpaceDN w:val="0"/>
        <w:adjustRightInd w:val="0"/>
        <w:spacing w:after="0" w:line="240" w:lineRule="auto"/>
        <w:jc w:val="both"/>
        <w:rPr>
          <w:rFonts w:ascii="Arial" w:hAnsi="Arial" w:cs="Arial"/>
          <w:b/>
          <w:sz w:val="20"/>
          <w:szCs w:val="20"/>
        </w:rPr>
      </w:pPr>
      <w:r w:rsidRPr="00B72D46">
        <w:rPr>
          <w:rFonts w:ascii="Arial" w:hAnsi="Arial" w:cs="Arial"/>
          <w:b/>
          <w:sz w:val="20"/>
          <w:szCs w:val="20"/>
        </w:rPr>
        <w:lastRenderedPageBreak/>
        <w:t>SWOT Analysis (Strengths, Weaknesses, Opportunities, Threats</w:t>
      </w:r>
      <w:r w:rsidR="00F726D6" w:rsidRPr="00B72D46">
        <w:rPr>
          <w:rFonts w:ascii="Arial" w:hAnsi="Arial" w:cs="Arial"/>
          <w:b/>
          <w:sz w:val="20"/>
          <w:szCs w:val="20"/>
        </w:rPr>
        <w:t>)</w:t>
      </w:r>
      <w:r w:rsidR="00B2643A" w:rsidRPr="00B72D46">
        <w:rPr>
          <w:rFonts w:ascii="Arial" w:hAnsi="Arial" w:cs="Arial"/>
          <w:b/>
          <w:sz w:val="20"/>
          <w:szCs w:val="20"/>
        </w:rPr>
        <w:t xml:space="preserve"> </w:t>
      </w:r>
      <w:r w:rsidR="00B2643A" w:rsidRPr="00B72D46">
        <w:rPr>
          <w:rFonts w:ascii="Arial" w:hAnsi="Arial" w:cs="Arial"/>
          <w:b/>
          <w:i/>
          <w:iCs/>
          <w:sz w:val="20"/>
          <w:szCs w:val="20"/>
        </w:rPr>
        <w:t>(max</w:t>
      </w:r>
      <w:r w:rsidR="00B639E8" w:rsidRPr="00B72D46">
        <w:rPr>
          <w:rFonts w:ascii="Arial" w:hAnsi="Arial" w:cs="Arial"/>
          <w:b/>
          <w:i/>
          <w:iCs/>
          <w:sz w:val="20"/>
          <w:szCs w:val="20"/>
        </w:rPr>
        <w:t>.</w:t>
      </w:r>
      <w:r w:rsidR="00B2643A" w:rsidRPr="00B72D46">
        <w:rPr>
          <w:rFonts w:ascii="Arial" w:hAnsi="Arial" w:cs="Arial"/>
          <w:b/>
          <w:i/>
          <w:iCs/>
          <w:sz w:val="20"/>
          <w:szCs w:val="20"/>
        </w:rPr>
        <w:t xml:space="preserve"> 1 page)</w:t>
      </w:r>
      <w:r w:rsidR="00B2643A" w:rsidRPr="00B72D46">
        <w:rPr>
          <w:rFonts w:ascii="Arial" w:hAnsi="Arial" w:cs="Arial"/>
          <w:b/>
          <w:sz w:val="20"/>
          <w:szCs w:val="20"/>
        </w:rPr>
        <w:t xml:space="preserve"> </w:t>
      </w:r>
    </w:p>
    <w:p w14:paraId="2F634191" w14:textId="77777777" w:rsidR="00D228BE" w:rsidRPr="00B72D46" w:rsidRDefault="00D228BE" w:rsidP="00B72D46">
      <w:pPr>
        <w:autoSpaceDE w:val="0"/>
        <w:autoSpaceDN w:val="0"/>
        <w:adjustRightInd w:val="0"/>
        <w:spacing w:after="0" w:line="240" w:lineRule="auto"/>
        <w:jc w:val="both"/>
        <w:rPr>
          <w:rFonts w:ascii="Arial" w:hAnsi="Arial" w:cs="Arial"/>
          <w:b/>
          <w:sz w:val="20"/>
          <w:szCs w:val="20"/>
        </w:rPr>
      </w:pP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3"/>
        <w:gridCol w:w="5103"/>
      </w:tblGrid>
      <w:tr w:rsidR="00B639E8" w:rsidRPr="00B72D46" w14:paraId="442213BF" w14:textId="77777777" w:rsidTr="00D228BE">
        <w:trPr>
          <w:jc w:val="center"/>
        </w:trPr>
        <w:tc>
          <w:tcPr>
            <w:tcW w:w="4993" w:type="dxa"/>
            <w:shd w:val="clear" w:color="auto" w:fill="0070C0"/>
          </w:tcPr>
          <w:p w14:paraId="1B7D3CAD" w14:textId="77777777" w:rsidR="00B639E8" w:rsidRPr="00B72D46" w:rsidRDefault="00B639E8" w:rsidP="00B72D46">
            <w:pPr>
              <w:pStyle w:val="ColorfulList-Accent11"/>
              <w:spacing w:after="0" w:line="240" w:lineRule="auto"/>
              <w:ind w:left="0"/>
              <w:rPr>
                <w:rFonts w:ascii="Arial" w:hAnsi="Arial" w:cs="Arial"/>
                <w:sz w:val="20"/>
                <w:szCs w:val="20"/>
              </w:rPr>
            </w:pPr>
          </w:p>
          <w:p w14:paraId="2E8D789D" w14:textId="77777777" w:rsidR="00B639E8" w:rsidRPr="00B72D46" w:rsidRDefault="00B639E8" w:rsidP="00B72D46">
            <w:pPr>
              <w:pStyle w:val="ColorfulList-Accent11"/>
              <w:spacing w:after="0" w:line="240" w:lineRule="auto"/>
              <w:ind w:left="0"/>
              <w:jc w:val="center"/>
              <w:rPr>
                <w:rFonts w:ascii="Arial" w:hAnsi="Arial" w:cs="Arial"/>
                <w:b/>
                <w:color w:val="FFFFFF"/>
                <w:sz w:val="20"/>
                <w:szCs w:val="20"/>
              </w:rPr>
            </w:pPr>
            <w:r w:rsidRPr="00B72D46">
              <w:rPr>
                <w:rFonts w:ascii="Arial" w:hAnsi="Arial" w:cs="Arial"/>
                <w:b/>
                <w:color w:val="FFFFFF"/>
                <w:sz w:val="20"/>
                <w:szCs w:val="20"/>
              </w:rPr>
              <w:t>S</w:t>
            </w:r>
          </w:p>
          <w:p w14:paraId="0458E89E" w14:textId="77777777" w:rsidR="00B639E8" w:rsidRPr="00B72D46" w:rsidRDefault="00B639E8" w:rsidP="00B72D46">
            <w:pPr>
              <w:pStyle w:val="ColorfulList-Accent11"/>
              <w:spacing w:after="0" w:line="240" w:lineRule="auto"/>
              <w:ind w:left="0"/>
              <w:jc w:val="center"/>
              <w:rPr>
                <w:rFonts w:ascii="Arial" w:hAnsi="Arial" w:cs="Arial"/>
                <w:b/>
                <w:color w:val="FFFFFF"/>
                <w:sz w:val="20"/>
                <w:szCs w:val="20"/>
              </w:rPr>
            </w:pPr>
            <w:r w:rsidRPr="00B72D46">
              <w:rPr>
                <w:rFonts w:ascii="Arial" w:hAnsi="Arial" w:cs="Arial"/>
                <w:b/>
                <w:color w:val="FFFFFF"/>
                <w:sz w:val="20"/>
                <w:szCs w:val="20"/>
              </w:rPr>
              <w:t>STRENGTHS</w:t>
            </w:r>
          </w:p>
          <w:p w14:paraId="61E0B71C" w14:textId="77777777" w:rsidR="00B639E8" w:rsidRPr="00B72D46" w:rsidRDefault="00B639E8" w:rsidP="00B72D46">
            <w:pPr>
              <w:pStyle w:val="ColorfulList-Accent11"/>
              <w:spacing w:after="0" w:line="240" w:lineRule="auto"/>
              <w:ind w:left="0"/>
              <w:rPr>
                <w:rFonts w:ascii="Arial" w:hAnsi="Arial" w:cs="Arial"/>
                <w:sz w:val="20"/>
                <w:szCs w:val="20"/>
              </w:rPr>
            </w:pPr>
          </w:p>
        </w:tc>
        <w:tc>
          <w:tcPr>
            <w:tcW w:w="5103" w:type="dxa"/>
            <w:shd w:val="clear" w:color="auto" w:fill="C45911"/>
          </w:tcPr>
          <w:p w14:paraId="04DD927B" w14:textId="77777777" w:rsidR="00B639E8" w:rsidRPr="00B72D46" w:rsidRDefault="00B639E8" w:rsidP="00B72D46">
            <w:pPr>
              <w:pStyle w:val="ColorfulList-Accent11"/>
              <w:spacing w:after="0" w:line="240" w:lineRule="auto"/>
              <w:ind w:left="0"/>
              <w:rPr>
                <w:rFonts w:ascii="Arial" w:hAnsi="Arial" w:cs="Arial"/>
                <w:sz w:val="20"/>
                <w:szCs w:val="20"/>
              </w:rPr>
            </w:pPr>
          </w:p>
          <w:p w14:paraId="43491BFA" w14:textId="77777777" w:rsidR="00B639E8" w:rsidRPr="00B72D46" w:rsidRDefault="00B639E8" w:rsidP="00B72D46">
            <w:pPr>
              <w:pStyle w:val="ColorfulList-Accent11"/>
              <w:spacing w:after="0" w:line="240" w:lineRule="auto"/>
              <w:ind w:left="0"/>
              <w:jc w:val="center"/>
              <w:rPr>
                <w:rFonts w:ascii="Arial" w:hAnsi="Arial" w:cs="Arial"/>
                <w:b/>
                <w:color w:val="FFFFFF"/>
                <w:sz w:val="20"/>
                <w:szCs w:val="20"/>
              </w:rPr>
            </w:pPr>
            <w:r w:rsidRPr="00B72D46">
              <w:rPr>
                <w:rFonts w:ascii="Arial" w:hAnsi="Arial" w:cs="Arial"/>
                <w:b/>
                <w:color w:val="FFFFFF"/>
                <w:sz w:val="20"/>
                <w:szCs w:val="20"/>
              </w:rPr>
              <w:t>W</w:t>
            </w:r>
          </w:p>
          <w:p w14:paraId="66C30E80" w14:textId="77777777" w:rsidR="00B639E8" w:rsidRPr="00B72D46" w:rsidRDefault="00B639E8" w:rsidP="00B72D46">
            <w:pPr>
              <w:pStyle w:val="ColorfulList-Accent11"/>
              <w:spacing w:after="0" w:line="240" w:lineRule="auto"/>
              <w:ind w:left="0"/>
              <w:jc w:val="center"/>
              <w:rPr>
                <w:rFonts w:ascii="Arial" w:hAnsi="Arial" w:cs="Arial"/>
                <w:b/>
                <w:color w:val="FFFFFF"/>
                <w:sz w:val="20"/>
                <w:szCs w:val="20"/>
              </w:rPr>
            </w:pPr>
            <w:r w:rsidRPr="00B72D46">
              <w:rPr>
                <w:rFonts w:ascii="Arial" w:hAnsi="Arial" w:cs="Arial"/>
                <w:b/>
                <w:color w:val="FFFFFF"/>
                <w:sz w:val="20"/>
                <w:szCs w:val="20"/>
              </w:rPr>
              <w:t>WEAKNESSES</w:t>
            </w:r>
          </w:p>
          <w:p w14:paraId="641025AE" w14:textId="77777777" w:rsidR="00B639E8" w:rsidRPr="00B72D46" w:rsidRDefault="00B639E8" w:rsidP="00B72D46">
            <w:pPr>
              <w:pStyle w:val="ColorfulList-Accent11"/>
              <w:spacing w:after="0" w:line="240" w:lineRule="auto"/>
              <w:ind w:left="0"/>
              <w:rPr>
                <w:rFonts w:ascii="Arial" w:hAnsi="Arial" w:cs="Arial"/>
                <w:sz w:val="20"/>
                <w:szCs w:val="20"/>
              </w:rPr>
            </w:pPr>
          </w:p>
        </w:tc>
      </w:tr>
      <w:tr w:rsidR="00B639E8" w:rsidRPr="00B72D46" w14:paraId="6174DCF9" w14:textId="77777777" w:rsidTr="00D228BE">
        <w:trPr>
          <w:trHeight w:val="1692"/>
          <w:jc w:val="center"/>
        </w:trPr>
        <w:tc>
          <w:tcPr>
            <w:tcW w:w="4993" w:type="dxa"/>
            <w:shd w:val="clear" w:color="auto" w:fill="auto"/>
          </w:tcPr>
          <w:p w14:paraId="6A5C641F" w14:textId="77777777" w:rsidR="00B639E8" w:rsidRPr="00B72D46" w:rsidRDefault="00B639E8" w:rsidP="00B72D46">
            <w:pPr>
              <w:pStyle w:val="ColorfulList-Accent11"/>
              <w:spacing w:after="0" w:line="240" w:lineRule="auto"/>
              <w:ind w:left="0"/>
              <w:jc w:val="both"/>
              <w:rPr>
                <w:rFonts w:ascii="Arial" w:hAnsi="Arial" w:cs="Arial"/>
                <w:sz w:val="20"/>
                <w:szCs w:val="20"/>
              </w:rPr>
            </w:pPr>
          </w:p>
          <w:p w14:paraId="7579DC04" w14:textId="7795ACE9" w:rsidR="00B639E8" w:rsidRPr="00B72D46" w:rsidRDefault="00B639E8" w:rsidP="00B72D46">
            <w:pPr>
              <w:pStyle w:val="ColorfulList-Accent11"/>
              <w:numPr>
                <w:ilvl w:val="0"/>
                <w:numId w:val="29"/>
              </w:numPr>
              <w:spacing w:after="0" w:line="240" w:lineRule="auto"/>
              <w:ind w:left="405"/>
              <w:jc w:val="both"/>
              <w:rPr>
                <w:rFonts w:ascii="Arial" w:hAnsi="Arial" w:cs="Arial"/>
                <w:color w:val="4472C4"/>
                <w:sz w:val="20"/>
                <w:szCs w:val="20"/>
                <w:lang w:val="ka-GE"/>
              </w:rPr>
            </w:pPr>
          </w:p>
          <w:p w14:paraId="78C8E908" w14:textId="77777777" w:rsidR="00B639E8" w:rsidRPr="00B72D46" w:rsidRDefault="00B639E8" w:rsidP="00B72D46">
            <w:pPr>
              <w:pStyle w:val="ColorfulList-Accent11"/>
              <w:spacing w:after="0" w:line="240" w:lineRule="auto"/>
              <w:ind w:left="0"/>
              <w:jc w:val="both"/>
              <w:rPr>
                <w:rFonts w:ascii="Arial" w:hAnsi="Arial" w:cs="Arial"/>
                <w:sz w:val="20"/>
                <w:szCs w:val="20"/>
              </w:rPr>
            </w:pPr>
          </w:p>
          <w:p w14:paraId="4EA0DDA7" w14:textId="77777777" w:rsidR="00B639E8" w:rsidRPr="00B72D46" w:rsidRDefault="00B639E8" w:rsidP="00B72D46">
            <w:pPr>
              <w:pStyle w:val="ColorfulList-Accent11"/>
              <w:spacing w:after="0" w:line="240" w:lineRule="auto"/>
              <w:ind w:left="0"/>
              <w:jc w:val="both"/>
              <w:rPr>
                <w:rFonts w:ascii="Arial" w:hAnsi="Arial" w:cs="Arial"/>
                <w:sz w:val="20"/>
                <w:szCs w:val="20"/>
              </w:rPr>
            </w:pPr>
          </w:p>
          <w:p w14:paraId="0C64325A" w14:textId="77777777" w:rsidR="00B639E8" w:rsidRPr="00B72D46" w:rsidRDefault="00B639E8" w:rsidP="00B72D46">
            <w:pPr>
              <w:pStyle w:val="ColorfulList-Accent11"/>
              <w:spacing w:after="0" w:line="240" w:lineRule="auto"/>
              <w:ind w:left="0"/>
              <w:jc w:val="both"/>
              <w:rPr>
                <w:rFonts w:ascii="Arial" w:hAnsi="Arial" w:cs="Arial"/>
                <w:sz w:val="20"/>
                <w:szCs w:val="20"/>
              </w:rPr>
            </w:pPr>
          </w:p>
        </w:tc>
        <w:tc>
          <w:tcPr>
            <w:tcW w:w="5103" w:type="dxa"/>
            <w:shd w:val="clear" w:color="auto" w:fill="auto"/>
          </w:tcPr>
          <w:p w14:paraId="7AEC62A2" w14:textId="77777777" w:rsidR="00B639E8" w:rsidRPr="00B72D46" w:rsidRDefault="00B639E8" w:rsidP="00B72D46">
            <w:pPr>
              <w:pStyle w:val="ColorfulList-Accent11"/>
              <w:spacing w:after="0" w:line="240" w:lineRule="auto"/>
              <w:ind w:left="0"/>
              <w:jc w:val="both"/>
              <w:rPr>
                <w:rFonts w:ascii="Arial" w:hAnsi="Arial" w:cs="Arial"/>
                <w:sz w:val="20"/>
                <w:szCs w:val="20"/>
              </w:rPr>
            </w:pPr>
          </w:p>
          <w:p w14:paraId="04A7D729" w14:textId="38E51A8A" w:rsidR="00B639E8" w:rsidRPr="00B72D46" w:rsidRDefault="00B639E8" w:rsidP="00B72D46">
            <w:pPr>
              <w:pStyle w:val="ColorfulList-Accent11"/>
              <w:numPr>
                <w:ilvl w:val="0"/>
                <w:numId w:val="29"/>
              </w:numPr>
              <w:spacing w:after="0" w:line="240" w:lineRule="auto"/>
              <w:ind w:left="400"/>
              <w:jc w:val="both"/>
              <w:rPr>
                <w:rFonts w:ascii="Arial" w:hAnsi="Arial" w:cs="Arial"/>
                <w:color w:val="C45911"/>
                <w:sz w:val="20"/>
                <w:szCs w:val="20"/>
                <w:lang w:val="ka-GE"/>
              </w:rPr>
            </w:pPr>
          </w:p>
        </w:tc>
      </w:tr>
      <w:tr w:rsidR="00B639E8" w:rsidRPr="00B72D46" w14:paraId="1A23D26A" w14:textId="77777777" w:rsidTr="00D228BE">
        <w:trPr>
          <w:trHeight w:val="1692"/>
          <w:jc w:val="center"/>
        </w:trPr>
        <w:tc>
          <w:tcPr>
            <w:tcW w:w="4993" w:type="dxa"/>
            <w:shd w:val="clear" w:color="auto" w:fill="70AD47"/>
          </w:tcPr>
          <w:p w14:paraId="5C7ED1A4" w14:textId="77777777" w:rsidR="00B639E8" w:rsidRPr="00B72D46" w:rsidRDefault="00B639E8" w:rsidP="00B72D46">
            <w:pPr>
              <w:pStyle w:val="ColorfulList-Accent11"/>
              <w:spacing w:after="0" w:line="240" w:lineRule="auto"/>
              <w:ind w:left="0"/>
              <w:rPr>
                <w:rFonts w:ascii="Arial" w:hAnsi="Arial" w:cs="Arial"/>
                <w:sz w:val="20"/>
                <w:szCs w:val="20"/>
              </w:rPr>
            </w:pPr>
          </w:p>
          <w:p w14:paraId="083D59E5" w14:textId="77777777" w:rsidR="00B639E8" w:rsidRPr="00B72D46" w:rsidRDefault="00B639E8" w:rsidP="00B72D46">
            <w:pPr>
              <w:pStyle w:val="ColorfulList-Accent11"/>
              <w:spacing w:after="0" w:line="240" w:lineRule="auto"/>
              <w:ind w:left="0"/>
              <w:jc w:val="center"/>
              <w:rPr>
                <w:rFonts w:ascii="Arial" w:hAnsi="Arial" w:cs="Arial"/>
                <w:b/>
                <w:color w:val="FFFFFF"/>
                <w:sz w:val="20"/>
                <w:szCs w:val="20"/>
              </w:rPr>
            </w:pPr>
            <w:r w:rsidRPr="00B72D46">
              <w:rPr>
                <w:rFonts w:ascii="Arial" w:hAnsi="Arial" w:cs="Arial"/>
                <w:b/>
                <w:color w:val="FFFFFF"/>
                <w:sz w:val="20"/>
                <w:szCs w:val="20"/>
              </w:rPr>
              <w:t>O</w:t>
            </w:r>
          </w:p>
          <w:p w14:paraId="34AE6D73" w14:textId="77777777" w:rsidR="00B639E8" w:rsidRPr="00B72D46" w:rsidRDefault="00B639E8" w:rsidP="00B72D46">
            <w:pPr>
              <w:pStyle w:val="ColorfulList-Accent11"/>
              <w:spacing w:after="0" w:line="240" w:lineRule="auto"/>
              <w:ind w:left="0"/>
              <w:jc w:val="center"/>
              <w:rPr>
                <w:rFonts w:ascii="Arial" w:hAnsi="Arial" w:cs="Arial"/>
                <w:b/>
                <w:color w:val="FFFFFF"/>
                <w:sz w:val="20"/>
                <w:szCs w:val="20"/>
              </w:rPr>
            </w:pPr>
            <w:r w:rsidRPr="00B72D46">
              <w:rPr>
                <w:rFonts w:ascii="Arial" w:hAnsi="Arial" w:cs="Arial"/>
                <w:b/>
                <w:color w:val="FFFFFF"/>
                <w:sz w:val="20"/>
                <w:szCs w:val="20"/>
              </w:rPr>
              <w:t>OPPORTUNITIES</w:t>
            </w:r>
          </w:p>
          <w:p w14:paraId="3732200E" w14:textId="77777777" w:rsidR="00B639E8" w:rsidRPr="00B72D46" w:rsidRDefault="00B639E8" w:rsidP="00B72D46">
            <w:pPr>
              <w:pStyle w:val="ColorfulList-Accent11"/>
              <w:spacing w:after="0" w:line="240" w:lineRule="auto"/>
              <w:ind w:left="0"/>
              <w:jc w:val="both"/>
              <w:rPr>
                <w:rFonts w:ascii="Arial" w:hAnsi="Arial" w:cs="Arial"/>
                <w:sz w:val="20"/>
                <w:szCs w:val="20"/>
              </w:rPr>
            </w:pPr>
          </w:p>
        </w:tc>
        <w:tc>
          <w:tcPr>
            <w:tcW w:w="5103" w:type="dxa"/>
            <w:shd w:val="clear" w:color="auto" w:fill="6600FF"/>
          </w:tcPr>
          <w:p w14:paraId="22A9A4A7" w14:textId="77777777" w:rsidR="00B639E8" w:rsidRPr="00B72D46" w:rsidRDefault="00B639E8" w:rsidP="00B72D46">
            <w:pPr>
              <w:pStyle w:val="ColorfulList-Accent11"/>
              <w:spacing w:after="0" w:line="240" w:lineRule="auto"/>
              <w:ind w:left="0"/>
              <w:rPr>
                <w:rFonts w:ascii="Arial" w:hAnsi="Arial" w:cs="Arial"/>
                <w:sz w:val="20"/>
                <w:szCs w:val="20"/>
              </w:rPr>
            </w:pPr>
          </w:p>
          <w:p w14:paraId="611E6645" w14:textId="77777777" w:rsidR="00B639E8" w:rsidRPr="00B72D46" w:rsidRDefault="00B639E8" w:rsidP="00B72D46">
            <w:pPr>
              <w:pStyle w:val="ColorfulList-Accent11"/>
              <w:spacing w:after="0" w:line="240" w:lineRule="auto"/>
              <w:ind w:left="0"/>
              <w:jc w:val="center"/>
              <w:rPr>
                <w:rFonts w:ascii="Arial" w:hAnsi="Arial" w:cs="Arial"/>
                <w:b/>
                <w:sz w:val="20"/>
                <w:szCs w:val="20"/>
              </w:rPr>
            </w:pPr>
            <w:r w:rsidRPr="00B72D46">
              <w:rPr>
                <w:rFonts w:ascii="Arial" w:hAnsi="Arial" w:cs="Arial"/>
                <w:b/>
                <w:sz w:val="20"/>
                <w:szCs w:val="20"/>
              </w:rPr>
              <w:t>T</w:t>
            </w:r>
          </w:p>
          <w:p w14:paraId="66464978" w14:textId="77777777" w:rsidR="00B639E8" w:rsidRPr="00B72D46" w:rsidRDefault="00B639E8" w:rsidP="00B72D46">
            <w:pPr>
              <w:pStyle w:val="ColorfulList-Accent11"/>
              <w:spacing w:after="0" w:line="240" w:lineRule="auto"/>
              <w:ind w:left="0"/>
              <w:jc w:val="center"/>
              <w:rPr>
                <w:rFonts w:ascii="Arial" w:hAnsi="Arial" w:cs="Arial"/>
                <w:b/>
                <w:sz w:val="20"/>
                <w:szCs w:val="20"/>
              </w:rPr>
            </w:pPr>
            <w:r w:rsidRPr="00B72D46">
              <w:rPr>
                <w:rFonts w:ascii="Arial" w:hAnsi="Arial" w:cs="Arial"/>
                <w:b/>
                <w:sz w:val="20"/>
                <w:szCs w:val="20"/>
              </w:rPr>
              <w:t>THREATS</w:t>
            </w:r>
          </w:p>
          <w:p w14:paraId="19048D15" w14:textId="77777777" w:rsidR="00B639E8" w:rsidRPr="00B72D46" w:rsidRDefault="00B639E8" w:rsidP="00B72D46">
            <w:pPr>
              <w:pStyle w:val="ColorfulList-Accent11"/>
              <w:spacing w:after="0" w:line="240" w:lineRule="auto"/>
              <w:ind w:left="0"/>
              <w:jc w:val="both"/>
              <w:rPr>
                <w:rFonts w:ascii="Arial" w:hAnsi="Arial" w:cs="Arial"/>
                <w:sz w:val="20"/>
                <w:szCs w:val="20"/>
              </w:rPr>
            </w:pPr>
          </w:p>
        </w:tc>
      </w:tr>
      <w:tr w:rsidR="00B639E8" w:rsidRPr="00B72D46" w14:paraId="439B44BA" w14:textId="77777777" w:rsidTr="00D228BE">
        <w:trPr>
          <w:trHeight w:val="1692"/>
          <w:jc w:val="center"/>
        </w:trPr>
        <w:tc>
          <w:tcPr>
            <w:tcW w:w="4993" w:type="dxa"/>
            <w:shd w:val="clear" w:color="auto" w:fill="auto"/>
          </w:tcPr>
          <w:p w14:paraId="3C04D6A2" w14:textId="77777777" w:rsidR="00B639E8" w:rsidRPr="00B72D46" w:rsidRDefault="00B639E8" w:rsidP="00B72D46">
            <w:pPr>
              <w:pStyle w:val="ColorfulList-Accent11"/>
              <w:spacing w:after="0" w:line="240" w:lineRule="auto"/>
              <w:ind w:left="0"/>
              <w:jc w:val="both"/>
              <w:rPr>
                <w:rFonts w:ascii="Arial" w:hAnsi="Arial" w:cs="Arial"/>
                <w:sz w:val="20"/>
                <w:szCs w:val="20"/>
              </w:rPr>
            </w:pPr>
          </w:p>
          <w:p w14:paraId="20AAD5B4" w14:textId="77777777" w:rsidR="00B639E8" w:rsidRPr="00B72D46" w:rsidRDefault="00B639E8" w:rsidP="00B72D46">
            <w:pPr>
              <w:pStyle w:val="ColorfulList-Accent11"/>
              <w:numPr>
                <w:ilvl w:val="0"/>
                <w:numId w:val="29"/>
              </w:numPr>
              <w:spacing w:after="0" w:line="240" w:lineRule="auto"/>
              <w:ind w:left="355"/>
              <w:jc w:val="both"/>
              <w:rPr>
                <w:rFonts w:ascii="Arial" w:hAnsi="Arial" w:cs="Arial"/>
                <w:color w:val="538135"/>
                <w:sz w:val="20"/>
                <w:szCs w:val="20"/>
                <w:lang w:val="ka-GE"/>
              </w:rPr>
            </w:pPr>
            <w:r w:rsidRPr="00B72D46">
              <w:rPr>
                <w:rFonts w:ascii="Arial" w:hAnsi="Arial" w:cs="Arial"/>
                <w:color w:val="538135"/>
                <w:sz w:val="20"/>
                <w:szCs w:val="20"/>
              </w:rPr>
              <w:t xml:space="preserve"> </w:t>
            </w:r>
          </w:p>
        </w:tc>
        <w:tc>
          <w:tcPr>
            <w:tcW w:w="5103" w:type="dxa"/>
            <w:shd w:val="clear" w:color="auto" w:fill="auto"/>
          </w:tcPr>
          <w:p w14:paraId="54D50D7E" w14:textId="77777777" w:rsidR="00B639E8" w:rsidRPr="00B72D46" w:rsidRDefault="00B639E8" w:rsidP="00B72D46">
            <w:pPr>
              <w:pStyle w:val="ColorfulList-Accent11"/>
              <w:spacing w:after="0" w:line="240" w:lineRule="auto"/>
              <w:ind w:left="0"/>
              <w:jc w:val="both"/>
              <w:rPr>
                <w:rFonts w:ascii="Arial" w:hAnsi="Arial" w:cs="Arial"/>
                <w:sz w:val="20"/>
                <w:szCs w:val="20"/>
              </w:rPr>
            </w:pPr>
          </w:p>
          <w:p w14:paraId="0C736FF8" w14:textId="77777777" w:rsidR="00B639E8" w:rsidRPr="00B72D46" w:rsidRDefault="00B639E8" w:rsidP="00B72D46">
            <w:pPr>
              <w:pStyle w:val="ColorfulList-Accent11"/>
              <w:numPr>
                <w:ilvl w:val="0"/>
                <w:numId w:val="29"/>
              </w:numPr>
              <w:spacing w:after="0" w:line="240" w:lineRule="auto"/>
              <w:ind w:left="348"/>
              <w:jc w:val="both"/>
              <w:rPr>
                <w:rFonts w:ascii="Arial" w:hAnsi="Arial" w:cs="Arial"/>
                <w:color w:val="7030A0"/>
                <w:sz w:val="20"/>
                <w:szCs w:val="20"/>
                <w:lang w:val="ka-GE"/>
              </w:rPr>
            </w:pPr>
            <w:r w:rsidRPr="00B72D46">
              <w:rPr>
                <w:rFonts w:ascii="Arial" w:hAnsi="Arial" w:cs="Arial"/>
                <w:color w:val="7030A0"/>
                <w:sz w:val="20"/>
                <w:szCs w:val="20"/>
              </w:rPr>
              <w:t xml:space="preserve"> </w:t>
            </w:r>
          </w:p>
        </w:tc>
      </w:tr>
    </w:tbl>
    <w:p w14:paraId="7A3386F6" w14:textId="77777777" w:rsidR="00BC0E7F" w:rsidRPr="00B72D46" w:rsidRDefault="00BC0E7F" w:rsidP="00B72D46">
      <w:pPr>
        <w:spacing w:after="0" w:line="240" w:lineRule="auto"/>
        <w:rPr>
          <w:rFonts w:ascii="Arial" w:hAnsi="Arial" w:cs="Arial"/>
          <w:b/>
          <w:sz w:val="20"/>
          <w:szCs w:val="20"/>
        </w:rPr>
      </w:pPr>
    </w:p>
    <w:p w14:paraId="0ECE6E90" w14:textId="77777777" w:rsidR="00466C50" w:rsidRPr="00B72D46" w:rsidRDefault="00466C50" w:rsidP="00B72D46">
      <w:pPr>
        <w:autoSpaceDE w:val="0"/>
        <w:autoSpaceDN w:val="0"/>
        <w:adjustRightInd w:val="0"/>
        <w:spacing w:after="0" w:line="240" w:lineRule="auto"/>
        <w:rPr>
          <w:rFonts w:ascii="Arial" w:hAnsi="Arial" w:cs="Arial"/>
          <w:b/>
          <w:bCs/>
          <w:sz w:val="20"/>
          <w:szCs w:val="20"/>
        </w:rPr>
      </w:pPr>
    </w:p>
    <w:p w14:paraId="29EE57F7" w14:textId="61AAD10E" w:rsidR="00466C50" w:rsidRPr="00B72D46" w:rsidRDefault="00466C50" w:rsidP="00B72D46">
      <w:pPr>
        <w:autoSpaceDE w:val="0"/>
        <w:autoSpaceDN w:val="0"/>
        <w:adjustRightInd w:val="0"/>
        <w:spacing w:after="0" w:line="240" w:lineRule="auto"/>
        <w:rPr>
          <w:rFonts w:ascii="Arial" w:hAnsi="Arial" w:cs="Arial"/>
          <w:b/>
          <w:bCs/>
          <w:sz w:val="20"/>
          <w:szCs w:val="20"/>
        </w:rPr>
      </w:pPr>
    </w:p>
    <w:p w14:paraId="7122EBEA" w14:textId="63C15B14" w:rsidR="00DF4155" w:rsidRPr="00B72D46" w:rsidRDefault="00DF4155" w:rsidP="00B72D46">
      <w:pPr>
        <w:autoSpaceDE w:val="0"/>
        <w:autoSpaceDN w:val="0"/>
        <w:adjustRightInd w:val="0"/>
        <w:spacing w:after="0" w:line="240" w:lineRule="auto"/>
        <w:rPr>
          <w:rFonts w:ascii="Arial" w:hAnsi="Arial" w:cs="Arial"/>
          <w:b/>
          <w:bCs/>
          <w:sz w:val="20"/>
          <w:szCs w:val="20"/>
        </w:rPr>
      </w:pPr>
    </w:p>
    <w:p w14:paraId="0BCFFDD6" w14:textId="4549BFFA" w:rsidR="00DF4155" w:rsidRPr="00B72D46" w:rsidRDefault="00DF4155" w:rsidP="00B72D46">
      <w:pPr>
        <w:autoSpaceDE w:val="0"/>
        <w:autoSpaceDN w:val="0"/>
        <w:adjustRightInd w:val="0"/>
        <w:spacing w:after="0" w:line="240" w:lineRule="auto"/>
        <w:rPr>
          <w:rFonts w:ascii="Arial" w:hAnsi="Arial" w:cs="Arial"/>
          <w:b/>
          <w:bCs/>
          <w:sz w:val="20"/>
          <w:szCs w:val="20"/>
        </w:rPr>
      </w:pPr>
    </w:p>
    <w:p w14:paraId="3956AD5E" w14:textId="0DD72FB8" w:rsidR="00DF4155" w:rsidRDefault="00DF4155" w:rsidP="00B72D46">
      <w:pPr>
        <w:autoSpaceDE w:val="0"/>
        <w:autoSpaceDN w:val="0"/>
        <w:adjustRightInd w:val="0"/>
        <w:spacing w:after="0" w:line="240" w:lineRule="auto"/>
        <w:rPr>
          <w:rFonts w:ascii="Arial" w:hAnsi="Arial" w:cs="Arial"/>
          <w:b/>
          <w:bCs/>
          <w:sz w:val="20"/>
          <w:szCs w:val="20"/>
        </w:rPr>
      </w:pPr>
    </w:p>
    <w:p w14:paraId="134E69BB" w14:textId="423AF424" w:rsidR="00D228BE" w:rsidRDefault="00D228BE" w:rsidP="00B72D46">
      <w:pPr>
        <w:autoSpaceDE w:val="0"/>
        <w:autoSpaceDN w:val="0"/>
        <w:adjustRightInd w:val="0"/>
        <w:spacing w:after="0" w:line="240" w:lineRule="auto"/>
        <w:rPr>
          <w:rFonts w:ascii="Arial" w:hAnsi="Arial" w:cs="Arial"/>
          <w:b/>
          <w:bCs/>
          <w:sz w:val="20"/>
          <w:szCs w:val="20"/>
        </w:rPr>
      </w:pPr>
    </w:p>
    <w:p w14:paraId="6AB4CE4F" w14:textId="355BA69C" w:rsidR="00D228BE" w:rsidRDefault="00D228BE" w:rsidP="00B72D46">
      <w:pPr>
        <w:autoSpaceDE w:val="0"/>
        <w:autoSpaceDN w:val="0"/>
        <w:adjustRightInd w:val="0"/>
        <w:spacing w:after="0" w:line="240" w:lineRule="auto"/>
        <w:rPr>
          <w:rFonts w:ascii="Arial" w:hAnsi="Arial" w:cs="Arial"/>
          <w:b/>
          <w:bCs/>
          <w:sz w:val="20"/>
          <w:szCs w:val="20"/>
        </w:rPr>
      </w:pPr>
    </w:p>
    <w:p w14:paraId="18137675" w14:textId="3DB41A6E" w:rsidR="00D228BE" w:rsidRDefault="00D228BE" w:rsidP="00B72D46">
      <w:pPr>
        <w:autoSpaceDE w:val="0"/>
        <w:autoSpaceDN w:val="0"/>
        <w:adjustRightInd w:val="0"/>
        <w:spacing w:after="0" w:line="240" w:lineRule="auto"/>
        <w:rPr>
          <w:rFonts w:ascii="Arial" w:hAnsi="Arial" w:cs="Arial"/>
          <w:b/>
          <w:bCs/>
          <w:sz w:val="20"/>
          <w:szCs w:val="20"/>
        </w:rPr>
      </w:pPr>
    </w:p>
    <w:p w14:paraId="4166C314" w14:textId="1E56BD4B" w:rsidR="00D228BE" w:rsidRDefault="00D228BE" w:rsidP="00B72D46">
      <w:pPr>
        <w:autoSpaceDE w:val="0"/>
        <w:autoSpaceDN w:val="0"/>
        <w:adjustRightInd w:val="0"/>
        <w:spacing w:after="0" w:line="240" w:lineRule="auto"/>
        <w:rPr>
          <w:rFonts w:ascii="Arial" w:hAnsi="Arial" w:cs="Arial"/>
          <w:b/>
          <w:bCs/>
          <w:sz w:val="20"/>
          <w:szCs w:val="20"/>
        </w:rPr>
      </w:pPr>
    </w:p>
    <w:p w14:paraId="00A8B6B9" w14:textId="63768DD4" w:rsidR="00D228BE" w:rsidRDefault="00D228BE" w:rsidP="00B72D46">
      <w:pPr>
        <w:autoSpaceDE w:val="0"/>
        <w:autoSpaceDN w:val="0"/>
        <w:adjustRightInd w:val="0"/>
        <w:spacing w:after="0" w:line="240" w:lineRule="auto"/>
        <w:rPr>
          <w:rFonts w:ascii="Arial" w:hAnsi="Arial" w:cs="Arial"/>
          <w:b/>
          <w:bCs/>
          <w:sz w:val="20"/>
          <w:szCs w:val="20"/>
        </w:rPr>
      </w:pPr>
    </w:p>
    <w:p w14:paraId="562BE7D1" w14:textId="6D690E25" w:rsidR="00D228BE" w:rsidRDefault="00D228BE" w:rsidP="00B72D46">
      <w:pPr>
        <w:autoSpaceDE w:val="0"/>
        <w:autoSpaceDN w:val="0"/>
        <w:adjustRightInd w:val="0"/>
        <w:spacing w:after="0" w:line="240" w:lineRule="auto"/>
        <w:rPr>
          <w:rFonts w:ascii="Arial" w:hAnsi="Arial" w:cs="Arial"/>
          <w:b/>
          <w:bCs/>
          <w:sz w:val="20"/>
          <w:szCs w:val="20"/>
        </w:rPr>
      </w:pPr>
    </w:p>
    <w:p w14:paraId="72509DBF" w14:textId="19C08F6A" w:rsidR="00D228BE" w:rsidRDefault="00D228BE" w:rsidP="00B72D46">
      <w:pPr>
        <w:autoSpaceDE w:val="0"/>
        <w:autoSpaceDN w:val="0"/>
        <w:adjustRightInd w:val="0"/>
        <w:spacing w:after="0" w:line="240" w:lineRule="auto"/>
        <w:rPr>
          <w:rFonts w:ascii="Arial" w:hAnsi="Arial" w:cs="Arial"/>
          <w:b/>
          <w:bCs/>
          <w:sz w:val="20"/>
          <w:szCs w:val="20"/>
        </w:rPr>
      </w:pPr>
    </w:p>
    <w:p w14:paraId="0B4AA60F" w14:textId="77777777" w:rsidR="00D228BE" w:rsidRPr="00B72D46" w:rsidRDefault="00D228BE" w:rsidP="00B72D46">
      <w:pPr>
        <w:autoSpaceDE w:val="0"/>
        <w:autoSpaceDN w:val="0"/>
        <w:adjustRightInd w:val="0"/>
        <w:spacing w:after="0" w:line="240" w:lineRule="auto"/>
        <w:rPr>
          <w:rFonts w:ascii="Arial" w:hAnsi="Arial" w:cs="Arial"/>
          <w:b/>
          <w:bCs/>
          <w:sz w:val="20"/>
          <w:szCs w:val="20"/>
        </w:rPr>
      </w:pPr>
    </w:p>
    <w:p w14:paraId="0687A2C1" w14:textId="1C7B74DF" w:rsidR="00DF4155" w:rsidRPr="00B72D46" w:rsidRDefault="00DF4155" w:rsidP="00B72D46">
      <w:pPr>
        <w:autoSpaceDE w:val="0"/>
        <w:autoSpaceDN w:val="0"/>
        <w:adjustRightInd w:val="0"/>
        <w:spacing w:after="0" w:line="240" w:lineRule="auto"/>
        <w:rPr>
          <w:rFonts w:ascii="Arial" w:hAnsi="Arial" w:cs="Arial"/>
          <w:b/>
          <w:bCs/>
          <w:sz w:val="20"/>
          <w:szCs w:val="20"/>
        </w:rPr>
      </w:pPr>
    </w:p>
    <w:p w14:paraId="473F4FAD" w14:textId="62E07052" w:rsidR="00DF4155" w:rsidRPr="00B72D46" w:rsidRDefault="00DF4155" w:rsidP="00B72D46">
      <w:pPr>
        <w:autoSpaceDE w:val="0"/>
        <w:autoSpaceDN w:val="0"/>
        <w:adjustRightInd w:val="0"/>
        <w:spacing w:after="0" w:line="240" w:lineRule="auto"/>
        <w:rPr>
          <w:rFonts w:ascii="Arial" w:hAnsi="Arial" w:cs="Arial"/>
          <w:b/>
          <w:bCs/>
          <w:sz w:val="20"/>
          <w:szCs w:val="20"/>
        </w:rPr>
      </w:pPr>
    </w:p>
    <w:p w14:paraId="5741D6C6" w14:textId="13D953BB" w:rsidR="00DF4155" w:rsidRPr="00B72D46" w:rsidRDefault="00DF4155" w:rsidP="00B72D46">
      <w:pPr>
        <w:autoSpaceDE w:val="0"/>
        <w:autoSpaceDN w:val="0"/>
        <w:adjustRightInd w:val="0"/>
        <w:spacing w:after="0" w:line="240" w:lineRule="auto"/>
        <w:rPr>
          <w:rFonts w:ascii="Arial" w:hAnsi="Arial" w:cs="Arial"/>
          <w:b/>
          <w:bCs/>
          <w:sz w:val="20"/>
          <w:szCs w:val="20"/>
        </w:rPr>
      </w:pPr>
    </w:p>
    <w:p w14:paraId="136DF2B2" w14:textId="7C044E42" w:rsidR="00DF4155" w:rsidRPr="00B72D46" w:rsidRDefault="00DF4155" w:rsidP="00B72D46">
      <w:pPr>
        <w:autoSpaceDE w:val="0"/>
        <w:autoSpaceDN w:val="0"/>
        <w:adjustRightInd w:val="0"/>
        <w:spacing w:after="0" w:line="240" w:lineRule="auto"/>
        <w:rPr>
          <w:rFonts w:ascii="Arial" w:hAnsi="Arial" w:cs="Arial"/>
          <w:b/>
          <w:bCs/>
          <w:sz w:val="20"/>
          <w:szCs w:val="20"/>
        </w:rPr>
      </w:pPr>
    </w:p>
    <w:p w14:paraId="4C3B31A3" w14:textId="15EC1734" w:rsidR="00DF4155" w:rsidRPr="00B72D46" w:rsidRDefault="00DF4155" w:rsidP="00B72D46">
      <w:pPr>
        <w:autoSpaceDE w:val="0"/>
        <w:autoSpaceDN w:val="0"/>
        <w:adjustRightInd w:val="0"/>
        <w:spacing w:after="0" w:line="240" w:lineRule="auto"/>
        <w:rPr>
          <w:rFonts w:ascii="Arial" w:hAnsi="Arial" w:cs="Arial"/>
          <w:b/>
          <w:bCs/>
          <w:sz w:val="20"/>
          <w:szCs w:val="20"/>
        </w:rPr>
      </w:pPr>
    </w:p>
    <w:p w14:paraId="1D42E954" w14:textId="2AFE0147" w:rsidR="00DF4155" w:rsidRPr="00B72D46" w:rsidRDefault="00DF4155" w:rsidP="00B72D46">
      <w:pPr>
        <w:autoSpaceDE w:val="0"/>
        <w:autoSpaceDN w:val="0"/>
        <w:adjustRightInd w:val="0"/>
        <w:spacing w:after="0" w:line="240" w:lineRule="auto"/>
        <w:rPr>
          <w:rFonts w:ascii="Arial" w:hAnsi="Arial" w:cs="Arial"/>
          <w:b/>
          <w:bCs/>
          <w:sz w:val="20"/>
          <w:szCs w:val="20"/>
        </w:rPr>
      </w:pPr>
    </w:p>
    <w:p w14:paraId="6D83B863" w14:textId="7145A59F" w:rsidR="00DF4155" w:rsidRPr="00B72D46" w:rsidRDefault="00DF4155" w:rsidP="00B72D46">
      <w:pPr>
        <w:autoSpaceDE w:val="0"/>
        <w:autoSpaceDN w:val="0"/>
        <w:adjustRightInd w:val="0"/>
        <w:spacing w:after="0" w:line="240" w:lineRule="auto"/>
        <w:rPr>
          <w:rFonts w:ascii="Arial" w:hAnsi="Arial" w:cs="Arial"/>
          <w:b/>
          <w:bCs/>
          <w:sz w:val="20"/>
          <w:szCs w:val="20"/>
        </w:rPr>
      </w:pPr>
    </w:p>
    <w:p w14:paraId="065C4DC9" w14:textId="77777777" w:rsidR="00466C50" w:rsidRPr="00B72D46" w:rsidRDefault="00466C50" w:rsidP="00B72D46">
      <w:pPr>
        <w:autoSpaceDE w:val="0"/>
        <w:autoSpaceDN w:val="0"/>
        <w:adjustRightInd w:val="0"/>
        <w:spacing w:after="0" w:line="240" w:lineRule="auto"/>
        <w:rPr>
          <w:rFonts w:ascii="Arial" w:hAnsi="Arial" w:cs="Arial"/>
          <w:b/>
          <w:bCs/>
          <w:sz w:val="20"/>
          <w:szCs w:val="20"/>
        </w:rPr>
      </w:pPr>
    </w:p>
    <w:p w14:paraId="3C506EE0" w14:textId="7C9D8888" w:rsidR="0065073C" w:rsidRPr="00B72D46" w:rsidRDefault="004D38A0" w:rsidP="00B72D46">
      <w:pPr>
        <w:autoSpaceDE w:val="0"/>
        <w:autoSpaceDN w:val="0"/>
        <w:adjustRightInd w:val="0"/>
        <w:spacing w:after="0" w:line="240" w:lineRule="auto"/>
        <w:rPr>
          <w:rFonts w:ascii="Arial" w:hAnsi="Arial" w:cs="Arial"/>
          <w:b/>
          <w:bCs/>
          <w:sz w:val="20"/>
          <w:szCs w:val="20"/>
        </w:rPr>
      </w:pPr>
      <w:r w:rsidRPr="00B72D46">
        <w:rPr>
          <w:rFonts w:ascii="Arial" w:hAnsi="Arial" w:cs="Arial"/>
          <w:b/>
          <w:bCs/>
          <w:sz w:val="20"/>
          <w:szCs w:val="20"/>
        </w:rPr>
        <w:lastRenderedPageBreak/>
        <w:t>Operations</w:t>
      </w:r>
      <w:r w:rsidR="006A418F" w:rsidRPr="00B72D46">
        <w:rPr>
          <w:rFonts w:ascii="Arial" w:hAnsi="Arial" w:cs="Arial"/>
          <w:b/>
          <w:bCs/>
          <w:sz w:val="20"/>
          <w:szCs w:val="20"/>
        </w:rPr>
        <w:t xml:space="preserve"> </w:t>
      </w:r>
      <w:r w:rsidR="006A418F" w:rsidRPr="00B72D46">
        <w:rPr>
          <w:rFonts w:ascii="Arial" w:eastAsia="Times New Roman" w:hAnsi="Arial" w:cs="Arial"/>
          <w:b/>
          <w:bCs/>
          <w:i/>
          <w:iCs/>
          <w:color w:val="222222"/>
          <w:sz w:val="20"/>
          <w:szCs w:val="20"/>
          <w:lang w:val="en-GB" w:eastAsia="en-GB"/>
        </w:rPr>
        <w:t>(max</w:t>
      </w:r>
      <w:r w:rsidR="00046F26" w:rsidRPr="00B72D46">
        <w:rPr>
          <w:rFonts w:ascii="Arial" w:eastAsia="Times New Roman" w:hAnsi="Arial" w:cs="Arial"/>
          <w:b/>
          <w:bCs/>
          <w:i/>
          <w:iCs/>
          <w:color w:val="222222"/>
          <w:sz w:val="20"/>
          <w:szCs w:val="20"/>
          <w:lang w:val="en-GB" w:eastAsia="en-GB"/>
        </w:rPr>
        <w:t>.</w:t>
      </w:r>
      <w:r w:rsidR="006A418F" w:rsidRPr="00B72D46">
        <w:rPr>
          <w:rFonts w:ascii="Arial" w:eastAsia="Times New Roman" w:hAnsi="Arial" w:cs="Arial"/>
          <w:b/>
          <w:bCs/>
          <w:i/>
          <w:iCs/>
          <w:color w:val="222222"/>
          <w:sz w:val="20"/>
          <w:szCs w:val="20"/>
          <w:lang w:val="en-GB" w:eastAsia="en-GB"/>
        </w:rPr>
        <w:t xml:space="preserve"> 2 pages)</w:t>
      </w:r>
      <w:r w:rsidR="006A418F" w:rsidRPr="00B72D46">
        <w:rPr>
          <w:rFonts w:ascii="Arial" w:hAnsi="Arial" w:cs="Arial"/>
          <w:b/>
          <w:bCs/>
          <w:sz w:val="20"/>
          <w:szCs w:val="20"/>
        </w:rPr>
        <w:t xml:space="preserve"> </w:t>
      </w:r>
    </w:p>
    <w:p w14:paraId="516F1713" w14:textId="1848C7B9" w:rsidR="0004014A" w:rsidRPr="00B72D46" w:rsidRDefault="0098739C" w:rsidP="00B72D46">
      <w:pPr>
        <w:spacing w:after="0" w:line="240" w:lineRule="auto"/>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The</w:t>
      </w:r>
      <w:r w:rsidR="0004014A" w:rsidRPr="00B72D46">
        <w:rPr>
          <w:rFonts w:ascii="Arial" w:hAnsi="Arial" w:cs="Arial"/>
          <w:i/>
          <w:iCs/>
          <w:color w:val="111111"/>
          <w:spacing w:val="1"/>
          <w:sz w:val="20"/>
          <w:szCs w:val="20"/>
          <w:shd w:val="clear" w:color="auto" w:fill="FFFFFF"/>
        </w:rPr>
        <w:t xml:space="preserve"> operations plan section describes the physical necessities of your business' operation, such as your physical location, facilities, and equipment.</w:t>
      </w:r>
    </w:p>
    <w:p w14:paraId="04913D3F" w14:textId="77777777" w:rsidR="00BD4417" w:rsidRPr="00B72D46" w:rsidRDefault="00BD4417" w:rsidP="00B72D46">
      <w:pPr>
        <w:shd w:val="clear" w:color="auto" w:fill="FFFFFF"/>
        <w:spacing w:after="0" w:line="240" w:lineRule="auto"/>
        <w:rPr>
          <w:rFonts w:ascii="Arial" w:eastAsia="Times New Roman" w:hAnsi="Arial" w:cs="Arial"/>
          <w:b/>
          <w:bCs/>
          <w:color w:val="222222"/>
          <w:sz w:val="20"/>
          <w:szCs w:val="20"/>
          <w:lang w:val="en-GB" w:eastAsia="en-GB"/>
        </w:rPr>
      </w:pPr>
    </w:p>
    <w:p w14:paraId="41509D38" w14:textId="45C72989" w:rsidR="004D38A0" w:rsidRPr="00B72D46" w:rsidRDefault="004D38A0" w:rsidP="00B72D46">
      <w:pPr>
        <w:shd w:val="clear" w:color="auto" w:fill="FFFFFF"/>
        <w:spacing w:after="0" w:line="240" w:lineRule="auto"/>
        <w:rPr>
          <w:rFonts w:ascii="Arial" w:eastAsia="Times New Roman" w:hAnsi="Arial" w:cs="Arial"/>
          <w:color w:val="222222"/>
          <w:sz w:val="20"/>
          <w:szCs w:val="20"/>
          <w:lang w:val="en-GB" w:eastAsia="en-GB"/>
        </w:rPr>
      </w:pPr>
      <w:r w:rsidRPr="00B72D46">
        <w:rPr>
          <w:rFonts w:ascii="Arial" w:eastAsia="Times New Roman" w:hAnsi="Arial" w:cs="Arial"/>
          <w:b/>
          <w:bCs/>
          <w:color w:val="222222"/>
          <w:sz w:val="20"/>
          <w:szCs w:val="20"/>
          <w:lang w:val="en-GB" w:eastAsia="en-GB"/>
        </w:rPr>
        <w:t>Production</w:t>
      </w:r>
    </w:p>
    <w:p w14:paraId="4CAC51E6" w14:textId="3C287B96" w:rsidR="004D38A0" w:rsidRPr="00B72D46" w:rsidRDefault="004D38A0" w:rsidP="00B72D46">
      <w:pPr>
        <w:shd w:val="clear" w:color="auto" w:fill="FFFFFF"/>
        <w:spacing w:after="0" w:line="240" w:lineRule="auto"/>
        <w:rPr>
          <w:rFonts w:ascii="Arial" w:eastAsia="Times New Roman" w:hAnsi="Arial" w:cs="Arial"/>
          <w:color w:val="222222"/>
          <w:sz w:val="20"/>
          <w:szCs w:val="20"/>
          <w:lang w:val="en-GB" w:eastAsia="en-GB"/>
        </w:rPr>
      </w:pPr>
      <w:r w:rsidRPr="00B72D46">
        <w:rPr>
          <w:rFonts w:ascii="Arial" w:hAnsi="Arial" w:cs="Arial"/>
          <w:i/>
          <w:iCs/>
          <w:color w:val="111111"/>
          <w:spacing w:val="1"/>
          <w:sz w:val="20"/>
          <w:szCs w:val="20"/>
          <w:shd w:val="clear" w:color="auto" w:fill="FFFFFF"/>
        </w:rPr>
        <w:t xml:space="preserve">Explain how long it takes to produce a unit and when you'll be able to start producing your product or service. Include factors that may affect </w:t>
      </w:r>
      <w:r w:rsidR="00F16357" w:rsidRPr="00B72D46">
        <w:rPr>
          <w:rFonts w:ascii="Arial" w:hAnsi="Arial" w:cs="Arial"/>
          <w:i/>
          <w:iCs/>
          <w:color w:val="111111"/>
          <w:spacing w:val="1"/>
          <w:sz w:val="20"/>
          <w:szCs w:val="20"/>
          <w:shd w:val="clear" w:color="auto" w:fill="FFFFFF"/>
        </w:rPr>
        <w:t>the production time frame</w:t>
      </w:r>
      <w:r w:rsidRPr="00B72D46">
        <w:rPr>
          <w:rFonts w:ascii="Arial" w:hAnsi="Arial" w:cs="Arial"/>
          <w:i/>
          <w:iCs/>
          <w:color w:val="111111"/>
          <w:spacing w:val="1"/>
          <w:sz w:val="20"/>
          <w:szCs w:val="20"/>
          <w:shd w:val="clear" w:color="auto" w:fill="FFFFFF"/>
        </w:rPr>
        <w:t xml:space="preserve"> and describe how you'll deal with potential challenges such as rush orders.</w:t>
      </w:r>
    </w:p>
    <w:p w14:paraId="0F087507" w14:textId="77777777" w:rsidR="00BD4417" w:rsidRPr="00B72D46" w:rsidRDefault="00BD4417" w:rsidP="00B72D46">
      <w:pPr>
        <w:spacing w:after="0" w:line="240" w:lineRule="auto"/>
        <w:rPr>
          <w:rFonts w:ascii="Arial" w:hAnsi="Arial" w:cs="Arial"/>
          <w:b/>
          <w:sz w:val="20"/>
          <w:szCs w:val="20"/>
        </w:rPr>
      </w:pPr>
    </w:p>
    <w:p w14:paraId="74BA54EC" w14:textId="52E75082" w:rsidR="0065073C" w:rsidRPr="00B72D46" w:rsidRDefault="0065073C" w:rsidP="00B72D46">
      <w:pPr>
        <w:spacing w:after="0" w:line="240" w:lineRule="auto"/>
        <w:rPr>
          <w:rFonts w:ascii="Arial" w:hAnsi="Arial" w:cs="Arial"/>
          <w:b/>
          <w:sz w:val="20"/>
          <w:szCs w:val="20"/>
        </w:rPr>
      </w:pPr>
      <w:r w:rsidRPr="00B72D46">
        <w:rPr>
          <w:rFonts w:ascii="Arial" w:hAnsi="Arial" w:cs="Arial"/>
          <w:b/>
          <w:sz w:val="20"/>
          <w:szCs w:val="20"/>
        </w:rPr>
        <w:t>Production place</w:t>
      </w:r>
    </w:p>
    <w:p w14:paraId="28559DA6" w14:textId="77777777" w:rsidR="00BD4417" w:rsidRPr="00B72D46" w:rsidRDefault="0012415F" w:rsidP="00B72D46">
      <w:pPr>
        <w:spacing w:after="0" w:line="240" w:lineRule="auto"/>
        <w:jc w:val="both"/>
        <w:rPr>
          <w:rFonts w:ascii="Arial" w:hAnsi="Arial" w:cs="Arial"/>
          <w:i/>
          <w:sz w:val="20"/>
          <w:szCs w:val="20"/>
          <w:lang w:val="en-GB" w:eastAsia="en-GB"/>
        </w:rPr>
      </w:pPr>
      <w:r w:rsidRPr="00B72D46">
        <w:rPr>
          <w:rFonts w:ascii="Arial" w:hAnsi="Arial" w:cs="Arial"/>
          <w:i/>
          <w:iCs/>
          <w:color w:val="111111"/>
          <w:spacing w:val="1"/>
          <w:sz w:val="20"/>
          <w:szCs w:val="20"/>
          <w:shd w:val="clear" w:color="auto" w:fill="FFFFFF"/>
        </w:rPr>
        <w:t xml:space="preserve">Describe the type, </w:t>
      </w:r>
      <w:r w:rsidR="00675803" w:rsidRPr="00B72D46">
        <w:rPr>
          <w:rFonts w:ascii="Arial" w:hAnsi="Arial" w:cs="Arial"/>
          <w:i/>
          <w:iCs/>
          <w:color w:val="111111"/>
          <w:spacing w:val="1"/>
          <w:sz w:val="20"/>
          <w:szCs w:val="20"/>
          <w:shd w:val="clear" w:color="auto" w:fill="FFFFFF"/>
        </w:rPr>
        <w:t xml:space="preserve">size, </w:t>
      </w:r>
      <w:r w:rsidRPr="00B72D46">
        <w:rPr>
          <w:rFonts w:ascii="Arial" w:hAnsi="Arial" w:cs="Arial"/>
          <w:i/>
          <w:iCs/>
          <w:color w:val="111111"/>
          <w:spacing w:val="1"/>
          <w:sz w:val="20"/>
          <w:szCs w:val="20"/>
          <w:shd w:val="clear" w:color="auto" w:fill="FFFFFF"/>
        </w:rPr>
        <w:t xml:space="preserve">site, and location of premises for your business. </w:t>
      </w:r>
      <w:r w:rsidR="00BD4417" w:rsidRPr="00B72D46">
        <w:rPr>
          <w:rFonts w:ascii="Arial" w:hAnsi="Arial" w:cs="Arial"/>
          <w:i/>
          <w:iCs/>
          <w:color w:val="111111"/>
          <w:spacing w:val="1"/>
          <w:sz w:val="20"/>
          <w:szCs w:val="20"/>
          <w:shd w:val="clear" w:color="auto" w:fill="FFFFFF"/>
        </w:rPr>
        <w:t xml:space="preserve">Briefly describe the locations and facilities of your company, the nature and function of facilities, lease arrangements, if applicable, and </w:t>
      </w:r>
      <w:proofErr w:type="gramStart"/>
      <w:r w:rsidR="00BD4417" w:rsidRPr="00B72D46">
        <w:rPr>
          <w:rFonts w:ascii="Arial" w:hAnsi="Arial" w:cs="Arial"/>
          <w:i/>
          <w:iCs/>
          <w:color w:val="111111"/>
          <w:spacing w:val="1"/>
          <w:sz w:val="20"/>
          <w:szCs w:val="20"/>
          <w:shd w:val="clear" w:color="auto" w:fill="FFFFFF"/>
        </w:rPr>
        <w:t>other</w:t>
      </w:r>
      <w:proofErr w:type="gramEnd"/>
      <w:r w:rsidR="00BD4417" w:rsidRPr="00B72D46">
        <w:rPr>
          <w:rFonts w:ascii="Arial" w:hAnsi="Arial" w:cs="Arial"/>
          <w:i/>
          <w:iCs/>
          <w:color w:val="111111"/>
          <w:spacing w:val="1"/>
          <w:sz w:val="20"/>
          <w:szCs w:val="20"/>
          <w:shd w:val="clear" w:color="auto" w:fill="FFFFFF"/>
        </w:rPr>
        <w:t xml:space="preserve"> facilities information.</w:t>
      </w:r>
    </w:p>
    <w:p w14:paraId="3C14389A" w14:textId="77777777" w:rsidR="00EA5A6E" w:rsidRPr="00B72D46" w:rsidRDefault="00EA5A6E" w:rsidP="00B72D46">
      <w:pPr>
        <w:spacing w:after="0" w:line="240" w:lineRule="auto"/>
        <w:jc w:val="both"/>
        <w:rPr>
          <w:rFonts w:ascii="Arial" w:hAnsi="Arial" w:cs="Arial"/>
          <w:i/>
          <w:iCs/>
          <w:color w:val="111111"/>
          <w:spacing w:val="1"/>
          <w:sz w:val="20"/>
          <w:szCs w:val="20"/>
          <w:shd w:val="clear" w:color="auto" w:fill="FFFFFF"/>
        </w:rPr>
      </w:pPr>
    </w:p>
    <w:p w14:paraId="3A3F9F57" w14:textId="20603728" w:rsidR="0078001B" w:rsidRPr="00B72D46" w:rsidRDefault="001B0886" w:rsidP="00B72D46">
      <w:pPr>
        <w:shd w:val="clear" w:color="auto" w:fill="FFFFFF"/>
        <w:spacing w:after="0" w:line="240" w:lineRule="auto"/>
        <w:rPr>
          <w:rFonts w:ascii="Arial" w:eastAsia="Times New Roman" w:hAnsi="Arial" w:cs="Arial"/>
          <w:color w:val="222222"/>
          <w:sz w:val="20"/>
          <w:szCs w:val="20"/>
          <w:lang w:val="en-GB" w:eastAsia="en-GB"/>
        </w:rPr>
      </w:pPr>
      <w:r w:rsidRPr="00B72D46">
        <w:rPr>
          <w:rFonts w:ascii="Arial" w:eastAsia="Times New Roman" w:hAnsi="Arial" w:cs="Arial"/>
          <w:b/>
          <w:bCs/>
          <w:color w:val="222222"/>
          <w:sz w:val="20"/>
          <w:szCs w:val="20"/>
          <w:lang w:val="en-GB" w:eastAsia="en-GB"/>
        </w:rPr>
        <w:t>Equipment</w:t>
      </w:r>
    </w:p>
    <w:p w14:paraId="48211E9E" w14:textId="2C5E5716" w:rsidR="001B0886" w:rsidRPr="00B72D46" w:rsidRDefault="001B0886" w:rsidP="00B72D46">
      <w:pPr>
        <w:shd w:val="clear" w:color="auto" w:fill="FFFFFF"/>
        <w:spacing w:after="0" w:line="240" w:lineRule="auto"/>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The same goes for equipment. Besides describing the equipment necessary and how much of it you need, you also need to include its worth and cost and explain any financing arrangements.</w:t>
      </w:r>
    </w:p>
    <w:p w14:paraId="534E8EEF" w14:textId="77777777" w:rsidR="00BD4417" w:rsidRPr="00B72D46" w:rsidRDefault="00BD4417" w:rsidP="00B72D46">
      <w:pPr>
        <w:shd w:val="clear" w:color="auto" w:fill="FFFFFF"/>
        <w:spacing w:after="0" w:line="240" w:lineRule="auto"/>
        <w:rPr>
          <w:rFonts w:ascii="Arial" w:eastAsia="Times New Roman" w:hAnsi="Arial" w:cs="Arial"/>
          <w:b/>
          <w:bCs/>
          <w:color w:val="222222"/>
          <w:sz w:val="20"/>
          <w:szCs w:val="20"/>
          <w:lang w:val="en-GB" w:eastAsia="en-GB"/>
        </w:rPr>
      </w:pPr>
    </w:p>
    <w:p w14:paraId="189509C0" w14:textId="527E534D" w:rsidR="00ED4E3A" w:rsidRPr="00B72D46" w:rsidRDefault="00ED4E3A" w:rsidP="00B72D46">
      <w:pPr>
        <w:shd w:val="clear" w:color="auto" w:fill="FFFFFF"/>
        <w:spacing w:after="0" w:line="240" w:lineRule="auto"/>
        <w:rPr>
          <w:rFonts w:ascii="Arial" w:eastAsia="Times New Roman" w:hAnsi="Arial" w:cs="Arial"/>
          <w:color w:val="222222"/>
          <w:sz w:val="20"/>
          <w:szCs w:val="20"/>
          <w:lang w:val="en-GB" w:eastAsia="en-GB"/>
        </w:rPr>
      </w:pPr>
      <w:r w:rsidRPr="00B72D46">
        <w:rPr>
          <w:rFonts w:ascii="Arial" w:eastAsia="Times New Roman" w:hAnsi="Arial" w:cs="Arial"/>
          <w:b/>
          <w:bCs/>
          <w:color w:val="222222"/>
          <w:sz w:val="20"/>
          <w:szCs w:val="20"/>
          <w:lang w:val="en-GB" w:eastAsia="en-GB"/>
        </w:rPr>
        <w:t>Materials</w:t>
      </w:r>
    </w:p>
    <w:p w14:paraId="545AB189" w14:textId="51E6A6AD" w:rsidR="00ED4E3A" w:rsidRPr="00B72D46" w:rsidRDefault="00ED4E3A" w:rsidP="00B72D46">
      <w:pPr>
        <w:shd w:val="clear" w:color="auto" w:fill="FFFFFF"/>
        <w:spacing w:after="0" w:line="240" w:lineRule="auto"/>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State where you're going to get the materials you need to produce your product or service and explain what terms you've negotiated with suppliers.</w:t>
      </w:r>
    </w:p>
    <w:p w14:paraId="0D4BDA2D" w14:textId="77777777" w:rsidR="00BD4417" w:rsidRPr="00B72D46" w:rsidRDefault="00BD4417" w:rsidP="00B72D46">
      <w:pPr>
        <w:shd w:val="clear" w:color="auto" w:fill="FFFFFF"/>
        <w:spacing w:after="0" w:line="240" w:lineRule="auto"/>
        <w:rPr>
          <w:rFonts w:ascii="Arial" w:eastAsia="Times New Roman" w:hAnsi="Arial" w:cs="Arial"/>
          <w:b/>
          <w:bCs/>
          <w:color w:val="222222"/>
          <w:sz w:val="20"/>
          <w:szCs w:val="20"/>
          <w:lang w:val="en-GB" w:eastAsia="en-GB"/>
        </w:rPr>
      </w:pPr>
    </w:p>
    <w:p w14:paraId="28DAD3EB" w14:textId="07CE3820" w:rsidR="00DA6A54" w:rsidRPr="00B72D46" w:rsidRDefault="00DA6A54" w:rsidP="00B72D46">
      <w:pPr>
        <w:shd w:val="clear" w:color="auto" w:fill="FFFFFF"/>
        <w:spacing w:after="0" w:line="240" w:lineRule="auto"/>
        <w:rPr>
          <w:rFonts w:ascii="Arial" w:eastAsia="Times New Roman" w:hAnsi="Arial" w:cs="Arial"/>
          <w:b/>
          <w:bCs/>
          <w:color w:val="222222"/>
          <w:sz w:val="20"/>
          <w:szCs w:val="20"/>
          <w:lang w:val="en-GB" w:eastAsia="en-GB"/>
        </w:rPr>
      </w:pPr>
      <w:r w:rsidRPr="00B72D46">
        <w:rPr>
          <w:rFonts w:ascii="Arial" w:eastAsia="Times New Roman" w:hAnsi="Arial" w:cs="Arial"/>
          <w:b/>
          <w:bCs/>
          <w:color w:val="222222"/>
          <w:sz w:val="20"/>
          <w:szCs w:val="20"/>
          <w:lang w:val="en-GB" w:eastAsia="en-GB"/>
        </w:rPr>
        <w:t>Supply chains</w:t>
      </w:r>
    </w:p>
    <w:p w14:paraId="0DED6979" w14:textId="44583213" w:rsidR="00DA6A54" w:rsidRPr="00B72D46" w:rsidRDefault="00DA6A54" w:rsidP="00B72D46">
      <w:pPr>
        <w:shd w:val="clear" w:color="auto" w:fill="FFFFFF"/>
        <w:spacing w:after="0" w:line="240" w:lineRule="auto"/>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An explanation of who your suppliers are and their prices, terms, and conditions. Describe what alternative arrangements you have made or will make if these suppliers let you down.</w:t>
      </w:r>
    </w:p>
    <w:p w14:paraId="6BDB97CD" w14:textId="77777777" w:rsidR="00BD4417" w:rsidRPr="00B72D46" w:rsidRDefault="00BD4417" w:rsidP="00B72D46">
      <w:pPr>
        <w:autoSpaceDE w:val="0"/>
        <w:autoSpaceDN w:val="0"/>
        <w:adjustRightInd w:val="0"/>
        <w:spacing w:after="0" w:line="240" w:lineRule="auto"/>
        <w:rPr>
          <w:rFonts w:ascii="Arial" w:hAnsi="Arial" w:cs="Arial"/>
          <w:b/>
          <w:bCs/>
          <w:sz w:val="20"/>
          <w:szCs w:val="20"/>
        </w:rPr>
      </w:pPr>
    </w:p>
    <w:p w14:paraId="06AFFB0B" w14:textId="31FDACD1" w:rsidR="00346915" w:rsidRPr="00B72D46" w:rsidRDefault="00346915" w:rsidP="00B72D46">
      <w:pPr>
        <w:autoSpaceDE w:val="0"/>
        <w:autoSpaceDN w:val="0"/>
        <w:adjustRightInd w:val="0"/>
        <w:spacing w:after="0" w:line="240" w:lineRule="auto"/>
        <w:rPr>
          <w:rFonts w:ascii="Arial" w:hAnsi="Arial" w:cs="Arial"/>
          <w:b/>
          <w:bCs/>
          <w:sz w:val="20"/>
          <w:szCs w:val="20"/>
        </w:rPr>
      </w:pPr>
      <w:r w:rsidRPr="00B72D46">
        <w:rPr>
          <w:rFonts w:ascii="Arial" w:hAnsi="Arial" w:cs="Arial"/>
          <w:b/>
          <w:bCs/>
          <w:sz w:val="20"/>
          <w:szCs w:val="20"/>
        </w:rPr>
        <w:t>Capacity</w:t>
      </w:r>
    </w:p>
    <w:p w14:paraId="0DEAE3DE" w14:textId="2D07B028" w:rsidR="008D6E0B" w:rsidRPr="00B72D46" w:rsidRDefault="008D6E0B" w:rsidP="00B72D46">
      <w:pPr>
        <w:pStyle w:val="Heading2"/>
        <w:shd w:val="clear" w:color="auto" w:fill="FFFFFF"/>
        <w:spacing w:before="0" w:line="240" w:lineRule="auto"/>
        <w:jc w:val="both"/>
        <w:rPr>
          <w:rFonts w:ascii="Arial" w:eastAsiaTheme="minorHAnsi" w:hAnsi="Arial" w:cs="Arial"/>
          <w:b w:val="0"/>
          <w:bCs w:val="0"/>
          <w:i/>
          <w:iCs/>
          <w:color w:val="111111"/>
          <w:spacing w:val="1"/>
          <w:sz w:val="20"/>
          <w:szCs w:val="20"/>
          <w:shd w:val="clear" w:color="auto" w:fill="FFFFFF"/>
        </w:rPr>
      </w:pPr>
      <w:r w:rsidRPr="00B72D46">
        <w:rPr>
          <w:rFonts w:ascii="Arial" w:eastAsiaTheme="minorHAnsi" w:hAnsi="Arial" w:cs="Arial"/>
          <w:b w:val="0"/>
          <w:bCs w:val="0"/>
          <w:i/>
          <w:iCs/>
          <w:color w:val="111111"/>
          <w:spacing w:val="1"/>
          <w:sz w:val="20"/>
          <w:szCs w:val="20"/>
          <w:shd w:val="clear" w:color="auto" w:fill="FFFFFF"/>
        </w:rPr>
        <w:t>What is Production Capacity?</w:t>
      </w:r>
      <w:r w:rsidR="00780B87" w:rsidRPr="00B72D46">
        <w:rPr>
          <w:rFonts w:ascii="Arial" w:eastAsiaTheme="minorHAnsi" w:hAnsi="Arial" w:cs="Arial"/>
          <w:b w:val="0"/>
          <w:bCs w:val="0"/>
          <w:i/>
          <w:iCs/>
          <w:color w:val="111111"/>
          <w:spacing w:val="1"/>
          <w:sz w:val="20"/>
          <w:szCs w:val="20"/>
          <w:shd w:val="clear" w:color="auto" w:fill="FFFFFF"/>
        </w:rPr>
        <w:t xml:space="preserve"> O</w:t>
      </w:r>
      <w:r w:rsidRPr="00B72D46">
        <w:rPr>
          <w:rFonts w:ascii="Arial" w:eastAsiaTheme="minorHAnsi" w:hAnsi="Arial" w:cs="Arial"/>
          <w:b w:val="0"/>
          <w:bCs w:val="0"/>
          <w:i/>
          <w:iCs/>
          <w:color w:val="111111"/>
          <w:spacing w:val="1"/>
          <w:sz w:val="20"/>
          <w:szCs w:val="20"/>
          <w:shd w:val="clear" w:color="auto" w:fill="FFFFFF"/>
        </w:rPr>
        <w:t xml:space="preserve">utput a business process can produce </w:t>
      </w:r>
      <w:proofErr w:type="gramStart"/>
      <w:r w:rsidRPr="00B72D46">
        <w:rPr>
          <w:rFonts w:ascii="Arial" w:eastAsiaTheme="minorHAnsi" w:hAnsi="Arial" w:cs="Arial"/>
          <w:b w:val="0"/>
          <w:bCs w:val="0"/>
          <w:i/>
          <w:iCs/>
          <w:color w:val="111111"/>
          <w:spacing w:val="1"/>
          <w:sz w:val="20"/>
          <w:szCs w:val="20"/>
          <w:shd w:val="clear" w:color="auto" w:fill="FFFFFF"/>
        </w:rPr>
        <w:t>in a given</w:t>
      </w:r>
      <w:proofErr w:type="gramEnd"/>
      <w:r w:rsidRPr="00B72D46">
        <w:rPr>
          <w:rFonts w:ascii="Arial" w:eastAsiaTheme="minorHAnsi" w:hAnsi="Arial" w:cs="Arial"/>
          <w:b w:val="0"/>
          <w:bCs w:val="0"/>
          <w:i/>
          <w:iCs/>
          <w:color w:val="111111"/>
          <w:spacing w:val="1"/>
          <w:sz w:val="20"/>
          <w:szCs w:val="20"/>
          <w:shd w:val="clear" w:color="auto" w:fill="FFFFFF"/>
        </w:rPr>
        <w:t xml:space="preserve"> time with finite resources under expected and normal conditions. </w:t>
      </w:r>
      <w:r w:rsidR="006C11FD" w:rsidRPr="00B72D46">
        <w:rPr>
          <w:rFonts w:ascii="Arial" w:eastAsiaTheme="minorHAnsi" w:hAnsi="Arial" w:cs="Arial"/>
          <w:b w:val="0"/>
          <w:bCs w:val="0"/>
          <w:i/>
          <w:iCs/>
          <w:color w:val="111111"/>
          <w:spacing w:val="1"/>
          <w:sz w:val="20"/>
          <w:szCs w:val="20"/>
          <w:shd w:val="clear" w:color="auto" w:fill="FFFFFF"/>
        </w:rPr>
        <w:t>Production utilization in %</w:t>
      </w:r>
      <w:r w:rsidR="000611BB" w:rsidRPr="00B72D46">
        <w:rPr>
          <w:rFonts w:ascii="Arial" w:eastAsiaTheme="minorHAnsi" w:hAnsi="Arial" w:cs="Arial"/>
          <w:b w:val="0"/>
          <w:bCs w:val="0"/>
          <w:i/>
          <w:iCs/>
          <w:color w:val="111111"/>
          <w:spacing w:val="1"/>
          <w:sz w:val="20"/>
          <w:szCs w:val="20"/>
          <w:shd w:val="clear" w:color="auto" w:fill="FFFFFF"/>
        </w:rPr>
        <w:t xml:space="preserve">. </w:t>
      </w:r>
      <w:r w:rsidRPr="00B72D46">
        <w:rPr>
          <w:rFonts w:ascii="Arial" w:eastAsiaTheme="minorHAnsi" w:hAnsi="Arial" w:cs="Arial"/>
          <w:b w:val="0"/>
          <w:bCs w:val="0"/>
          <w:i/>
          <w:iCs/>
          <w:color w:val="111111"/>
          <w:spacing w:val="1"/>
          <w:sz w:val="20"/>
          <w:szCs w:val="20"/>
          <w:shd w:val="clear" w:color="auto" w:fill="FFFFFF"/>
        </w:rPr>
        <w:t xml:space="preserve">Production Capacity is like the maximum potential of a business to produce finished goods with </w:t>
      </w:r>
      <w:r w:rsidR="00780B87" w:rsidRPr="00B72D46">
        <w:rPr>
          <w:rFonts w:ascii="Arial" w:eastAsiaTheme="minorHAnsi" w:hAnsi="Arial" w:cs="Arial"/>
          <w:b w:val="0"/>
          <w:bCs w:val="0"/>
          <w:i/>
          <w:iCs/>
          <w:color w:val="111111"/>
          <w:spacing w:val="1"/>
          <w:sz w:val="20"/>
          <w:szCs w:val="20"/>
          <w:shd w:val="clear" w:color="auto" w:fill="FFFFFF"/>
        </w:rPr>
        <w:t xml:space="preserve">an </w:t>
      </w:r>
      <w:r w:rsidRPr="00B72D46">
        <w:rPr>
          <w:rFonts w:ascii="Arial" w:eastAsiaTheme="minorHAnsi" w:hAnsi="Arial" w:cs="Arial"/>
          <w:b w:val="0"/>
          <w:bCs w:val="0"/>
          <w:i/>
          <w:iCs/>
          <w:color w:val="111111"/>
          <w:spacing w:val="1"/>
          <w:sz w:val="20"/>
          <w:szCs w:val="20"/>
          <w:shd w:val="clear" w:color="auto" w:fill="FFFFFF"/>
        </w:rPr>
        <w:t xml:space="preserve">available budget and raw materials or inputs. It can be calculated over </w:t>
      </w:r>
      <w:proofErr w:type="gramStart"/>
      <w:r w:rsidRPr="00B72D46">
        <w:rPr>
          <w:rFonts w:ascii="Arial" w:eastAsiaTheme="minorHAnsi" w:hAnsi="Arial" w:cs="Arial"/>
          <w:b w:val="0"/>
          <w:bCs w:val="0"/>
          <w:i/>
          <w:iCs/>
          <w:color w:val="111111"/>
          <w:spacing w:val="1"/>
          <w:sz w:val="20"/>
          <w:szCs w:val="20"/>
          <w:shd w:val="clear" w:color="auto" w:fill="FFFFFF"/>
        </w:rPr>
        <w:t>a period of time</w:t>
      </w:r>
      <w:proofErr w:type="gramEnd"/>
      <w:r w:rsidRPr="00B72D46">
        <w:rPr>
          <w:rFonts w:ascii="Arial" w:eastAsiaTheme="minorHAnsi" w:hAnsi="Arial" w:cs="Arial"/>
          <w:b w:val="0"/>
          <w:bCs w:val="0"/>
          <w:i/>
          <w:iCs/>
          <w:color w:val="111111"/>
          <w:spacing w:val="1"/>
          <w:sz w:val="20"/>
          <w:szCs w:val="20"/>
          <w:shd w:val="clear" w:color="auto" w:fill="FFFFFF"/>
        </w:rPr>
        <w:t xml:space="preserve"> like a week, days, or months even. </w:t>
      </w:r>
    </w:p>
    <w:p w14:paraId="6ECCDF20" w14:textId="77777777" w:rsidR="00BD4417" w:rsidRPr="00B72D46" w:rsidRDefault="00BD4417" w:rsidP="00B72D46">
      <w:pPr>
        <w:autoSpaceDE w:val="0"/>
        <w:autoSpaceDN w:val="0"/>
        <w:adjustRightInd w:val="0"/>
        <w:spacing w:after="0" w:line="240" w:lineRule="auto"/>
        <w:rPr>
          <w:rFonts w:ascii="Arial" w:eastAsia="Times New Roman" w:hAnsi="Arial" w:cs="Arial"/>
          <w:b/>
          <w:bCs/>
          <w:sz w:val="20"/>
          <w:szCs w:val="20"/>
        </w:rPr>
      </w:pPr>
    </w:p>
    <w:p w14:paraId="68EA200F" w14:textId="625B976B" w:rsidR="00893131" w:rsidRPr="00B72D46" w:rsidRDefault="00893131" w:rsidP="00B72D46">
      <w:pPr>
        <w:autoSpaceDE w:val="0"/>
        <w:autoSpaceDN w:val="0"/>
        <w:adjustRightInd w:val="0"/>
        <w:spacing w:after="0" w:line="240" w:lineRule="auto"/>
        <w:rPr>
          <w:rFonts w:ascii="Arial" w:eastAsia="Times New Roman" w:hAnsi="Arial" w:cs="Arial"/>
          <w:b/>
          <w:bCs/>
          <w:sz w:val="20"/>
          <w:szCs w:val="20"/>
        </w:rPr>
      </w:pPr>
      <w:r w:rsidRPr="00B72D46">
        <w:rPr>
          <w:rFonts w:ascii="Arial" w:eastAsia="Times New Roman" w:hAnsi="Arial" w:cs="Arial"/>
          <w:b/>
          <w:bCs/>
          <w:sz w:val="20"/>
          <w:szCs w:val="20"/>
        </w:rPr>
        <w:t>Quality control and quality standards</w:t>
      </w:r>
    </w:p>
    <w:p w14:paraId="048DA976" w14:textId="6D2AE8CE" w:rsidR="008747E1" w:rsidRPr="00B72D46" w:rsidRDefault="008747E1" w:rsidP="00B72D46">
      <w:pPr>
        <w:shd w:val="clear" w:color="auto" w:fill="FFFFFF"/>
        <w:spacing w:after="0" w:line="240" w:lineRule="auto"/>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An explanation of the quality control measures that you've set up or are going to establish. For example, if you intend to pursue some form of quality</w:t>
      </w:r>
      <w:r w:rsidR="004836E6" w:rsidRPr="00B72D46">
        <w:rPr>
          <w:rFonts w:ascii="Arial" w:hAnsi="Arial" w:cs="Arial"/>
          <w:i/>
          <w:iCs/>
          <w:color w:val="111111"/>
          <w:spacing w:val="1"/>
          <w:sz w:val="20"/>
          <w:szCs w:val="20"/>
          <w:shd w:val="clear" w:color="auto" w:fill="FFFFFF"/>
        </w:rPr>
        <w:t xml:space="preserve"> </w:t>
      </w:r>
      <w:r w:rsidR="00F726D6" w:rsidRPr="00B72D46">
        <w:rPr>
          <w:rFonts w:ascii="Arial" w:hAnsi="Arial" w:cs="Arial"/>
          <w:i/>
          <w:iCs/>
          <w:color w:val="111111"/>
          <w:spacing w:val="1"/>
          <w:sz w:val="20"/>
          <w:szCs w:val="20"/>
          <w:shd w:val="clear" w:color="auto" w:fill="FFFFFF"/>
        </w:rPr>
        <w:t xml:space="preserve">control </w:t>
      </w:r>
      <w:r w:rsidR="004836E6" w:rsidRPr="00B72D46">
        <w:rPr>
          <w:rFonts w:ascii="Arial" w:hAnsi="Arial" w:cs="Arial"/>
          <w:i/>
          <w:iCs/>
          <w:color w:val="111111"/>
          <w:spacing w:val="1"/>
          <w:sz w:val="20"/>
          <w:szCs w:val="20"/>
          <w:shd w:val="clear" w:color="auto" w:fill="FFFFFF"/>
        </w:rPr>
        <w:t>like CE mark</w:t>
      </w:r>
      <w:r w:rsidR="00F726D6" w:rsidRPr="00B72D46">
        <w:rPr>
          <w:rFonts w:ascii="Arial" w:hAnsi="Arial" w:cs="Arial"/>
          <w:i/>
          <w:iCs/>
          <w:color w:val="111111"/>
          <w:spacing w:val="1"/>
          <w:sz w:val="20"/>
          <w:szCs w:val="20"/>
          <w:shd w:val="clear" w:color="auto" w:fill="FFFFFF"/>
        </w:rPr>
        <w:t>,</w:t>
      </w:r>
      <w:r w:rsidRPr="00B72D46">
        <w:rPr>
          <w:rFonts w:ascii="Arial" w:hAnsi="Arial" w:cs="Arial"/>
          <w:i/>
          <w:iCs/>
          <w:color w:val="111111"/>
          <w:spacing w:val="1"/>
          <w:sz w:val="20"/>
          <w:szCs w:val="20"/>
          <w:shd w:val="clear" w:color="auto" w:fill="FFFFFF"/>
        </w:rPr>
        <w:t xml:space="preserve"> certification such as ISO 9000, </w:t>
      </w:r>
      <w:r w:rsidR="004836E6" w:rsidRPr="00B72D46">
        <w:rPr>
          <w:rFonts w:ascii="Arial" w:hAnsi="Arial" w:cs="Arial"/>
          <w:i/>
          <w:iCs/>
          <w:color w:val="111111"/>
          <w:spacing w:val="1"/>
          <w:sz w:val="20"/>
          <w:szCs w:val="20"/>
          <w:shd w:val="clear" w:color="auto" w:fill="FFFFFF"/>
        </w:rPr>
        <w:t>HACCP</w:t>
      </w:r>
      <w:r w:rsidR="00F81ED7" w:rsidRPr="00B72D46">
        <w:rPr>
          <w:rFonts w:ascii="Arial" w:hAnsi="Arial" w:cs="Arial"/>
          <w:i/>
          <w:iCs/>
          <w:color w:val="111111"/>
          <w:spacing w:val="1"/>
          <w:sz w:val="20"/>
          <w:szCs w:val="20"/>
          <w:shd w:val="clear" w:color="auto" w:fill="FFFFFF"/>
        </w:rPr>
        <w:t>,</w:t>
      </w:r>
      <w:r w:rsidR="004836E6" w:rsidRPr="00B72D46">
        <w:rPr>
          <w:rFonts w:ascii="Arial" w:hAnsi="Arial" w:cs="Arial"/>
          <w:i/>
          <w:iCs/>
          <w:color w:val="111111"/>
          <w:spacing w:val="1"/>
          <w:sz w:val="20"/>
          <w:szCs w:val="20"/>
          <w:shd w:val="clear" w:color="auto" w:fill="FFFFFF"/>
        </w:rPr>
        <w:t xml:space="preserve"> </w:t>
      </w:r>
      <w:r w:rsidR="00F81ED7" w:rsidRPr="00B72D46">
        <w:rPr>
          <w:rFonts w:ascii="Arial" w:hAnsi="Arial" w:cs="Arial"/>
          <w:i/>
          <w:iCs/>
          <w:color w:val="111111"/>
          <w:spacing w:val="1"/>
          <w:sz w:val="20"/>
          <w:szCs w:val="20"/>
          <w:shd w:val="clear" w:color="auto" w:fill="FFFFFF"/>
        </w:rPr>
        <w:t xml:space="preserve">or any other, </w:t>
      </w:r>
      <w:r w:rsidRPr="00B72D46">
        <w:rPr>
          <w:rFonts w:ascii="Arial" w:hAnsi="Arial" w:cs="Arial"/>
          <w:i/>
          <w:iCs/>
          <w:color w:val="111111"/>
          <w:spacing w:val="1"/>
          <w:sz w:val="20"/>
          <w:szCs w:val="20"/>
          <w:shd w:val="clear" w:color="auto" w:fill="FFFFFF"/>
        </w:rPr>
        <w:t>describe how you will accomplish this.</w:t>
      </w:r>
    </w:p>
    <w:p w14:paraId="3DDD5DD4" w14:textId="77777777" w:rsidR="00CB42A2" w:rsidRPr="00B72D46" w:rsidRDefault="00CB42A2" w:rsidP="00B72D46">
      <w:pPr>
        <w:autoSpaceDE w:val="0"/>
        <w:autoSpaceDN w:val="0"/>
        <w:adjustRightInd w:val="0"/>
        <w:spacing w:after="0" w:line="240" w:lineRule="auto"/>
        <w:rPr>
          <w:rFonts w:ascii="Arial" w:hAnsi="Arial" w:cs="Arial"/>
          <w:b/>
          <w:sz w:val="20"/>
          <w:szCs w:val="20"/>
        </w:rPr>
      </w:pPr>
    </w:p>
    <w:p w14:paraId="7D736C8C" w14:textId="77777777" w:rsidR="00CB42A2" w:rsidRPr="00B72D46" w:rsidRDefault="00CB42A2" w:rsidP="00B72D46">
      <w:pPr>
        <w:autoSpaceDE w:val="0"/>
        <w:autoSpaceDN w:val="0"/>
        <w:adjustRightInd w:val="0"/>
        <w:spacing w:after="0" w:line="240" w:lineRule="auto"/>
        <w:rPr>
          <w:rFonts w:ascii="Arial" w:hAnsi="Arial" w:cs="Arial"/>
          <w:b/>
          <w:sz w:val="20"/>
          <w:szCs w:val="20"/>
        </w:rPr>
      </w:pPr>
    </w:p>
    <w:p w14:paraId="49AF4D75" w14:textId="77777777" w:rsidR="00CB42A2" w:rsidRPr="00B72D46" w:rsidRDefault="00CB42A2" w:rsidP="00B72D46">
      <w:pPr>
        <w:autoSpaceDE w:val="0"/>
        <w:autoSpaceDN w:val="0"/>
        <w:adjustRightInd w:val="0"/>
        <w:spacing w:after="0" w:line="240" w:lineRule="auto"/>
        <w:rPr>
          <w:rFonts w:ascii="Arial" w:hAnsi="Arial" w:cs="Arial"/>
          <w:b/>
          <w:sz w:val="20"/>
          <w:szCs w:val="20"/>
        </w:rPr>
      </w:pPr>
    </w:p>
    <w:p w14:paraId="34200EA1" w14:textId="77777777" w:rsidR="00CB42A2" w:rsidRPr="00B72D46" w:rsidRDefault="00CB42A2" w:rsidP="00B72D46">
      <w:pPr>
        <w:autoSpaceDE w:val="0"/>
        <w:autoSpaceDN w:val="0"/>
        <w:adjustRightInd w:val="0"/>
        <w:spacing w:after="0" w:line="240" w:lineRule="auto"/>
        <w:rPr>
          <w:rFonts w:ascii="Arial" w:hAnsi="Arial" w:cs="Arial"/>
          <w:b/>
          <w:sz w:val="20"/>
          <w:szCs w:val="20"/>
        </w:rPr>
      </w:pPr>
    </w:p>
    <w:p w14:paraId="0B150840" w14:textId="77777777" w:rsidR="00CB42A2" w:rsidRPr="00B72D46" w:rsidRDefault="00CB42A2" w:rsidP="00B72D46">
      <w:pPr>
        <w:autoSpaceDE w:val="0"/>
        <w:autoSpaceDN w:val="0"/>
        <w:adjustRightInd w:val="0"/>
        <w:spacing w:after="0" w:line="240" w:lineRule="auto"/>
        <w:rPr>
          <w:rFonts w:ascii="Arial" w:hAnsi="Arial" w:cs="Arial"/>
          <w:b/>
          <w:sz w:val="20"/>
          <w:szCs w:val="20"/>
        </w:rPr>
        <w:sectPr w:rsidR="00CB42A2" w:rsidRPr="00B72D46" w:rsidSect="00876280">
          <w:headerReference w:type="default" r:id="rId12"/>
          <w:footerReference w:type="default" r:id="rId13"/>
          <w:footerReference w:type="first" r:id="rId14"/>
          <w:pgSz w:w="12240" w:h="15840" w:code="1"/>
          <w:pgMar w:top="1440" w:right="1440" w:bottom="1440" w:left="1440" w:header="720" w:footer="864" w:gutter="0"/>
          <w:pgNumType w:start="1" w:chapStyle="2"/>
          <w:cols w:space="720"/>
          <w:docGrid w:linePitch="360"/>
        </w:sectPr>
      </w:pPr>
    </w:p>
    <w:p w14:paraId="03A37587" w14:textId="77777777" w:rsidR="00B52E0C" w:rsidRPr="00B72D46" w:rsidRDefault="00B52E0C" w:rsidP="00B72D46">
      <w:pPr>
        <w:autoSpaceDE w:val="0"/>
        <w:autoSpaceDN w:val="0"/>
        <w:adjustRightInd w:val="0"/>
        <w:spacing w:after="0" w:line="240" w:lineRule="auto"/>
        <w:rPr>
          <w:rFonts w:ascii="Arial" w:hAnsi="Arial" w:cs="Arial"/>
          <w:b/>
          <w:sz w:val="20"/>
          <w:szCs w:val="20"/>
        </w:rPr>
      </w:pPr>
      <w:r w:rsidRPr="00B72D46">
        <w:rPr>
          <w:rFonts w:ascii="Arial" w:hAnsi="Arial" w:cs="Arial"/>
          <w:b/>
          <w:sz w:val="20"/>
          <w:szCs w:val="20"/>
        </w:rPr>
        <w:lastRenderedPageBreak/>
        <w:t xml:space="preserve">Business Model Canvas </w:t>
      </w:r>
      <w:r w:rsidR="00BE03EA" w:rsidRPr="00B72D46">
        <w:rPr>
          <w:rFonts w:ascii="Arial" w:hAnsi="Arial" w:cs="Arial"/>
          <w:b/>
          <w:i/>
          <w:iCs/>
          <w:sz w:val="20"/>
          <w:szCs w:val="20"/>
        </w:rPr>
        <w:t>(max</w:t>
      </w:r>
      <w:r w:rsidR="00F726D6" w:rsidRPr="00B72D46">
        <w:rPr>
          <w:rFonts w:ascii="Arial" w:hAnsi="Arial" w:cs="Arial"/>
          <w:b/>
          <w:i/>
          <w:iCs/>
          <w:sz w:val="20"/>
          <w:szCs w:val="20"/>
        </w:rPr>
        <w:t>.</w:t>
      </w:r>
      <w:r w:rsidR="00BE03EA" w:rsidRPr="00B72D46">
        <w:rPr>
          <w:rFonts w:ascii="Arial" w:hAnsi="Arial" w:cs="Arial"/>
          <w:b/>
          <w:i/>
          <w:iCs/>
          <w:sz w:val="20"/>
          <w:szCs w:val="20"/>
        </w:rPr>
        <w:t xml:space="preserve"> 1 page)</w:t>
      </w:r>
      <w:r w:rsidR="00BE03EA" w:rsidRPr="00B72D46">
        <w:rPr>
          <w:rFonts w:ascii="Arial" w:hAnsi="Arial" w:cs="Arial"/>
          <w:b/>
          <w:sz w:val="20"/>
          <w:szCs w:val="20"/>
        </w:rPr>
        <w:t xml:space="preserve"> </w:t>
      </w:r>
    </w:p>
    <w:tbl>
      <w:tblPr>
        <w:tblStyle w:val="TableGrid"/>
        <w:tblW w:w="14546" w:type="dxa"/>
        <w:tblInd w:w="-856" w:type="dxa"/>
        <w:tblLook w:val="04A0" w:firstRow="1" w:lastRow="0" w:firstColumn="1" w:lastColumn="0" w:noHBand="0" w:noVBand="1"/>
      </w:tblPr>
      <w:tblGrid>
        <w:gridCol w:w="2835"/>
        <w:gridCol w:w="3261"/>
        <w:gridCol w:w="1310"/>
        <w:gridCol w:w="1525"/>
        <w:gridCol w:w="2976"/>
        <w:gridCol w:w="2590"/>
        <w:gridCol w:w="49"/>
      </w:tblGrid>
      <w:tr w:rsidR="00C06BEA" w:rsidRPr="00B72D46" w14:paraId="21E4C34B" w14:textId="77777777" w:rsidTr="239BC083">
        <w:trPr>
          <w:gridAfter w:val="1"/>
          <w:wAfter w:w="49" w:type="dxa"/>
        </w:trPr>
        <w:tc>
          <w:tcPr>
            <w:tcW w:w="2835" w:type="dxa"/>
            <w:vMerge w:val="restart"/>
          </w:tcPr>
          <w:p w14:paraId="2CA912CA" w14:textId="77777777" w:rsidR="00C06BEA" w:rsidRPr="00B72D46" w:rsidRDefault="00C06BEA" w:rsidP="00B72D46">
            <w:pPr>
              <w:autoSpaceDE w:val="0"/>
              <w:autoSpaceDN w:val="0"/>
              <w:adjustRightInd w:val="0"/>
              <w:rPr>
                <w:rFonts w:ascii="Arial" w:hAnsi="Arial" w:cs="Arial"/>
                <w:b/>
                <w:sz w:val="20"/>
                <w:szCs w:val="20"/>
              </w:rPr>
            </w:pPr>
            <w:r w:rsidRPr="00B72D46">
              <w:rPr>
                <w:rFonts w:ascii="Arial" w:hAnsi="Arial" w:cs="Arial"/>
                <w:b/>
                <w:sz w:val="20"/>
                <w:szCs w:val="20"/>
              </w:rPr>
              <w:t xml:space="preserve">Key Partners </w:t>
            </w:r>
          </w:p>
          <w:p w14:paraId="64E40A8B" w14:textId="5F5A0D7C" w:rsidR="00C06BEA" w:rsidRPr="00B72D46" w:rsidRDefault="00C06BEA" w:rsidP="00B72D46">
            <w:pPr>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Who are our Key Partners? Who are our key suppliers? Which Key Resources are we acquiring from partners? Which Key Activities do partners perform?</w:t>
            </w:r>
          </w:p>
          <w:p w14:paraId="1B755728" w14:textId="77777777" w:rsidR="00C06BEA" w:rsidRPr="00B72D46" w:rsidRDefault="00C06BEA" w:rsidP="00B72D46">
            <w:pPr>
              <w:rPr>
                <w:rFonts w:ascii="Arial" w:hAnsi="Arial" w:cs="Arial"/>
                <w:i/>
                <w:iCs/>
                <w:color w:val="111111"/>
                <w:spacing w:val="1"/>
                <w:sz w:val="20"/>
                <w:szCs w:val="20"/>
                <w:shd w:val="clear" w:color="auto" w:fill="FFFFFF"/>
              </w:rPr>
            </w:pPr>
          </w:p>
          <w:p w14:paraId="7F9D5924" w14:textId="77777777" w:rsidR="00C06BEA" w:rsidRPr="00B72D46" w:rsidRDefault="00C06BEA" w:rsidP="00B72D46">
            <w:pPr>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 xml:space="preserve">MOTIVATIONS FOR PARTNERSHIPS: Optimization and economy, Reduction of risk and uncertainty, Acquisition of </w:t>
            </w:r>
            <w:proofErr w:type="gramStart"/>
            <w:r w:rsidRPr="00B72D46">
              <w:rPr>
                <w:rFonts w:ascii="Arial" w:hAnsi="Arial" w:cs="Arial"/>
                <w:i/>
                <w:iCs/>
                <w:color w:val="111111"/>
                <w:spacing w:val="1"/>
                <w:sz w:val="20"/>
                <w:szCs w:val="20"/>
                <w:shd w:val="clear" w:color="auto" w:fill="FFFFFF"/>
              </w:rPr>
              <w:t>particular resources</w:t>
            </w:r>
            <w:proofErr w:type="gramEnd"/>
            <w:r w:rsidRPr="00B72D46">
              <w:rPr>
                <w:rFonts w:ascii="Arial" w:hAnsi="Arial" w:cs="Arial"/>
                <w:i/>
                <w:iCs/>
                <w:color w:val="111111"/>
                <w:spacing w:val="1"/>
                <w:sz w:val="20"/>
                <w:szCs w:val="20"/>
                <w:shd w:val="clear" w:color="auto" w:fill="FFFFFF"/>
              </w:rPr>
              <w:t xml:space="preserve"> and activities</w:t>
            </w:r>
          </w:p>
          <w:p w14:paraId="76A0ADD1" w14:textId="00AF2A5B" w:rsidR="00C06BEA" w:rsidRPr="00B72D46" w:rsidRDefault="00C06BEA" w:rsidP="00B72D46">
            <w:pPr>
              <w:autoSpaceDE w:val="0"/>
              <w:autoSpaceDN w:val="0"/>
              <w:adjustRightInd w:val="0"/>
              <w:rPr>
                <w:rFonts w:ascii="Arial" w:hAnsi="Arial" w:cs="Arial"/>
                <w:sz w:val="20"/>
                <w:szCs w:val="20"/>
              </w:rPr>
            </w:pPr>
          </w:p>
        </w:tc>
        <w:tc>
          <w:tcPr>
            <w:tcW w:w="3261" w:type="dxa"/>
          </w:tcPr>
          <w:p w14:paraId="0D391E18" w14:textId="77777777" w:rsidR="00C06BEA" w:rsidRPr="00B72D46" w:rsidRDefault="00C06BEA" w:rsidP="00B72D46">
            <w:pPr>
              <w:autoSpaceDE w:val="0"/>
              <w:autoSpaceDN w:val="0"/>
              <w:adjustRightInd w:val="0"/>
              <w:rPr>
                <w:rFonts w:ascii="Arial" w:hAnsi="Arial" w:cs="Arial"/>
                <w:b/>
                <w:sz w:val="20"/>
                <w:szCs w:val="20"/>
              </w:rPr>
            </w:pPr>
            <w:r w:rsidRPr="00B72D46">
              <w:rPr>
                <w:rFonts w:ascii="Arial" w:hAnsi="Arial" w:cs="Arial"/>
                <w:b/>
                <w:sz w:val="20"/>
                <w:szCs w:val="20"/>
              </w:rPr>
              <w:t>Key activities</w:t>
            </w:r>
          </w:p>
          <w:p w14:paraId="33B8D021" w14:textId="77777777" w:rsidR="00C06BEA" w:rsidRPr="00B72D46" w:rsidRDefault="00C06BEA" w:rsidP="00B72D46">
            <w:pPr>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What Key Activities do our Value Propositions require? Our Distribution Channels? Customer Relationships? Revenue streams?</w:t>
            </w:r>
          </w:p>
          <w:p w14:paraId="54155156" w14:textId="77777777" w:rsidR="00C06BEA" w:rsidRPr="00B72D46" w:rsidRDefault="00C06BEA" w:rsidP="00B72D46">
            <w:pPr>
              <w:rPr>
                <w:rFonts w:ascii="Arial" w:hAnsi="Arial" w:cs="Arial"/>
                <w:i/>
                <w:iCs/>
                <w:color w:val="111111"/>
                <w:spacing w:val="1"/>
                <w:sz w:val="20"/>
                <w:szCs w:val="20"/>
                <w:shd w:val="clear" w:color="auto" w:fill="FFFFFF"/>
              </w:rPr>
            </w:pPr>
          </w:p>
          <w:p w14:paraId="50DE37CB" w14:textId="77777777" w:rsidR="00C06BEA" w:rsidRPr="00B72D46" w:rsidRDefault="00C06BEA" w:rsidP="00B72D46">
            <w:pPr>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CATEGORIES:</w:t>
            </w:r>
          </w:p>
          <w:p w14:paraId="5D133711" w14:textId="17B7511F" w:rsidR="00FF2E4D" w:rsidRPr="00B72D46" w:rsidRDefault="00C06BEA" w:rsidP="00B72D46">
            <w:pPr>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Production, Problem Solving, Platform/Network</w:t>
            </w:r>
          </w:p>
        </w:tc>
        <w:tc>
          <w:tcPr>
            <w:tcW w:w="2835" w:type="dxa"/>
            <w:gridSpan w:val="2"/>
            <w:vMerge w:val="restart"/>
          </w:tcPr>
          <w:p w14:paraId="4EF083A0" w14:textId="7D7C75C6" w:rsidR="00C06BEA" w:rsidRPr="00B72D46" w:rsidRDefault="00C06BEA" w:rsidP="00B72D46">
            <w:pPr>
              <w:rPr>
                <w:rFonts w:ascii="Arial" w:hAnsi="Arial" w:cs="Arial"/>
                <w:b/>
                <w:sz w:val="20"/>
                <w:szCs w:val="20"/>
              </w:rPr>
            </w:pPr>
            <w:r w:rsidRPr="00B72D46">
              <w:rPr>
                <w:rFonts w:ascii="Arial" w:hAnsi="Arial" w:cs="Arial"/>
                <w:b/>
                <w:sz w:val="20"/>
                <w:szCs w:val="20"/>
              </w:rPr>
              <w:t xml:space="preserve">Value proposition </w:t>
            </w:r>
          </w:p>
          <w:p w14:paraId="39E21B57" w14:textId="77777777" w:rsidR="00C06BEA" w:rsidRPr="00B72D46" w:rsidRDefault="00C06BEA" w:rsidP="00B72D46">
            <w:pPr>
              <w:rPr>
                <w:rFonts w:ascii="Arial" w:hAnsi="Arial" w:cs="Arial"/>
                <w:color w:val="808080" w:themeColor="background1" w:themeShade="80"/>
                <w:sz w:val="20"/>
                <w:szCs w:val="20"/>
              </w:rPr>
            </w:pPr>
          </w:p>
          <w:p w14:paraId="070ABAD2" w14:textId="3867FF3C" w:rsidR="00C06BEA" w:rsidRPr="00B72D46" w:rsidRDefault="00C06BEA" w:rsidP="00B72D46">
            <w:pPr>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What value do we deliver to the customer? Which one of our customer</w:t>
            </w:r>
            <w:r w:rsidR="00DE0F5A" w:rsidRPr="00B72D46">
              <w:rPr>
                <w:rFonts w:ascii="Arial" w:hAnsi="Arial" w:cs="Arial"/>
                <w:i/>
                <w:iCs/>
                <w:color w:val="111111"/>
                <w:spacing w:val="1"/>
                <w:sz w:val="20"/>
                <w:szCs w:val="20"/>
                <w:shd w:val="clear" w:color="auto" w:fill="FFFFFF"/>
              </w:rPr>
              <w:t>'</w:t>
            </w:r>
            <w:r w:rsidRPr="00B72D46">
              <w:rPr>
                <w:rFonts w:ascii="Arial" w:hAnsi="Arial" w:cs="Arial"/>
                <w:i/>
                <w:iCs/>
                <w:color w:val="111111"/>
                <w:spacing w:val="1"/>
                <w:sz w:val="20"/>
                <w:szCs w:val="20"/>
                <w:shd w:val="clear" w:color="auto" w:fill="FFFFFF"/>
              </w:rPr>
              <w:t>s problems are we helping to solve? What bundles of products and services are we offering to each Customer Segment? Which customer needs are we satisfying?</w:t>
            </w:r>
          </w:p>
          <w:p w14:paraId="41ADCEEC" w14:textId="77777777" w:rsidR="00C06BEA" w:rsidRPr="00B72D46" w:rsidRDefault="00C06BEA" w:rsidP="00B72D46">
            <w:pPr>
              <w:rPr>
                <w:rFonts w:ascii="Arial" w:hAnsi="Arial" w:cs="Arial"/>
                <w:i/>
                <w:iCs/>
                <w:color w:val="111111"/>
                <w:spacing w:val="1"/>
                <w:sz w:val="20"/>
                <w:szCs w:val="20"/>
                <w:shd w:val="clear" w:color="auto" w:fill="FFFFFF"/>
              </w:rPr>
            </w:pPr>
          </w:p>
          <w:p w14:paraId="43E81C42" w14:textId="47882299" w:rsidR="00C06BEA" w:rsidRPr="00B72D46" w:rsidRDefault="00C06BEA" w:rsidP="00B72D46">
            <w:pPr>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 xml:space="preserve">CHARACTERISTICS: Newness, Performance, Customization, </w:t>
            </w:r>
            <w:r w:rsidR="00DE0F5A" w:rsidRPr="00B72D46">
              <w:rPr>
                <w:rFonts w:ascii="Arial" w:hAnsi="Arial" w:cs="Arial"/>
                <w:i/>
                <w:iCs/>
                <w:color w:val="111111"/>
                <w:spacing w:val="1"/>
                <w:sz w:val="20"/>
                <w:szCs w:val="20"/>
                <w:shd w:val="clear" w:color="auto" w:fill="FFFFFF"/>
              </w:rPr>
              <w:t>"</w:t>
            </w:r>
            <w:r w:rsidRPr="00B72D46">
              <w:rPr>
                <w:rFonts w:ascii="Arial" w:hAnsi="Arial" w:cs="Arial"/>
                <w:i/>
                <w:iCs/>
                <w:color w:val="111111"/>
                <w:spacing w:val="1"/>
                <w:sz w:val="20"/>
                <w:szCs w:val="20"/>
                <w:shd w:val="clear" w:color="auto" w:fill="FFFFFF"/>
              </w:rPr>
              <w:t>Getting the Job Done</w:t>
            </w:r>
            <w:r w:rsidR="00DD453C" w:rsidRPr="00B72D46">
              <w:rPr>
                <w:rFonts w:ascii="Arial" w:hAnsi="Arial" w:cs="Arial"/>
                <w:i/>
                <w:iCs/>
                <w:color w:val="111111"/>
                <w:spacing w:val="1"/>
                <w:sz w:val="20"/>
                <w:szCs w:val="20"/>
                <w:shd w:val="clear" w:color="auto" w:fill="FFFFFF"/>
              </w:rPr>
              <w:t>,"</w:t>
            </w:r>
            <w:r w:rsidRPr="00B72D46">
              <w:rPr>
                <w:rFonts w:ascii="Arial" w:hAnsi="Arial" w:cs="Arial"/>
                <w:i/>
                <w:iCs/>
                <w:color w:val="111111"/>
                <w:spacing w:val="1"/>
                <w:sz w:val="20"/>
                <w:szCs w:val="20"/>
                <w:shd w:val="clear" w:color="auto" w:fill="FFFFFF"/>
              </w:rPr>
              <w:t xml:space="preserve"> Design, Brand/Status, Price, Cost Reduction, Risk Reduction, Accessibility, Convenience/Usability</w:t>
            </w:r>
          </w:p>
          <w:p w14:paraId="7A03E41C" w14:textId="3A90F8BA" w:rsidR="00C06BEA" w:rsidRPr="00B72D46" w:rsidRDefault="00C06BEA" w:rsidP="00B72D46">
            <w:pPr>
              <w:autoSpaceDE w:val="0"/>
              <w:autoSpaceDN w:val="0"/>
              <w:adjustRightInd w:val="0"/>
              <w:rPr>
                <w:rFonts w:ascii="Arial" w:hAnsi="Arial" w:cs="Arial"/>
                <w:sz w:val="20"/>
                <w:szCs w:val="20"/>
              </w:rPr>
            </w:pPr>
            <w:r w:rsidRPr="00B72D46">
              <w:rPr>
                <w:rFonts w:ascii="Arial" w:hAnsi="Arial" w:cs="Arial"/>
                <w:color w:val="808080" w:themeColor="background1" w:themeShade="80"/>
                <w:sz w:val="20"/>
                <w:szCs w:val="20"/>
              </w:rPr>
              <w:t xml:space="preserve"> </w:t>
            </w:r>
          </w:p>
        </w:tc>
        <w:tc>
          <w:tcPr>
            <w:tcW w:w="2976" w:type="dxa"/>
          </w:tcPr>
          <w:p w14:paraId="02530661" w14:textId="77777777" w:rsidR="00C06BEA" w:rsidRPr="00B72D46" w:rsidRDefault="00C06BEA" w:rsidP="00B72D46">
            <w:pPr>
              <w:autoSpaceDE w:val="0"/>
              <w:autoSpaceDN w:val="0"/>
              <w:adjustRightInd w:val="0"/>
              <w:rPr>
                <w:rFonts w:ascii="Arial" w:hAnsi="Arial" w:cs="Arial"/>
                <w:b/>
                <w:sz w:val="20"/>
                <w:szCs w:val="20"/>
              </w:rPr>
            </w:pPr>
            <w:r w:rsidRPr="00B72D46">
              <w:rPr>
                <w:rFonts w:ascii="Arial" w:hAnsi="Arial" w:cs="Arial"/>
                <w:b/>
                <w:bCs/>
                <w:sz w:val="20"/>
                <w:szCs w:val="20"/>
              </w:rPr>
              <w:t xml:space="preserve">Customer relationship </w:t>
            </w:r>
          </w:p>
          <w:p w14:paraId="3504583B" w14:textId="2FEF3FE3" w:rsidR="00C06BEA" w:rsidRPr="00B72D46" w:rsidRDefault="008A0D15" w:rsidP="00B72D46">
            <w:pPr>
              <w:ind w:right="-10"/>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What type of relationship does each of our Customer Segments expect us to establish and maintain with them? Which ones have we established? How are they integrated with the rest of our business model? How costly are they?</w:t>
            </w:r>
          </w:p>
        </w:tc>
        <w:tc>
          <w:tcPr>
            <w:tcW w:w="2590" w:type="dxa"/>
            <w:vMerge w:val="restart"/>
          </w:tcPr>
          <w:p w14:paraId="02B99E90" w14:textId="77777777" w:rsidR="00C06BEA" w:rsidRPr="00B72D46" w:rsidRDefault="00C06BEA" w:rsidP="00B72D46">
            <w:pPr>
              <w:autoSpaceDE w:val="0"/>
              <w:autoSpaceDN w:val="0"/>
              <w:adjustRightInd w:val="0"/>
              <w:rPr>
                <w:rFonts w:ascii="Arial" w:hAnsi="Arial" w:cs="Arial"/>
                <w:b/>
                <w:sz w:val="20"/>
                <w:szCs w:val="20"/>
              </w:rPr>
            </w:pPr>
            <w:r w:rsidRPr="00B72D46">
              <w:rPr>
                <w:rFonts w:ascii="Arial" w:hAnsi="Arial" w:cs="Arial"/>
                <w:b/>
                <w:sz w:val="20"/>
                <w:szCs w:val="20"/>
              </w:rPr>
              <w:t xml:space="preserve">Customer segment </w:t>
            </w:r>
          </w:p>
          <w:p w14:paraId="4E34C136" w14:textId="77777777" w:rsidR="00FF2E4D" w:rsidRPr="00B72D46" w:rsidRDefault="00FF2E4D" w:rsidP="00B72D46">
            <w:pPr>
              <w:ind w:right="-18"/>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 xml:space="preserve">For whom are we creating value? Who are our most important customers? Is our customer base a Mass Market, Niche Market, Segmented, Diversified, Multi-sided </w:t>
            </w:r>
            <w:proofErr w:type="gramStart"/>
            <w:r w:rsidRPr="00B72D46">
              <w:rPr>
                <w:rFonts w:ascii="Arial" w:hAnsi="Arial" w:cs="Arial"/>
                <w:i/>
                <w:iCs/>
                <w:color w:val="111111"/>
                <w:spacing w:val="1"/>
                <w:sz w:val="20"/>
                <w:szCs w:val="20"/>
                <w:shd w:val="clear" w:color="auto" w:fill="FFFFFF"/>
              </w:rPr>
              <w:t>Platform</w:t>
            </w:r>
            <w:proofErr w:type="gramEnd"/>
          </w:p>
          <w:p w14:paraId="55B528A2" w14:textId="7A5C9E60" w:rsidR="00C06BEA" w:rsidRPr="00B72D46" w:rsidRDefault="00C06BEA" w:rsidP="00B72D46">
            <w:pPr>
              <w:autoSpaceDE w:val="0"/>
              <w:autoSpaceDN w:val="0"/>
              <w:adjustRightInd w:val="0"/>
              <w:rPr>
                <w:rFonts w:ascii="Arial" w:hAnsi="Arial" w:cs="Arial"/>
                <w:sz w:val="20"/>
                <w:szCs w:val="20"/>
              </w:rPr>
            </w:pPr>
          </w:p>
        </w:tc>
      </w:tr>
      <w:tr w:rsidR="00C06BEA" w:rsidRPr="00B72D46" w14:paraId="24494DC8" w14:textId="77777777" w:rsidTr="239BC083">
        <w:trPr>
          <w:gridAfter w:val="1"/>
          <w:wAfter w:w="49" w:type="dxa"/>
        </w:trPr>
        <w:tc>
          <w:tcPr>
            <w:tcW w:w="2835" w:type="dxa"/>
            <w:vMerge/>
          </w:tcPr>
          <w:p w14:paraId="6024D20F" w14:textId="77777777" w:rsidR="00C06BEA" w:rsidRPr="00B72D46" w:rsidRDefault="00C06BEA" w:rsidP="00B72D46">
            <w:pPr>
              <w:autoSpaceDE w:val="0"/>
              <w:autoSpaceDN w:val="0"/>
              <w:adjustRightInd w:val="0"/>
              <w:rPr>
                <w:rFonts w:ascii="Arial" w:hAnsi="Arial" w:cs="Arial"/>
                <w:b/>
                <w:sz w:val="20"/>
                <w:szCs w:val="20"/>
              </w:rPr>
            </w:pPr>
          </w:p>
        </w:tc>
        <w:tc>
          <w:tcPr>
            <w:tcW w:w="3261" w:type="dxa"/>
          </w:tcPr>
          <w:p w14:paraId="140388BE" w14:textId="77777777" w:rsidR="00C06BEA" w:rsidRPr="00B72D46" w:rsidRDefault="00C06BEA" w:rsidP="00B72D46">
            <w:pPr>
              <w:autoSpaceDE w:val="0"/>
              <w:autoSpaceDN w:val="0"/>
              <w:adjustRightInd w:val="0"/>
              <w:rPr>
                <w:rFonts w:ascii="Arial" w:hAnsi="Arial" w:cs="Arial"/>
                <w:b/>
                <w:sz w:val="20"/>
                <w:szCs w:val="20"/>
              </w:rPr>
            </w:pPr>
            <w:r w:rsidRPr="00B72D46">
              <w:rPr>
                <w:rFonts w:ascii="Arial" w:hAnsi="Arial" w:cs="Arial"/>
                <w:b/>
                <w:sz w:val="20"/>
                <w:szCs w:val="20"/>
              </w:rPr>
              <w:t xml:space="preserve">Key resources </w:t>
            </w:r>
          </w:p>
          <w:p w14:paraId="66A1A85A" w14:textId="77777777" w:rsidR="00C06BEA" w:rsidRPr="00B72D46" w:rsidRDefault="00C06BEA" w:rsidP="00B72D46">
            <w:pPr>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What Key Resources do our Value Propositions require? Our Distribution Channels? Customer Relationships Revenue Streams?</w:t>
            </w:r>
          </w:p>
          <w:p w14:paraId="7D49BED4" w14:textId="1717DD77" w:rsidR="00C06BEA" w:rsidRPr="00B72D46" w:rsidRDefault="00C06BEA" w:rsidP="00B72D46">
            <w:pPr>
              <w:rPr>
                <w:rFonts w:ascii="Arial" w:hAnsi="Arial" w:cs="Arial"/>
                <w:color w:val="808080" w:themeColor="background1" w:themeShade="80"/>
                <w:sz w:val="20"/>
                <w:szCs w:val="20"/>
              </w:rPr>
            </w:pPr>
            <w:r w:rsidRPr="00B72D46">
              <w:rPr>
                <w:rFonts w:ascii="Arial" w:hAnsi="Arial" w:cs="Arial"/>
                <w:i/>
                <w:iCs/>
                <w:color w:val="111111"/>
                <w:spacing w:val="1"/>
                <w:sz w:val="20"/>
                <w:szCs w:val="20"/>
                <w:shd w:val="clear" w:color="auto" w:fill="FFFFFF"/>
              </w:rPr>
              <w:t>TYPES OF RESOURCES: Physical, Intellectual (brand patents, copyrights, data), Human, Financial</w:t>
            </w:r>
          </w:p>
        </w:tc>
        <w:tc>
          <w:tcPr>
            <w:tcW w:w="2835" w:type="dxa"/>
            <w:gridSpan w:val="2"/>
            <w:vMerge/>
          </w:tcPr>
          <w:p w14:paraId="112AB558" w14:textId="77777777" w:rsidR="00C06BEA" w:rsidRPr="00B72D46" w:rsidRDefault="00C06BEA" w:rsidP="00B72D46">
            <w:pPr>
              <w:autoSpaceDE w:val="0"/>
              <w:autoSpaceDN w:val="0"/>
              <w:adjustRightInd w:val="0"/>
              <w:rPr>
                <w:rFonts w:ascii="Arial" w:hAnsi="Arial" w:cs="Arial"/>
                <w:b/>
                <w:sz w:val="20"/>
                <w:szCs w:val="20"/>
              </w:rPr>
            </w:pPr>
          </w:p>
        </w:tc>
        <w:tc>
          <w:tcPr>
            <w:tcW w:w="2976" w:type="dxa"/>
          </w:tcPr>
          <w:p w14:paraId="2E7B9ADB" w14:textId="77777777" w:rsidR="00C06BEA" w:rsidRPr="00B72D46" w:rsidRDefault="00C06BEA" w:rsidP="00B72D46">
            <w:pPr>
              <w:autoSpaceDE w:val="0"/>
              <w:autoSpaceDN w:val="0"/>
              <w:adjustRightInd w:val="0"/>
              <w:rPr>
                <w:rFonts w:ascii="Arial" w:hAnsi="Arial" w:cs="Arial"/>
                <w:b/>
                <w:sz w:val="20"/>
                <w:szCs w:val="20"/>
              </w:rPr>
            </w:pPr>
            <w:r w:rsidRPr="00B72D46">
              <w:rPr>
                <w:rFonts w:ascii="Arial" w:hAnsi="Arial" w:cs="Arial"/>
                <w:b/>
                <w:sz w:val="20"/>
                <w:szCs w:val="20"/>
              </w:rPr>
              <w:t xml:space="preserve">Channels </w:t>
            </w:r>
          </w:p>
          <w:p w14:paraId="685CA3C1" w14:textId="3CC7C8AE" w:rsidR="00C06BEA" w:rsidRPr="00B72D46" w:rsidRDefault="00BD6BB7" w:rsidP="00B72D46">
            <w:pPr>
              <w:ind w:right="-10"/>
              <w:rPr>
                <w:rFonts w:ascii="Arial" w:hAnsi="Arial" w:cs="Arial"/>
                <w:color w:val="808080" w:themeColor="background1" w:themeShade="80"/>
                <w:sz w:val="20"/>
                <w:szCs w:val="20"/>
              </w:rPr>
            </w:pPr>
            <w:r w:rsidRPr="00B72D46">
              <w:rPr>
                <w:rFonts w:ascii="Arial" w:hAnsi="Arial" w:cs="Arial"/>
                <w:i/>
                <w:iCs/>
                <w:color w:val="111111"/>
                <w:spacing w:val="1"/>
                <w:sz w:val="20"/>
                <w:szCs w:val="20"/>
                <w:shd w:val="clear" w:color="auto" w:fill="FFFFFF"/>
              </w:rPr>
              <w:t xml:space="preserve">Through which Channels do our Customer Segments want to be reached? How are we </w:t>
            </w:r>
            <w:r w:rsidR="00DD453C" w:rsidRPr="00B72D46">
              <w:rPr>
                <w:rFonts w:ascii="Arial" w:hAnsi="Arial" w:cs="Arial"/>
                <w:i/>
                <w:iCs/>
                <w:color w:val="111111"/>
                <w:spacing w:val="1"/>
                <w:sz w:val="20"/>
                <w:szCs w:val="20"/>
                <w:shd w:val="clear" w:color="auto" w:fill="FFFFFF"/>
              </w:rPr>
              <w:t>gett</w:t>
            </w:r>
            <w:r w:rsidRPr="00B72D46">
              <w:rPr>
                <w:rFonts w:ascii="Arial" w:hAnsi="Arial" w:cs="Arial"/>
                <w:i/>
                <w:iCs/>
                <w:color w:val="111111"/>
                <w:spacing w:val="1"/>
                <w:sz w:val="20"/>
                <w:szCs w:val="20"/>
                <w:shd w:val="clear" w:color="auto" w:fill="FFFFFF"/>
              </w:rPr>
              <w:t>ing them now? How are our Channels integrated? Which ones work best? Which ones are most cost-efficient? How are we integrating them with customer routines?</w:t>
            </w:r>
          </w:p>
        </w:tc>
        <w:tc>
          <w:tcPr>
            <w:tcW w:w="2590" w:type="dxa"/>
            <w:vMerge/>
          </w:tcPr>
          <w:p w14:paraId="45032257" w14:textId="77777777" w:rsidR="00C06BEA" w:rsidRPr="00B72D46" w:rsidRDefault="00C06BEA" w:rsidP="00B72D46">
            <w:pPr>
              <w:autoSpaceDE w:val="0"/>
              <w:autoSpaceDN w:val="0"/>
              <w:adjustRightInd w:val="0"/>
              <w:rPr>
                <w:rFonts w:ascii="Arial" w:hAnsi="Arial" w:cs="Arial"/>
                <w:b/>
                <w:sz w:val="20"/>
                <w:szCs w:val="20"/>
              </w:rPr>
            </w:pPr>
          </w:p>
        </w:tc>
      </w:tr>
      <w:tr w:rsidR="00C06BEA" w:rsidRPr="00B72D46" w14:paraId="53BAC9FE" w14:textId="77777777" w:rsidTr="239BC083">
        <w:tc>
          <w:tcPr>
            <w:tcW w:w="7406" w:type="dxa"/>
            <w:gridSpan w:val="3"/>
          </w:tcPr>
          <w:p w14:paraId="2B39B3E5" w14:textId="77777777" w:rsidR="00C06BEA" w:rsidRPr="00B72D46" w:rsidRDefault="00C06BEA" w:rsidP="00B72D46">
            <w:pPr>
              <w:autoSpaceDE w:val="0"/>
              <w:autoSpaceDN w:val="0"/>
              <w:adjustRightInd w:val="0"/>
              <w:rPr>
                <w:rFonts w:ascii="Arial" w:hAnsi="Arial" w:cs="Arial"/>
                <w:b/>
                <w:sz w:val="20"/>
                <w:szCs w:val="20"/>
              </w:rPr>
            </w:pPr>
            <w:r w:rsidRPr="00B72D46">
              <w:rPr>
                <w:rFonts w:ascii="Arial" w:hAnsi="Arial" w:cs="Arial"/>
                <w:b/>
                <w:sz w:val="20"/>
                <w:szCs w:val="20"/>
              </w:rPr>
              <w:t>Cost Structure</w:t>
            </w:r>
          </w:p>
          <w:p w14:paraId="1ADA8926" w14:textId="5804FD4F" w:rsidR="00C06BEA" w:rsidRPr="00B72D46" w:rsidRDefault="001238BD" w:rsidP="00B72D46">
            <w:pPr>
              <w:rPr>
                <w:rFonts w:ascii="Arial" w:hAnsi="Arial" w:cs="Arial"/>
                <w:b/>
                <w:sz w:val="20"/>
                <w:szCs w:val="20"/>
              </w:rPr>
            </w:pPr>
            <w:r w:rsidRPr="00B72D46">
              <w:rPr>
                <w:rFonts w:ascii="Arial" w:hAnsi="Arial" w:cs="Arial"/>
                <w:i/>
                <w:iCs/>
                <w:color w:val="111111"/>
                <w:spacing w:val="1"/>
                <w:sz w:val="20"/>
                <w:szCs w:val="20"/>
                <w:shd w:val="clear" w:color="auto" w:fill="FFFFFF"/>
              </w:rPr>
              <w:t>What are the most important costs inherent in our business model? Which Key Resources are most expensive? Which Key Activities are most expensive?</w:t>
            </w:r>
            <w:r w:rsidRPr="00B72D46">
              <w:rPr>
                <w:rFonts w:ascii="Arial" w:hAnsi="Arial" w:cs="Arial"/>
                <w:i/>
                <w:iCs/>
                <w:color w:val="111111"/>
                <w:spacing w:val="1"/>
                <w:sz w:val="20"/>
                <w:szCs w:val="20"/>
                <w:shd w:val="clear" w:color="auto" w:fill="FFFFFF"/>
              </w:rPr>
              <w:br/>
              <w:t xml:space="preserve">                                                                                                                                       IS YOUR BUSINESS MORE: Cost Driven (leanest cost structure, low price value proposition, maximum automation, extensive outsourcing), Value-Driven (focused on value creation, premium value proposition).</w:t>
            </w:r>
            <w:r w:rsidRPr="00B72D46">
              <w:rPr>
                <w:rFonts w:ascii="Arial" w:hAnsi="Arial" w:cs="Arial"/>
                <w:i/>
                <w:iCs/>
                <w:color w:val="111111"/>
                <w:spacing w:val="1"/>
                <w:sz w:val="20"/>
                <w:szCs w:val="20"/>
                <w:shd w:val="clear" w:color="auto" w:fill="FFFFFF"/>
              </w:rPr>
              <w:br/>
              <w:t xml:space="preserve">                                                                                                                            SAMPLE CHARACTERISTICS: Fixed Costs (salaries, rents, utilities), Variable costs, Economies of scale, Economies of scope</w:t>
            </w:r>
          </w:p>
        </w:tc>
        <w:tc>
          <w:tcPr>
            <w:tcW w:w="7140" w:type="dxa"/>
            <w:gridSpan w:val="4"/>
          </w:tcPr>
          <w:p w14:paraId="4CCC4A0D" w14:textId="77777777" w:rsidR="00C06BEA" w:rsidRPr="00B72D46" w:rsidRDefault="00C06BEA" w:rsidP="00B72D46">
            <w:pPr>
              <w:autoSpaceDE w:val="0"/>
              <w:autoSpaceDN w:val="0"/>
              <w:adjustRightInd w:val="0"/>
              <w:rPr>
                <w:rFonts w:ascii="Arial" w:hAnsi="Arial" w:cs="Arial"/>
                <w:b/>
                <w:sz w:val="20"/>
                <w:szCs w:val="20"/>
              </w:rPr>
            </w:pPr>
            <w:r w:rsidRPr="00B72D46">
              <w:rPr>
                <w:rFonts w:ascii="Arial" w:hAnsi="Arial" w:cs="Arial"/>
                <w:b/>
                <w:sz w:val="20"/>
                <w:szCs w:val="20"/>
              </w:rPr>
              <w:t xml:space="preserve">Revenues </w:t>
            </w:r>
          </w:p>
          <w:p w14:paraId="1F6A7FEF" w14:textId="54207FC3" w:rsidR="00C06BEA" w:rsidRPr="00B72D46" w:rsidRDefault="001C1CAE" w:rsidP="00B72D46">
            <w:pPr>
              <w:autoSpaceDE w:val="0"/>
              <w:autoSpaceDN w:val="0"/>
              <w:adjustRightInd w:val="0"/>
              <w:rPr>
                <w:rFonts w:ascii="Arial" w:hAnsi="Arial" w:cs="Arial"/>
                <w:i/>
                <w:iCs/>
                <w:color w:val="111111"/>
                <w:spacing w:val="1"/>
                <w:sz w:val="20"/>
                <w:szCs w:val="20"/>
                <w:shd w:val="clear" w:color="auto" w:fill="FFFFFF"/>
              </w:rPr>
            </w:pPr>
            <w:r w:rsidRPr="00B72D46">
              <w:rPr>
                <w:rFonts w:ascii="Arial" w:hAnsi="Arial" w:cs="Arial"/>
                <w:i/>
                <w:iCs/>
                <w:color w:val="111111"/>
                <w:spacing w:val="1"/>
                <w:sz w:val="20"/>
                <w:szCs w:val="20"/>
                <w:shd w:val="clear" w:color="auto" w:fill="FFFFFF"/>
              </w:rPr>
              <w:t>For what value are our customers willing to pay? For what do they currently pay? How are they currently paying? How would they prefer to pay? How much does each Revenue Stream contribute to overall revenues?                                                                                                                        TYPES: Asset sale, Usage fee, Subscription Fees, Lending/Renting/Leasing, Licensing, Brokerage fees, Advertising</w:t>
            </w:r>
            <w:r w:rsidRPr="00B72D46">
              <w:rPr>
                <w:rFonts w:ascii="Arial" w:hAnsi="Arial" w:cs="Arial"/>
                <w:i/>
                <w:iCs/>
                <w:color w:val="111111"/>
                <w:spacing w:val="1"/>
                <w:sz w:val="20"/>
                <w:szCs w:val="20"/>
                <w:shd w:val="clear" w:color="auto" w:fill="FFFFFF"/>
              </w:rPr>
              <w:br/>
              <w:t>FIXED PRICING: List Price, Product feature dependent, Customer segment dependent, Volume dependent</w:t>
            </w:r>
            <w:r w:rsidRPr="00B72D46">
              <w:rPr>
                <w:rFonts w:ascii="Arial" w:hAnsi="Arial" w:cs="Arial"/>
                <w:i/>
                <w:iCs/>
                <w:color w:val="111111"/>
                <w:spacing w:val="1"/>
                <w:sz w:val="20"/>
                <w:szCs w:val="20"/>
                <w:shd w:val="clear" w:color="auto" w:fill="FFFFFF"/>
              </w:rPr>
              <w:br/>
              <w:t>DYNAMIC PRICING: Negotiation (bargaining), Yield Management, Real-time-Market</w:t>
            </w:r>
          </w:p>
        </w:tc>
      </w:tr>
    </w:tbl>
    <w:p w14:paraId="737DBD2E" w14:textId="2B94CCC8" w:rsidR="00D3771E" w:rsidRPr="00B72D46" w:rsidRDefault="00D3771E" w:rsidP="00B72D46">
      <w:pPr>
        <w:autoSpaceDE w:val="0"/>
        <w:autoSpaceDN w:val="0"/>
        <w:adjustRightInd w:val="0"/>
        <w:spacing w:after="0" w:line="240" w:lineRule="auto"/>
        <w:rPr>
          <w:rFonts w:ascii="Arial" w:hAnsi="Arial" w:cs="Arial"/>
          <w:b/>
          <w:sz w:val="20"/>
          <w:szCs w:val="20"/>
        </w:rPr>
        <w:sectPr w:rsidR="00D3771E" w:rsidRPr="00B72D46" w:rsidSect="00D228BE">
          <w:pgSz w:w="15840" w:h="12240" w:orient="landscape" w:code="1"/>
          <w:pgMar w:top="1440" w:right="1440" w:bottom="1440" w:left="1440" w:header="720" w:footer="862" w:gutter="0"/>
          <w:pgNumType w:start="1" w:chapStyle="2"/>
          <w:cols w:space="720"/>
          <w:docGrid w:linePitch="360"/>
        </w:sectPr>
      </w:pPr>
    </w:p>
    <w:p w14:paraId="45CB5F18" w14:textId="15A68F07" w:rsidR="006E122B" w:rsidRPr="00B72D46" w:rsidRDefault="006E122B" w:rsidP="00B72D46">
      <w:pPr>
        <w:pStyle w:val="Heading1"/>
        <w:spacing w:before="0"/>
        <w:ind w:left="360"/>
        <w:rPr>
          <w:rFonts w:ascii="Arial" w:hAnsi="Arial" w:cs="Arial"/>
          <w:sz w:val="20"/>
          <w:szCs w:val="20"/>
        </w:rPr>
      </w:pPr>
      <w:bookmarkStart w:id="6" w:name="_Toc383765510"/>
      <w:r w:rsidRPr="00B72D46">
        <w:rPr>
          <w:rFonts w:ascii="Arial" w:hAnsi="Arial" w:cs="Arial"/>
          <w:sz w:val="20"/>
          <w:szCs w:val="20"/>
        </w:rPr>
        <w:lastRenderedPageBreak/>
        <w:t>FINANCIAL STATEMENTS</w:t>
      </w:r>
      <w:bookmarkEnd w:id="6"/>
      <w:r w:rsidRPr="00B72D46">
        <w:rPr>
          <w:rFonts w:ascii="Arial" w:hAnsi="Arial" w:cs="Arial"/>
          <w:sz w:val="20"/>
          <w:szCs w:val="20"/>
        </w:rPr>
        <w:t xml:space="preserve"> </w:t>
      </w:r>
      <w:r w:rsidRPr="00B72D46">
        <w:rPr>
          <w:rFonts w:ascii="Arial" w:hAnsi="Arial" w:cs="Arial"/>
          <w:b w:val="0"/>
          <w:i/>
          <w:sz w:val="20"/>
          <w:szCs w:val="20"/>
        </w:rPr>
        <w:t>(double-click to edit)</w:t>
      </w:r>
      <w:r w:rsidRPr="00B72D46">
        <w:rPr>
          <w:rFonts w:ascii="Arial" w:hAnsi="Arial" w:cs="Arial"/>
          <w:b w:val="0"/>
          <w:i/>
          <w:sz w:val="20"/>
          <w:szCs w:val="20"/>
        </w:rPr>
        <w:br/>
      </w:r>
      <w:bookmarkStart w:id="7" w:name="_MON_1457443161"/>
      <w:bookmarkEnd w:id="7"/>
      <w:r w:rsidRPr="00B72D46">
        <w:rPr>
          <w:rFonts w:ascii="Arial" w:hAnsi="Arial" w:cs="Arial"/>
          <w:sz w:val="20"/>
          <w:szCs w:val="20"/>
        </w:rPr>
        <w:object w:dxaOrig="8843" w:dyaOrig="10745" w14:anchorId="6E444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9pt;height:476.05pt" o:ole="">
            <v:imagedata r:id="rId15" o:title=""/>
          </v:shape>
          <o:OLEObject Type="Embed" ProgID="Excel.Sheet.12" ShapeID="_x0000_i1025" DrawAspect="Content" ObjectID="_1769326404" r:id="rId16"/>
        </w:object>
      </w:r>
    </w:p>
    <w:p w14:paraId="260BF449" w14:textId="77777777" w:rsidR="006E122B" w:rsidRPr="00B72D46" w:rsidRDefault="006E122B" w:rsidP="00B72D46">
      <w:pPr>
        <w:spacing w:after="0"/>
        <w:rPr>
          <w:rFonts w:ascii="Arial" w:hAnsi="Arial" w:cs="Arial"/>
          <w:sz w:val="20"/>
          <w:szCs w:val="20"/>
        </w:rPr>
        <w:sectPr w:rsidR="006E122B" w:rsidRPr="00B72D46" w:rsidSect="00E87509">
          <w:pgSz w:w="12240" w:h="15840"/>
          <w:pgMar w:top="1260" w:right="1440" w:bottom="1440" w:left="1440" w:header="720" w:footer="720" w:gutter="0"/>
          <w:cols w:space="720"/>
          <w:docGrid w:linePitch="360"/>
        </w:sectPr>
      </w:pPr>
    </w:p>
    <w:bookmarkStart w:id="8" w:name="_MON_1457867659"/>
    <w:bookmarkEnd w:id="8"/>
    <w:p w14:paraId="33A762D2" w14:textId="1F2557D3" w:rsidR="006E122B" w:rsidRPr="00B72D46" w:rsidRDefault="00717F69" w:rsidP="00B72D46">
      <w:pPr>
        <w:spacing w:after="0"/>
        <w:jc w:val="center"/>
        <w:rPr>
          <w:rFonts w:ascii="Arial" w:hAnsi="Arial" w:cs="Arial"/>
          <w:sz w:val="20"/>
          <w:szCs w:val="20"/>
        </w:rPr>
      </w:pPr>
      <w:r w:rsidRPr="00B72D46">
        <w:rPr>
          <w:rFonts w:ascii="Arial" w:hAnsi="Arial" w:cs="Arial"/>
          <w:sz w:val="20"/>
          <w:szCs w:val="20"/>
        </w:rPr>
        <w:object w:dxaOrig="13804" w:dyaOrig="7862" w14:anchorId="4D6478E1">
          <v:shape id="_x0000_i1026" type="#_x0000_t75" style="width:708.2pt;height:394.95pt" o:ole="">
            <v:imagedata r:id="rId17" o:title=""/>
          </v:shape>
          <o:OLEObject Type="Embed" ProgID="Excel.Sheet.8" ShapeID="_x0000_i1026" DrawAspect="Content" ObjectID="_1769326405" r:id="rId18"/>
        </w:object>
      </w:r>
    </w:p>
    <w:p w14:paraId="3786E503" w14:textId="77777777" w:rsidR="006E122B" w:rsidRPr="00B72D46" w:rsidRDefault="006E122B" w:rsidP="00B72D46">
      <w:pPr>
        <w:spacing w:after="0"/>
        <w:rPr>
          <w:rFonts w:ascii="Arial" w:hAnsi="Arial" w:cs="Arial"/>
          <w:sz w:val="20"/>
          <w:szCs w:val="20"/>
        </w:rPr>
        <w:sectPr w:rsidR="006E122B" w:rsidRPr="00B72D46" w:rsidSect="00E87509">
          <w:pgSz w:w="15840" w:h="12240" w:orient="landscape"/>
          <w:pgMar w:top="720" w:right="720" w:bottom="720" w:left="720" w:header="720" w:footer="720" w:gutter="0"/>
          <w:cols w:space="720"/>
          <w:docGrid w:linePitch="360"/>
        </w:sectPr>
      </w:pPr>
    </w:p>
    <w:bookmarkStart w:id="9" w:name="_MON_1457867505"/>
    <w:bookmarkEnd w:id="9"/>
    <w:p w14:paraId="4D0C6BF2" w14:textId="71639E98" w:rsidR="006E122B" w:rsidRPr="00B72D46" w:rsidRDefault="00717F69" w:rsidP="00B72D46">
      <w:pPr>
        <w:spacing w:after="0"/>
        <w:rPr>
          <w:rFonts w:ascii="Arial" w:hAnsi="Arial" w:cs="Arial"/>
          <w:sz w:val="20"/>
          <w:szCs w:val="20"/>
        </w:rPr>
        <w:sectPr w:rsidR="006E122B" w:rsidRPr="00B72D46" w:rsidSect="00E87509">
          <w:pgSz w:w="12240" w:h="15840"/>
          <w:pgMar w:top="1440" w:right="1440" w:bottom="1440" w:left="1440" w:header="720" w:footer="720" w:gutter="0"/>
          <w:cols w:space="720"/>
          <w:docGrid w:linePitch="360"/>
        </w:sectPr>
      </w:pPr>
      <w:r w:rsidRPr="00B72D46">
        <w:rPr>
          <w:rFonts w:ascii="Arial" w:hAnsi="Arial" w:cs="Arial"/>
          <w:sz w:val="20"/>
          <w:szCs w:val="20"/>
        </w:rPr>
        <w:object w:dxaOrig="8907" w:dyaOrig="7985" w14:anchorId="227E2EF9">
          <v:shape id="_x0000_i1027" type="#_x0000_t75" style="width:454.05pt;height:482.5pt" o:ole="">
            <v:imagedata r:id="rId19" o:title=""/>
          </v:shape>
          <o:OLEObject Type="Embed" ProgID="Excel.Sheet.12" ShapeID="_x0000_i1027" DrawAspect="Content" ObjectID="_1769326406" r:id="rId20"/>
        </w:object>
      </w:r>
    </w:p>
    <w:bookmarkStart w:id="10" w:name="_MON_1457939335"/>
    <w:bookmarkEnd w:id="10"/>
    <w:p w14:paraId="7096042B" w14:textId="1573C9C1" w:rsidR="006E122B" w:rsidRPr="00B72D46" w:rsidRDefault="00717F69" w:rsidP="00B72D46">
      <w:pPr>
        <w:spacing w:after="0"/>
        <w:rPr>
          <w:rFonts w:ascii="Arial" w:hAnsi="Arial" w:cs="Arial"/>
          <w:sz w:val="20"/>
          <w:szCs w:val="20"/>
        </w:rPr>
      </w:pPr>
      <w:r w:rsidRPr="00B72D46">
        <w:rPr>
          <w:rFonts w:ascii="Arial" w:hAnsi="Arial" w:cs="Arial"/>
          <w:sz w:val="20"/>
          <w:szCs w:val="20"/>
        </w:rPr>
        <w:object w:dxaOrig="15072" w:dyaOrig="10185" w14:anchorId="5DDCDB20">
          <v:shape id="_x0000_i1028" type="#_x0000_t75" style="width:709.25pt;height:484.1pt" o:ole="">
            <v:imagedata r:id="rId21" o:title=""/>
          </v:shape>
          <o:OLEObject Type="Embed" ProgID="Excel.Sheet.8" ShapeID="_x0000_i1028" DrawAspect="Content" ObjectID="_1769326407" r:id="rId22"/>
        </w:object>
      </w:r>
    </w:p>
    <w:p w14:paraId="462ADCFB" w14:textId="77777777" w:rsidR="006E122B" w:rsidRPr="00B72D46" w:rsidRDefault="006E122B" w:rsidP="00B72D46">
      <w:pPr>
        <w:spacing w:after="0"/>
        <w:rPr>
          <w:rFonts w:ascii="Arial" w:hAnsi="Arial" w:cs="Arial"/>
          <w:sz w:val="20"/>
          <w:szCs w:val="20"/>
        </w:rPr>
        <w:sectPr w:rsidR="006E122B" w:rsidRPr="00B72D46" w:rsidSect="00E87509">
          <w:pgSz w:w="15840" w:h="12240" w:orient="landscape"/>
          <w:pgMar w:top="576" w:right="576" w:bottom="576" w:left="576" w:header="187" w:footer="0" w:gutter="0"/>
          <w:cols w:space="720"/>
          <w:docGrid w:linePitch="360"/>
        </w:sectPr>
      </w:pPr>
    </w:p>
    <w:p w14:paraId="756C70A8" w14:textId="232260C1" w:rsidR="006E122B" w:rsidRPr="00B72D46" w:rsidRDefault="008C1D5C" w:rsidP="00B72D46">
      <w:pPr>
        <w:spacing w:after="0"/>
        <w:rPr>
          <w:rFonts w:ascii="Arial" w:hAnsi="Arial" w:cs="Arial"/>
          <w:sz w:val="20"/>
          <w:szCs w:val="20"/>
        </w:rPr>
      </w:pPr>
      <w:r>
        <w:rPr>
          <w:rFonts w:ascii="Arial" w:hAnsi="Arial" w:cs="Arial"/>
          <w:noProof/>
          <w:sz w:val="20"/>
          <w:szCs w:val="20"/>
        </w:rPr>
        <w:lastRenderedPageBreak/>
        <w:object w:dxaOrig="1440" w:dyaOrig="1440" w14:anchorId="5DEF0CF7">
          <v:shape id="_x0000_s1031" type="#_x0000_t75" style="position:absolute;margin-left:0;margin-top:0;width:433.55pt;height:525.55pt;z-index:251659264;mso-position-horizontal:left;mso-position-horizontal-relative:text;mso-position-vertical-relative:text">
            <v:imagedata r:id="rId23" o:title=""/>
            <w10:wrap type="square" side="right"/>
          </v:shape>
          <o:OLEObject Type="Embed" ProgID="Excel.Sheet.8" ShapeID="_x0000_s1031" DrawAspect="Content" ObjectID="_1769326408" r:id="rId24"/>
        </w:object>
      </w:r>
      <w:r w:rsidR="001645E8" w:rsidRPr="00B72D46">
        <w:rPr>
          <w:rFonts w:ascii="Arial" w:hAnsi="Arial" w:cs="Arial"/>
          <w:sz w:val="20"/>
          <w:szCs w:val="20"/>
        </w:rPr>
        <w:br w:type="textWrapping" w:clear="all"/>
      </w:r>
    </w:p>
    <w:p w14:paraId="7F23BDD6" w14:textId="5CBC05F8" w:rsidR="00471CCB" w:rsidRPr="00B72D46" w:rsidRDefault="00471CCB" w:rsidP="00B72D46">
      <w:pPr>
        <w:spacing w:after="0" w:line="240" w:lineRule="auto"/>
        <w:rPr>
          <w:rFonts w:ascii="Arial" w:hAnsi="Arial" w:cs="Arial"/>
          <w:b/>
          <w:sz w:val="20"/>
          <w:szCs w:val="20"/>
        </w:rPr>
      </w:pPr>
    </w:p>
    <w:p w14:paraId="343DD622" w14:textId="5C3E2BB9" w:rsidR="00D60B27" w:rsidRDefault="00D60B27" w:rsidP="00B72D46">
      <w:pPr>
        <w:spacing w:after="0" w:line="240" w:lineRule="auto"/>
        <w:rPr>
          <w:rFonts w:ascii="Arial" w:hAnsi="Arial" w:cs="Arial"/>
          <w:b/>
          <w:sz w:val="20"/>
          <w:szCs w:val="20"/>
        </w:rPr>
      </w:pPr>
    </w:p>
    <w:p w14:paraId="582048E6" w14:textId="77777777" w:rsidR="00526ACB" w:rsidRPr="00B72D46" w:rsidRDefault="00526ACB" w:rsidP="00B72D46">
      <w:pPr>
        <w:spacing w:after="0" w:line="240" w:lineRule="auto"/>
        <w:rPr>
          <w:rFonts w:ascii="Arial" w:hAnsi="Arial" w:cs="Arial"/>
          <w:b/>
          <w:sz w:val="20"/>
          <w:szCs w:val="20"/>
        </w:rPr>
      </w:pPr>
    </w:p>
    <w:p w14:paraId="34FEFCFC" w14:textId="686EF350" w:rsidR="00D60B27" w:rsidRPr="00B72D46" w:rsidRDefault="00D60B27" w:rsidP="00B72D46">
      <w:pPr>
        <w:autoSpaceDE w:val="0"/>
        <w:autoSpaceDN w:val="0"/>
        <w:adjustRightInd w:val="0"/>
        <w:spacing w:after="0" w:line="240" w:lineRule="auto"/>
        <w:rPr>
          <w:rFonts w:ascii="Arial" w:hAnsi="Arial" w:cs="Arial"/>
          <w:b/>
          <w:sz w:val="20"/>
          <w:szCs w:val="20"/>
        </w:rPr>
      </w:pPr>
      <w:r w:rsidRPr="00B72D46">
        <w:rPr>
          <w:rFonts w:ascii="Arial" w:hAnsi="Arial" w:cs="Arial"/>
          <w:b/>
          <w:sz w:val="20"/>
          <w:szCs w:val="20"/>
        </w:rPr>
        <w:lastRenderedPageBreak/>
        <w:t>Concluding assessment of the project</w:t>
      </w:r>
      <w:r w:rsidR="00CB7F16" w:rsidRPr="00B72D46">
        <w:rPr>
          <w:rFonts w:ascii="Arial" w:hAnsi="Arial" w:cs="Arial"/>
          <w:b/>
          <w:sz w:val="20"/>
          <w:szCs w:val="20"/>
        </w:rPr>
        <w:t xml:space="preserve"> </w:t>
      </w:r>
      <w:r w:rsidR="00CB7F16" w:rsidRPr="00B72D46">
        <w:rPr>
          <w:rFonts w:ascii="Arial" w:hAnsi="Arial" w:cs="Arial"/>
          <w:b/>
          <w:i/>
          <w:iCs/>
          <w:sz w:val="20"/>
          <w:szCs w:val="20"/>
        </w:rPr>
        <w:t>(max</w:t>
      </w:r>
      <w:r w:rsidR="00C50E1E" w:rsidRPr="00B72D46">
        <w:rPr>
          <w:rFonts w:ascii="Arial" w:hAnsi="Arial" w:cs="Arial"/>
          <w:b/>
          <w:i/>
          <w:iCs/>
          <w:sz w:val="20"/>
          <w:szCs w:val="20"/>
        </w:rPr>
        <w:t>.</w:t>
      </w:r>
      <w:r w:rsidR="00CB7F16" w:rsidRPr="00B72D46">
        <w:rPr>
          <w:rFonts w:ascii="Arial" w:hAnsi="Arial" w:cs="Arial"/>
          <w:b/>
          <w:i/>
          <w:iCs/>
          <w:sz w:val="20"/>
          <w:szCs w:val="20"/>
        </w:rPr>
        <w:t xml:space="preserve"> 1 page)</w:t>
      </w:r>
    </w:p>
    <w:p w14:paraId="353C0E1D" w14:textId="77777777" w:rsidR="00D60B27" w:rsidRPr="00B72D46" w:rsidRDefault="00D60B27" w:rsidP="00B72D46">
      <w:pPr>
        <w:autoSpaceDE w:val="0"/>
        <w:autoSpaceDN w:val="0"/>
        <w:adjustRightInd w:val="0"/>
        <w:spacing w:after="0" w:line="240" w:lineRule="auto"/>
        <w:rPr>
          <w:rFonts w:ascii="Arial" w:hAnsi="Arial" w:cs="Arial"/>
          <w:sz w:val="20"/>
          <w:szCs w:val="20"/>
        </w:rPr>
      </w:pPr>
    </w:p>
    <w:p w14:paraId="5BF63BB6" w14:textId="75775875" w:rsidR="00D60B27" w:rsidRPr="00B72D46" w:rsidRDefault="00D60B27" w:rsidP="00B72D46">
      <w:pPr>
        <w:autoSpaceDE w:val="0"/>
        <w:autoSpaceDN w:val="0"/>
        <w:adjustRightInd w:val="0"/>
        <w:spacing w:after="0" w:line="240" w:lineRule="auto"/>
        <w:jc w:val="both"/>
        <w:rPr>
          <w:rFonts w:ascii="Arial" w:hAnsi="Arial" w:cs="Arial"/>
          <w:i/>
          <w:iCs/>
          <w:sz w:val="20"/>
          <w:szCs w:val="20"/>
        </w:rPr>
      </w:pPr>
      <w:r w:rsidRPr="00B72D46">
        <w:rPr>
          <w:rFonts w:ascii="Arial" w:hAnsi="Arial" w:cs="Arial"/>
          <w:i/>
          <w:iCs/>
          <w:sz w:val="20"/>
          <w:szCs w:val="20"/>
        </w:rPr>
        <w:t>The concluding assessment is that the project is sustainable. The following arguments support this conclusion</w:t>
      </w:r>
      <w:r w:rsidR="00667B97" w:rsidRPr="00B72D46">
        <w:rPr>
          <w:rFonts w:ascii="Arial" w:hAnsi="Arial" w:cs="Arial"/>
          <w:i/>
          <w:iCs/>
          <w:sz w:val="20"/>
          <w:szCs w:val="20"/>
        </w:rPr>
        <w:t xml:space="preserve">. </w:t>
      </w:r>
    </w:p>
    <w:p w14:paraId="75B29F00" w14:textId="77777777" w:rsidR="00DB49DC" w:rsidRPr="00B72D46" w:rsidRDefault="002807C6" w:rsidP="00B72D46">
      <w:pPr>
        <w:spacing w:after="0" w:line="240" w:lineRule="auto"/>
        <w:jc w:val="both"/>
        <w:rPr>
          <w:rFonts w:ascii="Arial" w:hAnsi="Arial" w:cs="Arial"/>
          <w:bCs/>
          <w:i/>
          <w:iCs/>
          <w:sz w:val="20"/>
          <w:szCs w:val="20"/>
        </w:rPr>
      </w:pPr>
      <w:r w:rsidRPr="00B72D46">
        <w:rPr>
          <w:rFonts w:ascii="Arial" w:hAnsi="Arial" w:cs="Arial"/>
          <w:bCs/>
          <w:i/>
          <w:iCs/>
          <w:sz w:val="20"/>
          <w:szCs w:val="20"/>
        </w:rPr>
        <w:t>Insert the arguments</w:t>
      </w:r>
      <w:r w:rsidR="00E35D7C" w:rsidRPr="00B72D46">
        <w:rPr>
          <w:rFonts w:ascii="Arial" w:hAnsi="Arial" w:cs="Arial"/>
          <w:bCs/>
          <w:i/>
          <w:iCs/>
          <w:sz w:val="20"/>
          <w:szCs w:val="20"/>
        </w:rPr>
        <w:t>, like</w:t>
      </w:r>
      <w:r w:rsidR="00D86BD1" w:rsidRPr="00B72D46">
        <w:rPr>
          <w:rFonts w:ascii="Arial" w:hAnsi="Arial" w:cs="Arial"/>
          <w:bCs/>
          <w:i/>
          <w:iCs/>
          <w:sz w:val="20"/>
          <w:szCs w:val="20"/>
        </w:rPr>
        <w:t xml:space="preserve"> an</w:t>
      </w:r>
      <w:r w:rsidR="00DB49DC" w:rsidRPr="00B72D46">
        <w:rPr>
          <w:rFonts w:ascii="Arial" w:hAnsi="Arial" w:cs="Arial"/>
          <w:bCs/>
          <w:i/>
          <w:iCs/>
          <w:sz w:val="20"/>
          <w:szCs w:val="20"/>
        </w:rPr>
        <w:t>:</w:t>
      </w:r>
    </w:p>
    <w:p w14:paraId="6932CAAE" w14:textId="007CF414" w:rsidR="00766801" w:rsidRDefault="00DB49DC" w:rsidP="00B72D46">
      <w:pPr>
        <w:pStyle w:val="ListParagraph"/>
        <w:numPr>
          <w:ilvl w:val="0"/>
          <w:numId w:val="38"/>
        </w:numPr>
        <w:spacing w:after="0" w:line="240" w:lineRule="auto"/>
        <w:jc w:val="both"/>
        <w:rPr>
          <w:rFonts w:ascii="Arial" w:hAnsi="Arial" w:cs="Arial"/>
          <w:bCs/>
          <w:i/>
          <w:iCs/>
          <w:sz w:val="20"/>
          <w:szCs w:val="20"/>
        </w:rPr>
      </w:pPr>
      <w:r w:rsidRPr="00B72D46">
        <w:rPr>
          <w:rFonts w:ascii="Arial" w:hAnsi="Arial" w:cs="Arial"/>
          <w:bCs/>
          <w:i/>
          <w:iCs/>
          <w:sz w:val="20"/>
          <w:szCs w:val="20"/>
        </w:rPr>
        <w:t>I</w:t>
      </w:r>
      <w:r w:rsidR="00D86BD1" w:rsidRPr="00B72D46">
        <w:rPr>
          <w:rFonts w:ascii="Arial" w:hAnsi="Arial" w:cs="Arial"/>
          <w:bCs/>
          <w:i/>
          <w:iCs/>
          <w:sz w:val="20"/>
          <w:szCs w:val="20"/>
        </w:rPr>
        <w:t xml:space="preserve">ncrease of turnover </w:t>
      </w:r>
      <w:r w:rsidRPr="00B72D46">
        <w:rPr>
          <w:rFonts w:ascii="Arial" w:hAnsi="Arial" w:cs="Arial"/>
          <w:bCs/>
          <w:i/>
          <w:iCs/>
          <w:sz w:val="20"/>
          <w:szCs w:val="20"/>
        </w:rPr>
        <w:t>(</w:t>
      </w:r>
      <w:r w:rsidR="00D86BD1" w:rsidRPr="00B72D46">
        <w:rPr>
          <w:rFonts w:ascii="Arial" w:hAnsi="Arial" w:cs="Arial"/>
          <w:bCs/>
          <w:i/>
          <w:iCs/>
          <w:sz w:val="20"/>
          <w:szCs w:val="20"/>
        </w:rPr>
        <w:t>new value-added products, an increase of export, a decrease of import</w:t>
      </w:r>
      <w:r w:rsidR="00E23D02">
        <w:rPr>
          <w:rFonts w:ascii="Arial" w:hAnsi="Arial" w:cs="Arial"/>
          <w:bCs/>
          <w:i/>
          <w:iCs/>
          <w:sz w:val="20"/>
          <w:szCs w:val="20"/>
        </w:rPr>
        <w:t>)</w:t>
      </w:r>
    </w:p>
    <w:p w14:paraId="54AC4E59" w14:textId="42A37412" w:rsidR="00E23D02" w:rsidRPr="00717F69" w:rsidRDefault="00717F69" w:rsidP="00717F69">
      <w:pPr>
        <w:pStyle w:val="ListParagraph"/>
        <w:numPr>
          <w:ilvl w:val="0"/>
          <w:numId w:val="38"/>
        </w:numPr>
        <w:rPr>
          <w:rFonts w:ascii="Arial" w:hAnsi="Arial" w:cs="Arial"/>
          <w:bCs/>
          <w:i/>
          <w:iCs/>
          <w:sz w:val="20"/>
          <w:szCs w:val="20"/>
        </w:rPr>
      </w:pPr>
      <w:r w:rsidRPr="00717F69">
        <w:rPr>
          <w:rFonts w:ascii="Arial" w:hAnsi="Arial" w:cs="Arial"/>
          <w:bCs/>
          <w:i/>
          <w:iCs/>
          <w:sz w:val="20"/>
          <w:szCs w:val="20"/>
        </w:rPr>
        <w:t>Term sheet or Letter of commitment or Letter of intent or Letter of expression of interest from of third-party private investor (individual or legal entity) to invest in the start-up (e.g. equity, convertible note)</w:t>
      </w:r>
    </w:p>
    <w:p w14:paraId="00512308" w14:textId="43B9A03B" w:rsidR="00EC669D" w:rsidRPr="00B72D46" w:rsidRDefault="00766801" w:rsidP="00B72D46">
      <w:pPr>
        <w:pStyle w:val="ListParagraph"/>
        <w:numPr>
          <w:ilvl w:val="0"/>
          <w:numId w:val="38"/>
        </w:numPr>
        <w:spacing w:after="0" w:line="240" w:lineRule="auto"/>
        <w:jc w:val="both"/>
        <w:rPr>
          <w:rFonts w:ascii="Arial" w:hAnsi="Arial" w:cs="Arial"/>
          <w:bCs/>
          <w:i/>
          <w:iCs/>
          <w:sz w:val="20"/>
          <w:szCs w:val="20"/>
        </w:rPr>
      </w:pPr>
      <w:proofErr w:type="gramStart"/>
      <w:r w:rsidRPr="00B72D46">
        <w:rPr>
          <w:rFonts w:ascii="Arial" w:hAnsi="Arial" w:cs="Arial"/>
          <w:bCs/>
          <w:i/>
          <w:iCs/>
          <w:sz w:val="20"/>
          <w:szCs w:val="20"/>
        </w:rPr>
        <w:t>A n</w:t>
      </w:r>
      <w:r w:rsidR="00E35D7C" w:rsidRPr="00B72D46">
        <w:rPr>
          <w:rFonts w:ascii="Arial" w:hAnsi="Arial" w:cs="Arial"/>
          <w:bCs/>
          <w:i/>
          <w:iCs/>
          <w:sz w:val="20"/>
          <w:szCs w:val="20"/>
        </w:rPr>
        <w:t>umber of</w:t>
      </w:r>
      <w:proofErr w:type="gramEnd"/>
      <w:r w:rsidR="00E35D7C" w:rsidRPr="00B72D46">
        <w:rPr>
          <w:rFonts w:ascii="Arial" w:hAnsi="Arial" w:cs="Arial"/>
          <w:bCs/>
          <w:i/>
          <w:iCs/>
          <w:sz w:val="20"/>
          <w:szCs w:val="20"/>
        </w:rPr>
        <w:t xml:space="preserve"> new employees </w:t>
      </w:r>
      <w:r w:rsidR="00AF63BF" w:rsidRPr="00B72D46">
        <w:rPr>
          <w:rFonts w:ascii="Arial" w:hAnsi="Arial" w:cs="Arial"/>
          <w:bCs/>
          <w:i/>
          <w:iCs/>
          <w:sz w:val="20"/>
          <w:szCs w:val="20"/>
        </w:rPr>
        <w:t>(</w:t>
      </w:r>
      <w:r w:rsidR="00A67CB9" w:rsidRPr="00B72D46">
        <w:rPr>
          <w:rFonts w:ascii="Arial" w:hAnsi="Arial" w:cs="Arial"/>
          <w:bCs/>
          <w:i/>
          <w:iCs/>
          <w:sz w:val="20"/>
          <w:szCs w:val="20"/>
        </w:rPr>
        <w:t xml:space="preserve">employees under </w:t>
      </w:r>
      <w:r w:rsidR="005F581D" w:rsidRPr="00B72D46">
        <w:rPr>
          <w:rFonts w:ascii="Arial" w:hAnsi="Arial" w:cs="Arial"/>
          <w:bCs/>
          <w:i/>
          <w:iCs/>
          <w:sz w:val="20"/>
          <w:szCs w:val="20"/>
        </w:rPr>
        <w:t>40s, women, people from minorities and/or vulnerable group</w:t>
      </w:r>
      <w:r w:rsidR="00EC669D" w:rsidRPr="00B72D46">
        <w:rPr>
          <w:rFonts w:ascii="Arial" w:hAnsi="Arial" w:cs="Arial"/>
          <w:bCs/>
          <w:i/>
          <w:iCs/>
          <w:sz w:val="20"/>
          <w:szCs w:val="20"/>
        </w:rPr>
        <w:t>s</w:t>
      </w:r>
      <w:r w:rsidRPr="00B72D46">
        <w:rPr>
          <w:rFonts w:ascii="Arial" w:hAnsi="Arial" w:cs="Arial"/>
          <w:bCs/>
          <w:i/>
          <w:iCs/>
          <w:sz w:val="20"/>
          <w:szCs w:val="20"/>
        </w:rPr>
        <w:t>)</w:t>
      </w:r>
    </w:p>
    <w:p w14:paraId="72CCB62E" w14:textId="67DCBDE3" w:rsidR="00EC669D" w:rsidRPr="00B72D46" w:rsidRDefault="00A86D2A" w:rsidP="00B72D46">
      <w:pPr>
        <w:pStyle w:val="ListParagraph"/>
        <w:numPr>
          <w:ilvl w:val="0"/>
          <w:numId w:val="38"/>
        </w:numPr>
        <w:spacing w:after="0" w:line="240" w:lineRule="auto"/>
        <w:jc w:val="both"/>
        <w:rPr>
          <w:rFonts w:ascii="Arial" w:hAnsi="Arial" w:cs="Arial"/>
          <w:bCs/>
          <w:i/>
          <w:iCs/>
          <w:sz w:val="20"/>
          <w:szCs w:val="20"/>
        </w:rPr>
      </w:pPr>
      <w:r w:rsidRPr="00B72D46">
        <w:rPr>
          <w:rFonts w:ascii="Arial" w:hAnsi="Arial" w:cs="Arial"/>
          <w:bCs/>
          <w:i/>
          <w:iCs/>
          <w:sz w:val="20"/>
          <w:szCs w:val="20"/>
        </w:rPr>
        <w:t xml:space="preserve">Green Deal compliance </w:t>
      </w:r>
      <w:r w:rsidR="00486F1B" w:rsidRPr="00B72D46">
        <w:rPr>
          <w:rFonts w:ascii="Arial" w:hAnsi="Arial" w:cs="Arial"/>
          <w:bCs/>
          <w:i/>
          <w:iCs/>
          <w:sz w:val="20"/>
          <w:szCs w:val="20"/>
        </w:rPr>
        <w:t>(</w:t>
      </w:r>
      <w:r w:rsidR="006B7D15" w:rsidRPr="00B72D46">
        <w:rPr>
          <w:rFonts w:ascii="Arial" w:hAnsi="Arial" w:cs="Arial"/>
          <w:bCs/>
          <w:i/>
          <w:iCs/>
          <w:sz w:val="20"/>
          <w:szCs w:val="20"/>
        </w:rPr>
        <w:t xml:space="preserve">a </w:t>
      </w:r>
      <w:r w:rsidR="007407B3" w:rsidRPr="00B72D46">
        <w:rPr>
          <w:rFonts w:ascii="Arial" w:hAnsi="Arial" w:cs="Arial"/>
          <w:bCs/>
          <w:i/>
          <w:iCs/>
          <w:sz w:val="20"/>
          <w:szCs w:val="20"/>
        </w:rPr>
        <w:t>reduction</w:t>
      </w:r>
      <w:r w:rsidR="000A09C6" w:rsidRPr="00B72D46">
        <w:rPr>
          <w:rFonts w:ascii="Arial" w:hAnsi="Arial" w:cs="Arial"/>
          <w:bCs/>
          <w:i/>
          <w:iCs/>
          <w:sz w:val="20"/>
          <w:szCs w:val="20"/>
        </w:rPr>
        <w:t xml:space="preserve"> of pollution, </w:t>
      </w:r>
      <w:r w:rsidR="00B577D6" w:rsidRPr="00B72D46">
        <w:rPr>
          <w:rFonts w:ascii="Arial" w:hAnsi="Arial" w:cs="Arial"/>
          <w:bCs/>
          <w:i/>
          <w:iCs/>
          <w:sz w:val="20"/>
          <w:szCs w:val="20"/>
        </w:rPr>
        <w:t>decreased energy consumption, increased</w:t>
      </w:r>
      <w:r w:rsidR="00573103" w:rsidRPr="00B72D46">
        <w:rPr>
          <w:rFonts w:ascii="Arial" w:hAnsi="Arial" w:cs="Arial"/>
          <w:bCs/>
          <w:i/>
          <w:iCs/>
          <w:sz w:val="20"/>
          <w:szCs w:val="20"/>
        </w:rPr>
        <w:t xml:space="preserve"> clean energy</w:t>
      </w:r>
      <w:r w:rsidR="00C62C09" w:rsidRPr="00B72D46">
        <w:rPr>
          <w:rFonts w:ascii="Arial" w:hAnsi="Arial" w:cs="Arial"/>
          <w:bCs/>
          <w:i/>
          <w:iCs/>
          <w:sz w:val="20"/>
          <w:szCs w:val="20"/>
        </w:rPr>
        <w:t>, Preservation</w:t>
      </w:r>
      <w:r w:rsidR="00B577D6" w:rsidRPr="00B72D46">
        <w:rPr>
          <w:rFonts w:ascii="Arial" w:hAnsi="Arial" w:cs="Arial"/>
          <w:bCs/>
          <w:i/>
          <w:iCs/>
          <w:sz w:val="20"/>
          <w:szCs w:val="20"/>
        </w:rPr>
        <w:t xml:space="preserve">, </w:t>
      </w:r>
      <w:r w:rsidR="00C62C09" w:rsidRPr="00B72D46">
        <w:rPr>
          <w:rFonts w:ascii="Arial" w:hAnsi="Arial" w:cs="Arial"/>
          <w:bCs/>
          <w:i/>
          <w:iCs/>
          <w:sz w:val="20"/>
          <w:szCs w:val="20"/>
        </w:rPr>
        <w:t>restoration of ecosystems and biodiversity</w:t>
      </w:r>
      <w:r w:rsidR="00B577D6" w:rsidRPr="00B72D46">
        <w:rPr>
          <w:rFonts w:ascii="Arial" w:hAnsi="Arial" w:cs="Arial"/>
          <w:bCs/>
          <w:i/>
          <w:iCs/>
          <w:sz w:val="20"/>
          <w:szCs w:val="20"/>
        </w:rPr>
        <w:t>, healthy and environmentally friendly food system, etc.)</w:t>
      </w:r>
    </w:p>
    <w:p w14:paraId="46A7CE54" w14:textId="2CFFC851" w:rsidR="00704B4A" w:rsidRPr="00B72D46" w:rsidRDefault="00EC669D" w:rsidP="00B72D46">
      <w:pPr>
        <w:pStyle w:val="ListParagraph"/>
        <w:numPr>
          <w:ilvl w:val="0"/>
          <w:numId w:val="38"/>
        </w:numPr>
        <w:spacing w:after="0" w:line="240" w:lineRule="auto"/>
        <w:jc w:val="both"/>
        <w:rPr>
          <w:rFonts w:ascii="Arial" w:hAnsi="Arial" w:cs="Arial"/>
          <w:bCs/>
          <w:i/>
          <w:iCs/>
          <w:sz w:val="20"/>
          <w:szCs w:val="20"/>
        </w:rPr>
      </w:pPr>
      <w:r w:rsidRPr="00B72D46">
        <w:rPr>
          <w:rFonts w:ascii="Arial" w:hAnsi="Arial" w:cs="Arial"/>
          <w:bCs/>
          <w:i/>
          <w:iCs/>
          <w:sz w:val="20"/>
          <w:szCs w:val="20"/>
        </w:rPr>
        <w:t>C</w:t>
      </w:r>
      <w:r w:rsidR="00310A70" w:rsidRPr="00B72D46">
        <w:rPr>
          <w:rFonts w:ascii="Arial" w:hAnsi="Arial" w:cs="Arial"/>
          <w:bCs/>
          <w:i/>
          <w:iCs/>
          <w:sz w:val="20"/>
          <w:szCs w:val="20"/>
        </w:rPr>
        <w:t>ontribution to the circular economy</w:t>
      </w:r>
      <w:r w:rsidR="00B577D6" w:rsidRPr="00B72D46">
        <w:rPr>
          <w:rFonts w:ascii="Arial" w:hAnsi="Arial" w:cs="Arial"/>
          <w:bCs/>
          <w:i/>
          <w:iCs/>
          <w:sz w:val="20"/>
          <w:szCs w:val="20"/>
        </w:rPr>
        <w:t xml:space="preserve"> </w:t>
      </w:r>
      <w:r w:rsidR="0077326F" w:rsidRPr="00B72D46">
        <w:rPr>
          <w:rFonts w:ascii="Arial" w:hAnsi="Arial" w:cs="Arial"/>
          <w:bCs/>
          <w:i/>
          <w:iCs/>
          <w:sz w:val="20"/>
          <w:szCs w:val="20"/>
        </w:rPr>
        <w:t xml:space="preserve">(which involves sharing, leasing, reusing, repairing, refurbishing, and recycling existing materials and products </w:t>
      </w:r>
      <w:proofErr w:type="gramStart"/>
      <w:r w:rsidR="0077326F" w:rsidRPr="00B72D46">
        <w:rPr>
          <w:rFonts w:ascii="Arial" w:hAnsi="Arial" w:cs="Arial"/>
          <w:bCs/>
          <w:i/>
          <w:iCs/>
          <w:sz w:val="20"/>
          <w:szCs w:val="20"/>
        </w:rPr>
        <w:t>as long as</w:t>
      </w:r>
      <w:proofErr w:type="gramEnd"/>
      <w:r w:rsidR="0077326F" w:rsidRPr="00B72D46">
        <w:rPr>
          <w:rFonts w:ascii="Arial" w:hAnsi="Arial" w:cs="Arial"/>
          <w:bCs/>
          <w:i/>
          <w:iCs/>
          <w:sz w:val="20"/>
          <w:szCs w:val="20"/>
        </w:rPr>
        <w:t xml:space="preserve"> possible)</w:t>
      </w:r>
    </w:p>
    <w:p w14:paraId="12BA1ABA" w14:textId="6BB49CDF" w:rsidR="00D60B27" w:rsidRPr="00B72D46" w:rsidRDefault="00D60B27" w:rsidP="00B72D46">
      <w:pPr>
        <w:spacing w:after="0" w:line="240" w:lineRule="auto"/>
        <w:jc w:val="both"/>
        <w:rPr>
          <w:rFonts w:ascii="Arial" w:hAnsi="Arial" w:cs="Arial"/>
          <w:bCs/>
          <w:i/>
          <w:iCs/>
          <w:sz w:val="20"/>
          <w:szCs w:val="20"/>
        </w:rPr>
      </w:pPr>
    </w:p>
    <w:p w14:paraId="7FA35B5F" w14:textId="77777777" w:rsidR="00C43DB0" w:rsidRPr="00B72D46" w:rsidRDefault="00C43DB0" w:rsidP="00B72D46">
      <w:pPr>
        <w:spacing w:after="0" w:line="240" w:lineRule="auto"/>
        <w:rPr>
          <w:rFonts w:ascii="Arial" w:hAnsi="Arial" w:cs="Arial"/>
          <w:bCs/>
          <w:i/>
          <w:iCs/>
          <w:sz w:val="20"/>
          <w:szCs w:val="20"/>
        </w:rPr>
      </w:pPr>
    </w:p>
    <w:p w14:paraId="337253BB" w14:textId="77777777" w:rsidR="00C43DB0" w:rsidRPr="00B72D46" w:rsidRDefault="00C43DB0" w:rsidP="00B72D46">
      <w:pPr>
        <w:spacing w:after="0" w:line="240" w:lineRule="auto"/>
        <w:rPr>
          <w:rFonts w:ascii="Arial" w:hAnsi="Arial" w:cs="Arial"/>
          <w:b/>
          <w:sz w:val="20"/>
          <w:szCs w:val="20"/>
        </w:rPr>
      </w:pPr>
    </w:p>
    <w:p w14:paraId="4C823AE1" w14:textId="77777777" w:rsidR="005C7BEE" w:rsidRPr="00B72D46" w:rsidRDefault="005C7BEE" w:rsidP="00B72D46">
      <w:pPr>
        <w:tabs>
          <w:tab w:val="left" w:pos="-284"/>
        </w:tabs>
        <w:spacing w:after="0" w:line="240" w:lineRule="auto"/>
        <w:rPr>
          <w:rFonts w:ascii="Arial" w:hAnsi="Arial" w:cs="Arial"/>
          <w:sz w:val="20"/>
          <w:szCs w:val="20"/>
        </w:rPr>
      </w:pPr>
      <w:r w:rsidRPr="00B72D46">
        <w:rPr>
          <w:rFonts w:ascii="Arial" w:hAnsi="Arial" w:cs="Arial"/>
          <w:sz w:val="20"/>
          <w:szCs w:val="20"/>
        </w:rPr>
        <w:t>Signed on behalf of the Applicant</w:t>
      </w:r>
    </w:p>
    <w:tbl>
      <w:tblPr>
        <w:tblW w:w="0" w:type="auto"/>
        <w:tblInd w:w="8" w:type="dxa"/>
        <w:tblLayout w:type="fixed"/>
        <w:tblCellMar>
          <w:left w:w="0" w:type="dxa"/>
          <w:right w:w="0" w:type="dxa"/>
        </w:tblCellMar>
        <w:tblLook w:val="0000" w:firstRow="0" w:lastRow="0" w:firstColumn="0" w:lastColumn="0" w:noHBand="0" w:noVBand="0"/>
      </w:tblPr>
      <w:tblGrid>
        <w:gridCol w:w="2552"/>
        <w:gridCol w:w="5103"/>
      </w:tblGrid>
      <w:tr w:rsidR="005C7BEE" w:rsidRPr="00B72D46" w14:paraId="41865188" w14:textId="77777777" w:rsidTr="00E87509">
        <w:trPr>
          <w:cantSplit/>
          <w:trHeight w:val="200"/>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3B19A3F4" w14:textId="77777777" w:rsidR="005C7BEE" w:rsidRPr="00B72D46" w:rsidRDefault="005C7BEE" w:rsidP="00B72D46">
            <w:pPr>
              <w:spacing w:after="0" w:line="240" w:lineRule="auto"/>
              <w:rPr>
                <w:rFonts w:ascii="Arial" w:hAnsi="Arial" w:cs="Arial"/>
                <w:b/>
                <w:bCs/>
                <w:sz w:val="20"/>
                <w:szCs w:val="20"/>
              </w:rPr>
            </w:pPr>
            <w:r w:rsidRPr="00B72D46">
              <w:rPr>
                <w:rFonts w:ascii="Arial" w:hAnsi="Arial" w:cs="Arial"/>
                <w:b/>
                <w:bCs/>
                <w:sz w:val="20"/>
                <w:szCs w:val="20"/>
              </w:rPr>
              <w:t>Name</w:t>
            </w:r>
          </w:p>
        </w:tc>
        <w:tc>
          <w:tcPr>
            <w:tcW w:w="5103" w:type="dxa"/>
            <w:tcBorders>
              <w:top w:val="single" w:sz="6" w:space="0" w:color="000000"/>
              <w:left w:val="single" w:sz="6" w:space="0" w:color="000000"/>
              <w:bottom w:val="single" w:sz="6" w:space="0" w:color="000000"/>
              <w:right w:val="single" w:sz="6" w:space="0" w:color="000000"/>
            </w:tcBorders>
          </w:tcPr>
          <w:p w14:paraId="61B395CA" w14:textId="77777777" w:rsidR="005C7BEE" w:rsidRPr="00B72D46" w:rsidRDefault="005C7BEE" w:rsidP="00B72D46">
            <w:pPr>
              <w:spacing w:after="0" w:line="240" w:lineRule="auto"/>
              <w:rPr>
                <w:rFonts w:ascii="Arial" w:hAnsi="Arial" w:cs="Arial"/>
                <w:sz w:val="20"/>
                <w:szCs w:val="20"/>
              </w:rPr>
            </w:pPr>
          </w:p>
        </w:tc>
      </w:tr>
      <w:tr w:rsidR="005C7BEE" w:rsidRPr="00B72D46" w14:paraId="14D0638E" w14:textId="77777777" w:rsidTr="00E87509">
        <w:trPr>
          <w:cantSplit/>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58F29E81" w14:textId="77777777" w:rsidR="005C7BEE" w:rsidRPr="00B72D46" w:rsidRDefault="005C7BEE" w:rsidP="00B72D46">
            <w:pPr>
              <w:spacing w:after="0" w:line="240" w:lineRule="auto"/>
              <w:rPr>
                <w:rFonts w:ascii="Arial" w:hAnsi="Arial" w:cs="Arial"/>
                <w:b/>
                <w:bCs/>
                <w:sz w:val="20"/>
                <w:szCs w:val="20"/>
              </w:rPr>
            </w:pPr>
            <w:r w:rsidRPr="00B72D46">
              <w:rPr>
                <w:rFonts w:ascii="Arial" w:hAnsi="Arial" w:cs="Arial"/>
                <w:b/>
                <w:bCs/>
                <w:sz w:val="20"/>
                <w:szCs w:val="20"/>
              </w:rPr>
              <w:t>Signature</w:t>
            </w:r>
          </w:p>
        </w:tc>
        <w:tc>
          <w:tcPr>
            <w:tcW w:w="5103" w:type="dxa"/>
            <w:tcBorders>
              <w:top w:val="single" w:sz="6" w:space="0" w:color="000000"/>
              <w:left w:val="single" w:sz="6" w:space="0" w:color="000000"/>
              <w:bottom w:val="single" w:sz="6" w:space="0" w:color="000000"/>
              <w:right w:val="single" w:sz="6" w:space="0" w:color="000000"/>
            </w:tcBorders>
          </w:tcPr>
          <w:p w14:paraId="6EB79B5E" w14:textId="77777777" w:rsidR="005C7BEE" w:rsidRPr="00B72D46" w:rsidRDefault="005C7BEE" w:rsidP="00B72D46">
            <w:pPr>
              <w:spacing w:after="0" w:line="240" w:lineRule="auto"/>
              <w:rPr>
                <w:rFonts w:ascii="Arial" w:hAnsi="Arial" w:cs="Arial"/>
                <w:sz w:val="20"/>
                <w:szCs w:val="20"/>
              </w:rPr>
            </w:pPr>
          </w:p>
        </w:tc>
      </w:tr>
      <w:tr w:rsidR="005C7BEE" w:rsidRPr="00B72D46" w14:paraId="6DBA6B61" w14:textId="77777777" w:rsidTr="00E87509">
        <w:trPr>
          <w:cantSplit/>
          <w:trHeight w:val="332"/>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1988028C" w14:textId="77777777" w:rsidR="005C7BEE" w:rsidRPr="00B72D46" w:rsidRDefault="005C7BEE" w:rsidP="00B72D46">
            <w:pPr>
              <w:spacing w:after="0" w:line="240" w:lineRule="auto"/>
              <w:rPr>
                <w:rFonts w:ascii="Arial" w:hAnsi="Arial" w:cs="Arial"/>
                <w:b/>
                <w:bCs/>
                <w:sz w:val="20"/>
                <w:szCs w:val="20"/>
              </w:rPr>
            </w:pPr>
            <w:r w:rsidRPr="00B72D46">
              <w:rPr>
                <w:rFonts w:ascii="Arial" w:hAnsi="Arial" w:cs="Arial"/>
                <w:b/>
                <w:bCs/>
                <w:sz w:val="20"/>
                <w:szCs w:val="20"/>
              </w:rPr>
              <w:t>Position</w:t>
            </w:r>
          </w:p>
        </w:tc>
        <w:tc>
          <w:tcPr>
            <w:tcW w:w="5103" w:type="dxa"/>
            <w:tcBorders>
              <w:top w:val="single" w:sz="6" w:space="0" w:color="000000"/>
              <w:left w:val="single" w:sz="6" w:space="0" w:color="000000"/>
              <w:bottom w:val="single" w:sz="6" w:space="0" w:color="000000"/>
              <w:right w:val="single" w:sz="6" w:space="0" w:color="000000"/>
            </w:tcBorders>
          </w:tcPr>
          <w:p w14:paraId="11D68509" w14:textId="77777777" w:rsidR="005C7BEE" w:rsidRPr="00B72D46" w:rsidRDefault="005C7BEE" w:rsidP="00B72D46">
            <w:pPr>
              <w:spacing w:after="0" w:line="240" w:lineRule="auto"/>
              <w:rPr>
                <w:rFonts w:ascii="Arial" w:hAnsi="Arial" w:cs="Arial"/>
                <w:sz w:val="20"/>
                <w:szCs w:val="20"/>
              </w:rPr>
            </w:pPr>
          </w:p>
        </w:tc>
      </w:tr>
      <w:tr w:rsidR="005C7BEE" w:rsidRPr="00B72D46" w14:paraId="24BC4D3C" w14:textId="77777777" w:rsidTr="00E87509">
        <w:trPr>
          <w:cantSplit/>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23B66286" w14:textId="77777777" w:rsidR="005C7BEE" w:rsidRPr="00B72D46" w:rsidRDefault="005C7BEE" w:rsidP="00B72D46">
            <w:pPr>
              <w:spacing w:after="0" w:line="240" w:lineRule="auto"/>
              <w:rPr>
                <w:rFonts w:ascii="Arial" w:hAnsi="Arial" w:cs="Arial"/>
                <w:b/>
                <w:bCs/>
                <w:sz w:val="20"/>
                <w:szCs w:val="20"/>
              </w:rPr>
            </w:pPr>
            <w:r w:rsidRPr="00B72D46">
              <w:rPr>
                <w:rFonts w:ascii="Arial" w:hAnsi="Arial" w:cs="Arial"/>
                <w:b/>
                <w:bCs/>
                <w:sz w:val="20"/>
                <w:szCs w:val="20"/>
              </w:rPr>
              <w:t>Date</w:t>
            </w:r>
          </w:p>
        </w:tc>
        <w:tc>
          <w:tcPr>
            <w:tcW w:w="5103" w:type="dxa"/>
            <w:tcBorders>
              <w:top w:val="single" w:sz="6" w:space="0" w:color="000000"/>
              <w:left w:val="single" w:sz="6" w:space="0" w:color="000000"/>
              <w:bottom w:val="single" w:sz="6" w:space="0" w:color="000000"/>
              <w:right w:val="single" w:sz="6" w:space="0" w:color="000000"/>
            </w:tcBorders>
          </w:tcPr>
          <w:p w14:paraId="26EE72F1" w14:textId="77777777" w:rsidR="005C7BEE" w:rsidRPr="00B72D46" w:rsidRDefault="005C7BEE" w:rsidP="00B72D46">
            <w:pPr>
              <w:spacing w:after="0" w:line="240" w:lineRule="auto"/>
              <w:rPr>
                <w:rFonts w:ascii="Arial" w:hAnsi="Arial" w:cs="Arial"/>
                <w:sz w:val="20"/>
                <w:szCs w:val="20"/>
              </w:rPr>
            </w:pPr>
          </w:p>
        </w:tc>
      </w:tr>
    </w:tbl>
    <w:p w14:paraId="66EBCDC9" w14:textId="77777777" w:rsidR="005C7BEE" w:rsidRPr="00B72D46" w:rsidRDefault="005C7BEE" w:rsidP="00B72D46">
      <w:pPr>
        <w:spacing w:after="0" w:line="240" w:lineRule="auto"/>
        <w:ind w:left="720" w:hanging="720"/>
        <w:jc w:val="both"/>
        <w:rPr>
          <w:rFonts w:ascii="Arial" w:hAnsi="Arial" w:cs="Arial"/>
          <w:sz w:val="20"/>
          <w:szCs w:val="20"/>
        </w:rPr>
      </w:pPr>
    </w:p>
    <w:p w14:paraId="425B94C9" w14:textId="77777777" w:rsidR="00C43DB0" w:rsidRPr="00B72D46" w:rsidRDefault="00C43DB0" w:rsidP="00B72D46">
      <w:pPr>
        <w:spacing w:after="0" w:line="240" w:lineRule="auto"/>
        <w:rPr>
          <w:rFonts w:ascii="Arial" w:hAnsi="Arial" w:cs="Arial"/>
          <w:b/>
          <w:sz w:val="20"/>
          <w:szCs w:val="20"/>
        </w:rPr>
      </w:pPr>
    </w:p>
    <w:sectPr w:rsidR="00C43DB0" w:rsidRPr="00B72D46" w:rsidSect="00C43DB0">
      <w:pgSz w:w="12240" w:h="15840" w:code="1"/>
      <w:pgMar w:top="1440" w:right="1440" w:bottom="1440" w:left="1440" w:header="720" w:footer="862" w:gutter="0"/>
      <w:pgNumType w:start="1" w:chapStyle="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D28EB" w14:textId="77777777" w:rsidR="00B97182" w:rsidRDefault="00B97182">
      <w:pPr>
        <w:spacing w:after="0" w:line="240" w:lineRule="auto"/>
      </w:pPr>
      <w:r>
        <w:separator/>
      </w:r>
    </w:p>
    <w:p w14:paraId="2ED7B995" w14:textId="77777777" w:rsidR="00B97182" w:rsidRDefault="00B97182"/>
  </w:endnote>
  <w:endnote w:type="continuationSeparator" w:id="0">
    <w:p w14:paraId="3D5846E9" w14:textId="77777777" w:rsidR="00B97182" w:rsidRDefault="00B97182">
      <w:pPr>
        <w:spacing w:after="0" w:line="240" w:lineRule="auto"/>
      </w:pPr>
      <w:r>
        <w:continuationSeparator/>
      </w:r>
    </w:p>
    <w:p w14:paraId="7EA52B23" w14:textId="77777777" w:rsidR="00B97182" w:rsidRDefault="00B971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5D644" w14:textId="7EB2F405" w:rsidR="00E87509" w:rsidRDefault="00E87509">
    <w:pPr>
      <w:pStyle w:val="Footer"/>
      <w:jc w:val="right"/>
    </w:pPr>
  </w:p>
  <w:p w14:paraId="1FBFF47A" w14:textId="2EA013EE" w:rsidR="00E87509" w:rsidRDefault="00E875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325C0" w14:textId="77777777" w:rsidR="00E87509" w:rsidRDefault="00E87509"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52EB1" w14:textId="77777777" w:rsidR="00B97182" w:rsidRDefault="00B97182">
      <w:pPr>
        <w:spacing w:after="0" w:line="240" w:lineRule="auto"/>
      </w:pPr>
      <w:r>
        <w:separator/>
      </w:r>
    </w:p>
    <w:p w14:paraId="52FD38E8" w14:textId="77777777" w:rsidR="00B97182" w:rsidRDefault="00B97182"/>
  </w:footnote>
  <w:footnote w:type="continuationSeparator" w:id="0">
    <w:p w14:paraId="705F7068" w14:textId="77777777" w:rsidR="00B97182" w:rsidRDefault="00B97182">
      <w:pPr>
        <w:spacing w:after="0" w:line="240" w:lineRule="auto"/>
      </w:pPr>
      <w:r>
        <w:continuationSeparator/>
      </w:r>
    </w:p>
    <w:p w14:paraId="18682864" w14:textId="77777777" w:rsidR="00B97182" w:rsidRDefault="00B971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6F462" w14:textId="212D0727" w:rsidR="00E87509" w:rsidRDefault="00E87509" w:rsidP="00C9715A">
    <w:pPr>
      <w:pStyle w:val="Header"/>
    </w:pPr>
    <w:r>
      <w:rPr>
        <w:noProof/>
      </w:rPr>
      <mc:AlternateContent>
        <mc:Choice Requires="wpg">
          <w:drawing>
            <wp:anchor distT="0" distB="0" distL="114300" distR="114300" simplePos="0" relativeHeight="251656704" behindDoc="0" locked="0" layoutInCell="1" allowOverlap="1" wp14:anchorId="6F3E624B" wp14:editId="3582442F">
              <wp:simplePos x="0" y="0"/>
              <wp:positionH relativeFrom="page">
                <wp:posOffset>0</wp:posOffset>
              </wp:positionH>
              <wp:positionV relativeFrom="page">
                <wp:posOffset>7951</wp:posOffset>
              </wp:positionV>
              <wp:extent cx="10058400" cy="10058400"/>
              <wp:effectExtent l="0" t="0" r="0" b="0"/>
              <wp:wrapNone/>
              <wp:docPr id="23" name="Group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058400" cy="10058400"/>
                        <a:chOff x="0" y="0"/>
                        <a:chExt cx="10058400" cy="10058400"/>
                      </a:xfrm>
                    </wpg:grpSpPr>
                    <wps:wsp>
                      <wps:cNvPr id="11" name="Rectangle 8">
                        <a:extLst>
                          <a:ext uri="{FF2B5EF4-FFF2-40B4-BE49-F238E27FC236}">
                            <a16:creationId xmlns:a16="http://schemas.microsoft.com/office/drawing/2014/main" id="{0DDCEB9B-D4C0-46BA-BA2F-F5E77866991E}"/>
                          </a:ext>
                        </a:extLst>
                      </wps:cNvPr>
                      <wps:cNvSpPr>
                        <a:spLocks noChangeArrowheads="1"/>
                      </wps:cNvSpPr>
                      <wps:spPr bwMode="auto">
                        <a:xfrm>
                          <a:off x="0" y="0"/>
                          <a:ext cx="10058400" cy="508883"/>
                        </a:xfrm>
                        <a:prstGeom prst="rect">
                          <a:avLst/>
                        </a:prstGeom>
                        <a:solidFill>
                          <a:srgbClr val="A21942"/>
                        </a:solidFill>
                        <a:ln>
                          <a:noFill/>
                        </a:ln>
                      </wps:spPr>
                      <wps:bodyPr vert="horz" wrap="square" lIns="91440" tIns="45720" rIns="91440" bIns="45720" numCol="1" anchor="t" anchorCtr="0" compatLnSpc="1">
                        <a:prstTxWarp prst="textNoShape">
                          <a:avLst/>
                        </a:prstTxWarp>
                      </wps:bodyPr>
                    </wps:wsp>
                    <wps:wsp>
                      <wps:cNvPr id="28" name="Freeform: Shape 27">
                        <a:extLst>
                          <a:ext uri="{FF2B5EF4-FFF2-40B4-BE49-F238E27FC236}">
                            <a16:creationId xmlns:a16="http://schemas.microsoft.com/office/drawing/2014/main" id="{359D7797-4BA1-47FB-B5A7-EB6D46754C37}"/>
                          </a:ext>
                        </a:extLst>
                      </wps:cNvPr>
                      <wps:cNvSpPr>
                        <a:spLocks/>
                      </wps:cNvSpPr>
                      <wps:spPr bwMode="auto">
                        <a:xfrm>
                          <a:off x="0" y="9494520"/>
                          <a:ext cx="7802880" cy="563880"/>
                        </a:xfrm>
                        <a:custGeom>
                          <a:avLst/>
                          <a:gdLst>
                            <a:gd name="connsiteX0" fmla="*/ 0 w 6694833"/>
                            <a:gd name="connsiteY0" fmla="*/ 0 h 1543935"/>
                            <a:gd name="connsiteX1" fmla="*/ 4583908 w 6694833"/>
                            <a:gd name="connsiteY1" fmla="*/ 0 h 1543935"/>
                            <a:gd name="connsiteX2" fmla="*/ 6694833 w 6694833"/>
                            <a:gd name="connsiteY2" fmla="*/ 1543935 h 1543935"/>
                            <a:gd name="connsiteX3" fmla="*/ 1023938 w 6694833"/>
                            <a:gd name="connsiteY3" fmla="*/ 1543935 h 1543935"/>
                            <a:gd name="connsiteX4" fmla="*/ 9698 w 6694833"/>
                            <a:gd name="connsiteY4" fmla="*/ 1543935 h 1543935"/>
                            <a:gd name="connsiteX5" fmla="*/ 0 w 6694833"/>
                            <a:gd name="connsiteY5" fmla="*/ 1543935 h 1543935"/>
                            <a:gd name="connsiteX6" fmla="*/ 0 w 6694833"/>
                            <a:gd name="connsiteY6" fmla="*/ 48783 h 1543935"/>
                            <a:gd name="connsiteX7" fmla="*/ 307 w 6694833"/>
                            <a:gd name="connsiteY7" fmla="*/ 48783 h 15439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694833" h="1543935">
                              <a:moveTo>
                                <a:pt x="0" y="0"/>
                              </a:moveTo>
                              <a:lnTo>
                                <a:pt x="4583908" y="0"/>
                              </a:lnTo>
                              <a:lnTo>
                                <a:pt x="6694833" y="1543935"/>
                              </a:lnTo>
                              <a:lnTo>
                                <a:pt x="1023938" y="1543935"/>
                              </a:lnTo>
                              <a:lnTo>
                                <a:pt x="9698" y="1543935"/>
                              </a:lnTo>
                              <a:lnTo>
                                <a:pt x="0" y="1543935"/>
                              </a:lnTo>
                              <a:lnTo>
                                <a:pt x="0" y="48783"/>
                              </a:lnTo>
                              <a:lnTo>
                                <a:pt x="307" y="48783"/>
                              </a:lnTo>
                              <a:close/>
                            </a:path>
                          </a:pathLst>
                        </a:custGeom>
                        <a:solidFill>
                          <a:schemeClr val="accent4"/>
                        </a:solidFill>
                        <a:ln>
                          <a:noFill/>
                        </a:ln>
                      </wps:spPr>
                      <wps:bodyPr vert="horz" wrap="square" lIns="91440" tIns="45720" rIns="91440" bIns="45720" numCol="1" anchor="t" anchorCtr="0" compatLnSpc="1">
                        <a:prstTxWarp prst="textNoShape">
                          <a:avLst/>
                        </a:prstTxWarp>
                        <a:noAutofit/>
                      </wps:bodyPr>
                    </wps:wsp>
                    <wps:wsp>
                      <wps:cNvPr id="29" name="Rectangle 28">
                        <a:extLst>
                          <a:ext uri="{FF2B5EF4-FFF2-40B4-BE49-F238E27FC236}">
                            <a16:creationId xmlns:a16="http://schemas.microsoft.com/office/drawing/2014/main" id="{86C4AB77-1494-48EA-BE49-457966A12F59}"/>
                          </a:ext>
                        </a:extLst>
                      </wps:cNvPr>
                      <wps:cNvSpPr/>
                      <wps:spPr>
                        <a:xfrm>
                          <a:off x="0" y="0"/>
                          <a:ext cx="7772400" cy="10058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100000</wp14:pctHeight>
              </wp14:sizeRelV>
            </wp:anchor>
          </w:drawing>
        </mc:Choice>
        <mc:Fallback>
          <w:pict>
            <v:group w14:anchorId="1923E233" id="Group 23" o:spid="_x0000_s1026" style="position:absolute;margin-left:0;margin-top:.65pt;width:11in;height:11in;z-index:251656704;mso-height-percent:1000;mso-position-horizontal-relative:page;mso-position-vertical-relative:page;mso-height-percent:1000" coordsize="10058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">
              <v:rect id="Rectangle 8" o:spid="_x0000_s1027" style="position:absolute;width:100584;height:5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" fillcolor="#a21942" stroked="f"/>
              <v:shape id="Freeform: Shape 27" o:spid="_x0000_s1028" style="position:absolute;top:94945;width:78028;height:5639;visibility:visible;mso-wrap-style:square;v-text-anchor:top" coordsize="6694833,1543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" path="m,l4583908,,6694833,1543935r-5670895,l9698,1543935r-9698,l,48783r307,l,xe" fillcolor="#414141 [3207]" stroked="f">
                <v:path arrowok="t" o:connecttype="custom" o:connectlocs="0,0;5342580,0;7802880,563880;1193408,563880;11303,563880;0,563880;0,17817;358,17817" o:connectangles="0,0,0,0,0,0,0,0"/>
              </v:shape>
              <v:rect id="Rectangle 28" o:spid="_x0000_s1029" style="position:absolute;width:77724;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" filled="f" stroked="f" strokeweight="2pt"/>
              <w10:wrap anchorx="page" anchory="page"/>
            </v:group>
          </w:pict>
        </mc:Fallback>
      </mc:AlternateContent>
    </w:r>
    <w:r>
      <w:t xml:space="preserve">                              </w:t>
    </w:r>
    <w:r>
      <w:rPr>
        <w:noProof/>
      </w:rPr>
      <w:t xml:space="preserve">         </w:t>
    </w:r>
  </w:p>
  <w:tbl>
    <w:tblPr>
      <w:tblW w:w="0" w:type="auto"/>
      <w:tblLook w:val="04A0" w:firstRow="1" w:lastRow="0" w:firstColumn="1" w:lastColumn="0" w:noHBand="0" w:noVBand="1"/>
    </w:tblPr>
    <w:tblGrid>
      <w:gridCol w:w="1696"/>
      <w:gridCol w:w="3969"/>
      <w:gridCol w:w="2408"/>
      <w:gridCol w:w="1277"/>
    </w:tblGrid>
    <w:tr w:rsidR="00E87509" w14:paraId="34E3B7E0" w14:textId="77777777" w:rsidTr="00AB792D">
      <w:tc>
        <w:tcPr>
          <w:tcW w:w="1696" w:type="dxa"/>
        </w:tcPr>
        <w:p w14:paraId="5BC6A87A" w14:textId="2FD4498F" w:rsidR="00E87509" w:rsidRDefault="0008045A" w:rsidP="00FD1A2F">
          <w:pPr>
            <w:pStyle w:val="Header"/>
            <w:jc w:val="center"/>
          </w:pPr>
          <w:r>
            <w:rPr>
              <w:noProof/>
            </w:rPr>
            <w:drawing>
              <wp:inline distT="0" distB="0" distL="0" distR="0" wp14:anchorId="0C3F9482" wp14:editId="7E30F3F9">
                <wp:extent cx="811033" cy="820312"/>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033" cy="820312"/>
                        </a:xfrm>
                        <a:prstGeom prst="rect">
                          <a:avLst/>
                        </a:prstGeom>
                        <a:noFill/>
                        <a:ln>
                          <a:noFill/>
                        </a:ln>
                      </pic:spPr>
                    </pic:pic>
                  </a:graphicData>
                </a:graphic>
              </wp:inline>
            </w:drawing>
          </w:r>
        </w:p>
      </w:tc>
      <w:tc>
        <w:tcPr>
          <w:tcW w:w="3969" w:type="dxa"/>
        </w:tcPr>
        <w:p w14:paraId="6F3A24D6" w14:textId="0B2E95BD" w:rsidR="00E87509" w:rsidRDefault="00E87509" w:rsidP="00FE1448">
          <w:pPr>
            <w:pStyle w:val="Header"/>
          </w:pPr>
          <w:r>
            <w:rPr>
              <w:b/>
              <w:bCs/>
              <w:noProof/>
              <w:color w:val="0070C0"/>
              <w:sz w:val="28"/>
              <w:szCs w:val="28"/>
            </w:rPr>
            <w:drawing>
              <wp:anchor distT="0" distB="0" distL="114300" distR="114300" simplePos="0" relativeHeight="251659264" behindDoc="1" locked="0" layoutInCell="1" allowOverlap="1" wp14:anchorId="15332D48" wp14:editId="385EDD3B">
                <wp:simplePos x="0" y="0"/>
                <wp:positionH relativeFrom="column">
                  <wp:posOffset>396875</wp:posOffset>
                </wp:positionH>
                <wp:positionV relativeFrom="paragraph">
                  <wp:posOffset>46990</wp:posOffset>
                </wp:positionV>
                <wp:extent cx="1073150" cy="524510"/>
                <wp:effectExtent l="0" t="0" r="0" b="8890"/>
                <wp:wrapTight wrapText="bothSides">
                  <wp:wrapPolygon edited="0">
                    <wp:start x="0" y="0"/>
                    <wp:lineTo x="0" y="21182"/>
                    <wp:lineTo x="21089" y="21182"/>
                    <wp:lineTo x="21089" y="0"/>
                    <wp:lineTo x="0" y="0"/>
                  </wp:wrapPolygon>
                </wp:wrapTight>
                <wp:docPr id="12" name="Picture 12" descr="C:\Users\UserNA4801\AppData\Local\Microsoft\Windows\INetCache\Content.MSO\4FD1DA9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NA4801\AppData\Local\Microsoft\Windows\INetCache\Content.MSO\4FD1DA9F.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3150" cy="5245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08" w:type="dxa"/>
        </w:tcPr>
        <w:p w14:paraId="24A421C0" w14:textId="0CEF3846" w:rsidR="00E87509" w:rsidRDefault="00E87509" w:rsidP="00FD1A2F">
          <w:pPr>
            <w:pStyle w:val="Header"/>
            <w:jc w:val="center"/>
          </w:pPr>
          <w:r>
            <w:rPr>
              <w:noProof/>
            </w:rPr>
            <w:drawing>
              <wp:inline distT="0" distB="0" distL="0" distR="0" wp14:anchorId="504E7A72" wp14:editId="6DBC36E9">
                <wp:extent cx="1371600" cy="70852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3709" cy="730273"/>
                        </a:xfrm>
                        <a:prstGeom prst="rect">
                          <a:avLst/>
                        </a:prstGeom>
                        <a:noFill/>
                        <a:ln>
                          <a:noFill/>
                        </a:ln>
                      </pic:spPr>
                    </pic:pic>
                  </a:graphicData>
                </a:graphic>
              </wp:inline>
            </w:drawing>
          </w:r>
        </w:p>
      </w:tc>
      <w:tc>
        <w:tcPr>
          <w:tcW w:w="1277" w:type="dxa"/>
        </w:tcPr>
        <w:p w14:paraId="2D973C67" w14:textId="5BDDFBA0" w:rsidR="00E87509" w:rsidRDefault="00E87509" w:rsidP="00FE1448">
          <w:pPr>
            <w:pStyle w:val="Header"/>
            <w:rPr>
              <w:noProof/>
            </w:rPr>
          </w:pPr>
        </w:p>
        <w:p w14:paraId="47AF8DE7" w14:textId="6FD62E84" w:rsidR="00E87509" w:rsidRDefault="00E87509" w:rsidP="00FD1A2F">
          <w:pPr>
            <w:pStyle w:val="Header"/>
            <w:jc w:val="center"/>
          </w:pPr>
          <w:r>
            <w:rPr>
              <w:noProof/>
            </w:rPr>
            <w:drawing>
              <wp:inline distT="0" distB="0" distL="0" distR="0" wp14:anchorId="06C361D6" wp14:editId="108D072B">
                <wp:extent cx="505349" cy="3619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888" cy="371647"/>
                        </a:xfrm>
                        <a:prstGeom prst="rect">
                          <a:avLst/>
                        </a:prstGeom>
                        <a:noFill/>
                        <a:ln>
                          <a:noFill/>
                        </a:ln>
                      </pic:spPr>
                    </pic:pic>
                  </a:graphicData>
                </a:graphic>
              </wp:inline>
            </w:drawing>
          </w:r>
        </w:p>
      </w:tc>
    </w:tr>
  </w:tbl>
  <w:p w14:paraId="0EC03CE7" w14:textId="0697D46D" w:rsidR="00E87509" w:rsidRDefault="00E87509" w:rsidP="00FE1448">
    <w:pPr>
      <w:pStyle w:val="Header"/>
    </w:pPr>
  </w:p>
  <w:p w14:paraId="368A9B83" w14:textId="1F223EB1" w:rsidR="00E87509" w:rsidRPr="00FE1448" w:rsidRDefault="00E87509" w:rsidP="00FE14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09AD63"/>
    <w:multiLevelType w:val="hybridMultilevel"/>
    <w:tmpl w:val="653839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00006"/>
    <w:multiLevelType w:val="hybridMultilevel"/>
    <w:tmpl w:val="3006C83E"/>
    <w:lvl w:ilvl="0" w:tplc="FFFFFFFF">
      <w:start w:val="1"/>
      <w:numFmt w:val="bullet"/>
      <w:pStyle w:val="list-bullet-color-table"/>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2E9557A"/>
    <w:multiLevelType w:val="hybridMultilevel"/>
    <w:tmpl w:val="E490F66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44748D"/>
    <w:multiLevelType w:val="hybridMultilevel"/>
    <w:tmpl w:val="5524D046"/>
    <w:lvl w:ilvl="0" w:tplc="837830DA">
      <w:start w:val="1"/>
      <w:numFmt w:val="bullet"/>
      <w:pStyle w:val="IPAPG-Listbullet"/>
      <w:lvlText w:val=""/>
      <w:lvlJc w:val="left"/>
      <w:pPr>
        <w:tabs>
          <w:tab w:val="num" w:pos="927"/>
        </w:tabs>
        <w:ind w:left="927" w:hanging="360"/>
      </w:pPr>
      <w:rPr>
        <w:rFonts w:ascii="Symbol" w:hAnsi="Symbol" w:hint="default"/>
        <w:color w:val="auto"/>
      </w:rPr>
    </w:lvl>
    <w:lvl w:ilvl="1" w:tplc="2B163ABA">
      <w:start w:val="1"/>
      <w:numFmt w:val="decimal"/>
      <w:lvlText w:val="%2."/>
      <w:lvlJc w:val="left"/>
      <w:pPr>
        <w:tabs>
          <w:tab w:val="num" w:pos="1723"/>
        </w:tabs>
        <w:ind w:left="1723" w:hanging="360"/>
      </w:pPr>
      <w:rPr>
        <w:rFonts w:cs="Times New Roman" w:hint="default"/>
        <w:color w:val="auto"/>
      </w:rPr>
    </w:lvl>
    <w:lvl w:ilvl="2" w:tplc="08090005">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14" w15:restartNumberingAfterBreak="0">
    <w:nsid w:val="045C6217"/>
    <w:multiLevelType w:val="hybridMultilevel"/>
    <w:tmpl w:val="933E4B32"/>
    <w:lvl w:ilvl="0" w:tplc="E79C13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E931E8"/>
    <w:multiLevelType w:val="multilevel"/>
    <w:tmpl w:val="9644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7C01CA"/>
    <w:multiLevelType w:val="multilevel"/>
    <w:tmpl w:val="B172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452A61"/>
    <w:multiLevelType w:val="hybridMultilevel"/>
    <w:tmpl w:val="0A302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7148A0"/>
    <w:multiLevelType w:val="multilevel"/>
    <w:tmpl w:val="D7F2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603D6C"/>
    <w:multiLevelType w:val="hybridMultilevel"/>
    <w:tmpl w:val="634252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BF7991"/>
    <w:multiLevelType w:val="hybridMultilevel"/>
    <w:tmpl w:val="26AE4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775A85"/>
    <w:multiLevelType w:val="hybridMultilevel"/>
    <w:tmpl w:val="F11E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7A14B4"/>
    <w:multiLevelType w:val="multilevel"/>
    <w:tmpl w:val="FF90F70A"/>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571412"/>
    <w:multiLevelType w:val="multilevel"/>
    <w:tmpl w:val="56EA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DE638A"/>
    <w:multiLevelType w:val="hybridMultilevel"/>
    <w:tmpl w:val="F0A8E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AF4D22"/>
    <w:multiLevelType w:val="hybridMultilevel"/>
    <w:tmpl w:val="A46E8E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A9C06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DA4364"/>
    <w:multiLevelType w:val="multilevel"/>
    <w:tmpl w:val="416E7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6A1F6D"/>
    <w:multiLevelType w:val="hybridMultilevel"/>
    <w:tmpl w:val="9678F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5746D7"/>
    <w:multiLevelType w:val="hybridMultilevel"/>
    <w:tmpl w:val="45CA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59C6DC"/>
    <w:multiLevelType w:val="hybridMultilevel"/>
    <w:tmpl w:val="F75111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14721F2"/>
    <w:multiLevelType w:val="multilevel"/>
    <w:tmpl w:val="D5C81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CD27E9"/>
    <w:multiLevelType w:val="hybridMultilevel"/>
    <w:tmpl w:val="97400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0A2E14"/>
    <w:multiLevelType w:val="hybridMultilevel"/>
    <w:tmpl w:val="931C0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A36E31"/>
    <w:multiLevelType w:val="hybridMultilevel"/>
    <w:tmpl w:val="23840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23636F"/>
    <w:multiLevelType w:val="hybridMultilevel"/>
    <w:tmpl w:val="66CD21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B7879D0"/>
    <w:multiLevelType w:val="multilevel"/>
    <w:tmpl w:val="072C8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9"/>
  </w:num>
  <w:num w:numId="12">
    <w:abstractNumId w:val="34"/>
  </w:num>
  <w:num w:numId="13">
    <w:abstractNumId w:val="17"/>
  </w:num>
  <w:num w:numId="14">
    <w:abstractNumId w:val="28"/>
  </w:num>
  <w:num w:numId="15">
    <w:abstractNumId w:val="12"/>
  </w:num>
  <w:num w:numId="16">
    <w:abstractNumId w:val="13"/>
  </w:num>
  <w:num w:numId="17">
    <w:abstractNumId w:val="33"/>
  </w:num>
  <w:num w:numId="18">
    <w:abstractNumId w:val="21"/>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30"/>
  </w:num>
  <w:num w:numId="22">
    <w:abstractNumId w:val="0"/>
  </w:num>
  <w:num w:numId="23">
    <w:abstractNumId w:val="35"/>
  </w:num>
  <w:num w:numId="24">
    <w:abstractNumId w:val="25"/>
  </w:num>
  <w:num w:numId="25">
    <w:abstractNumId w:val="29"/>
  </w:num>
  <w:num w:numId="26">
    <w:abstractNumId w:val="31"/>
  </w:num>
  <w:num w:numId="27">
    <w:abstractNumId w:val="11"/>
  </w:num>
  <w:num w:numId="28">
    <w:abstractNumId w:val="36"/>
  </w:num>
  <w:num w:numId="29">
    <w:abstractNumId w:val="32"/>
  </w:num>
  <w:num w:numId="30">
    <w:abstractNumId w:val="23"/>
  </w:num>
  <w:num w:numId="31">
    <w:abstractNumId w:val="20"/>
  </w:num>
  <w:num w:numId="32">
    <w:abstractNumId w:val="16"/>
  </w:num>
  <w:num w:numId="33">
    <w:abstractNumId w:val="18"/>
  </w:num>
  <w:num w:numId="34">
    <w:abstractNumId w:val="27"/>
  </w:num>
  <w:num w:numId="35">
    <w:abstractNumId w:val="15"/>
  </w:num>
  <w:num w:numId="36">
    <w:abstractNumId w:val="26"/>
  </w:num>
  <w:num w:numId="37">
    <w:abstractNumId w:val="14"/>
  </w:num>
  <w:num w:numId="38">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hideSpellingErrors/>
  <w:hideGrammaticalError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SyNDc3MAASxpYmZko6SsGpxcWZ+XkgBYYmtQApnmoxLQAAAA=="/>
  </w:docVars>
  <w:rsids>
    <w:rsidRoot w:val="00C9715A"/>
    <w:rsid w:val="00000017"/>
    <w:rsid w:val="00003B35"/>
    <w:rsid w:val="000115CE"/>
    <w:rsid w:val="000153D4"/>
    <w:rsid w:val="00022A0B"/>
    <w:rsid w:val="00037270"/>
    <w:rsid w:val="0004014A"/>
    <w:rsid w:val="000453BC"/>
    <w:rsid w:val="00046F26"/>
    <w:rsid w:val="000523D2"/>
    <w:rsid w:val="00054E26"/>
    <w:rsid w:val="0006037D"/>
    <w:rsid w:val="000611BB"/>
    <w:rsid w:val="00065AF7"/>
    <w:rsid w:val="0007409B"/>
    <w:rsid w:val="0008045A"/>
    <w:rsid w:val="000828F4"/>
    <w:rsid w:val="0008637E"/>
    <w:rsid w:val="000A09C6"/>
    <w:rsid w:val="000A4D40"/>
    <w:rsid w:val="000A668B"/>
    <w:rsid w:val="000B2E70"/>
    <w:rsid w:val="000B370C"/>
    <w:rsid w:val="000B5A58"/>
    <w:rsid w:val="000D2D0C"/>
    <w:rsid w:val="000D5515"/>
    <w:rsid w:val="000D7CA8"/>
    <w:rsid w:val="000E0E59"/>
    <w:rsid w:val="000E2B00"/>
    <w:rsid w:val="000E4B95"/>
    <w:rsid w:val="000F51EC"/>
    <w:rsid w:val="000F6BBA"/>
    <w:rsid w:val="000F7122"/>
    <w:rsid w:val="00101553"/>
    <w:rsid w:val="00107C8E"/>
    <w:rsid w:val="0011349C"/>
    <w:rsid w:val="001229F6"/>
    <w:rsid w:val="001238BD"/>
    <w:rsid w:val="00123B47"/>
    <w:rsid w:val="0012415F"/>
    <w:rsid w:val="00127ED8"/>
    <w:rsid w:val="0013326E"/>
    <w:rsid w:val="00134B74"/>
    <w:rsid w:val="0015507F"/>
    <w:rsid w:val="001605B8"/>
    <w:rsid w:val="001636C8"/>
    <w:rsid w:val="001645E8"/>
    <w:rsid w:val="001653B9"/>
    <w:rsid w:val="0018664B"/>
    <w:rsid w:val="001A3BD4"/>
    <w:rsid w:val="001B0886"/>
    <w:rsid w:val="001B4EEF"/>
    <w:rsid w:val="001B689C"/>
    <w:rsid w:val="001C1CAE"/>
    <w:rsid w:val="001D0CF2"/>
    <w:rsid w:val="001D7090"/>
    <w:rsid w:val="001F3F73"/>
    <w:rsid w:val="001F51E3"/>
    <w:rsid w:val="001F5F20"/>
    <w:rsid w:val="00200635"/>
    <w:rsid w:val="002014CD"/>
    <w:rsid w:val="002066E3"/>
    <w:rsid w:val="0020798C"/>
    <w:rsid w:val="00214B9A"/>
    <w:rsid w:val="002169B5"/>
    <w:rsid w:val="0022152B"/>
    <w:rsid w:val="00222232"/>
    <w:rsid w:val="00225A48"/>
    <w:rsid w:val="00234A6A"/>
    <w:rsid w:val="00240E41"/>
    <w:rsid w:val="002445A6"/>
    <w:rsid w:val="0024768A"/>
    <w:rsid w:val="00254E0D"/>
    <w:rsid w:val="0027598A"/>
    <w:rsid w:val="0027799A"/>
    <w:rsid w:val="002807C6"/>
    <w:rsid w:val="0029551E"/>
    <w:rsid w:val="002A0A1B"/>
    <w:rsid w:val="002A5849"/>
    <w:rsid w:val="002A773F"/>
    <w:rsid w:val="002B25CA"/>
    <w:rsid w:val="002B7CBB"/>
    <w:rsid w:val="002D004B"/>
    <w:rsid w:val="002D6C19"/>
    <w:rsid w:val="002E3EEF"/>
    <w:rsid w:val="002F35DB"/>
    <w:rsid w:val="00310A70"/>
    <w:rsid w:val="00314B21"/>
    <w:rsid w:val="00315C4B"/>
    <w:rsid w:val="003256D3"/>
    <w:rsid w:val="00333EAB"/>
    <w:rsid w:val="003346DC"/>
    <w:rsid w:val="0033704A"/>
    <w:rsid w:val="00342707"/>
    <w:rsid w:val="0034404E"/>
    <w:rsid w:val="00346915"/>
    <w:rsid w:val="0035078B"/>
    <w:rsid w:val="0035202D"/>
    <w:rsid w:val="00352DE3"/>
    <w:rsid w:val="003616CD"/>
    <w:rsid w:val="003671A4"/>
    <w:rsid w:val="0037140F"/>
    <w:rsid w:val="0038000D"/>
    <w:rsid w:val="00385ACF"/>
    <w:rsid w:val="00387CFA"/>
    <w:rsid w:val="00397880"/>
    <w:rsid w:val="003A1D13"/>
    <w:rsid w:val="003A42D2"/>
    <w:rsid w:val="003A6BDD"/>
    <w:rsid w:val="003B048C"/>
    <w:rsid w:val="003B2149"/>
    <w:rsid w:val="003B406A"/>
    <w:rsid w:val="003B5040"/>
    <w:rsid w:val="003C3BA8"/>
    <w:rsid w:val="003C5DF7"/>
    <w:rsid w:val="003D5670"/>
    <w:rsid w:val="003E5D8F"/>
    <w:rsid w:val="003E73AE"/>
    <w:rsid w:val="003F747D"/>
    <w:rsid w:val="003F7FC0"/>
    <w:rsid w:val="0040677A"/>
    <w:rsid w:val="00410197"/>
    <w:rsid w:val="00412CFC"/>
    <w:rsid w:val="0041699A"/>
    <w:rsid w:val="0042215C"/>
    <w:rsid w:val="00430CF5"/>
    <w:rsid w:val="004338E4"/>
    <w:rsid w:val="004362ED"/>
    <w:rsid w:val="00437BCE"/>
    <w:rsid w:val="004406F9"/>
    <w:rsid w:val="00441120"/>
    <w:rsid w:val="004510B6"/>
    <w:rsid w:val="004520EE"/>
    <w:rsid w:val="00456EE3"/>
    <w:rsid w:val="00466867"/>
    <w:rsid w:val="00466C50"/>
    <w:rsid w:val="00471CCB"/>
    <w:rsid w:val="00477474"/>
    <w:rsid w:val="00480B7F"/>
    <w:rsid w:val="004836E6"/>
    <w:rsid w:val="00486F1B"/>
    <w:rsid w:val="00497444"/>
    <w:rsid w:val="004A0836"/>
    <w:rsid w:val="004A1893"/>
    <w:rsid w:val="004B2893"/>
    <w:rsid w:val="004B62C4"/>
    <w:rsid w:val="004C4A44"/>
    <w:rsid w:val="004C5DFA"/>
    <w:rsid w:val="004D38A0"/>
    <w:rsid w:val="004E29BE"/>
    <w:rsid w:val="004E5E54"/>
    <w:rsid w:val="004E6B39"/>
    <w:rsid w:val="00500C6B"/>
    <w:rsid w:val="00503876"/>
    <w:rsid w:val="00503B0C"/>
    <w:rsid w:val="005058A5"/>
    <w:rsid w:val="00507315"/>
    <w:rsid w:val="005125BB"/>
    <w:rsid w:val="00514024"/>
    <w:rsid w:val="005144A6"/>
    <w:rsid w:val="00521C3A"/>
    <w:rsid w:val="005264AB"/>
    <w:rsid w:val="00526ACB"/>
    <w:rsid w:val="00527BEA"/>
    <w:rsid w:val="00531326"/>
    <w:rsid w:val="00537F9C"/>
    <w:rsid w:val="005405B2"/>
    <w:rsid w:val="005406B9"/>
    <w:rsid w:val="00542F51"/>
    <w:rsid w:val="0054670C"/>
    <w:rsid w:val="00547E1A"/>
    <w:rsid w:val="00572222"/>
    <w:rsid w:val="00573103"/>
    <w:rsid w:val="0057761F"/>
    <w:rsid w:val="005777CD"/>
    <w:rsid w:val="00580562"/>
    <w:rsid w:val="00590EA8"/>
    <w:rsid w:val="005919AF"/>
    <w:rsid w:val="00596A04"/>
    <w:rsid w:val="00596B65"/>
    <w:rsid w:val="005B4553"/>
    <w:rsid w:val="005B6B91"/>
    <w:rsid w:val="005C198E"/>
    <w:rsid w:val="005C6EDB"/>
    <w:rsid w:val="005C7BEE"/>
    <w:rsid w:val="005D0781"/>
    <w:rsid w:val="005D27C8"/>
    <w:rsid w:val="005D3DA6"/>
    <w:rsid w:val="005D7775"/>
    <w:rsid w:val="005F581D"/>
    <w:rsid w:val="005F58F0"/>
    <w:rsid w:val="005F59E7"/>
    <w:rsid w:val="006001E7"/>
    <w:rsid w:val="00602C74"/>
    <w:rsid w:val="00604E1F"/>
    <w:rsid w:val="0061041B"/>
    <w:rsid w:val="00615845"/>
    <w:rsid w:val="0063029C"/>
    <w:rsid w:val="00631442"/>
    <w:rsid w:val="00633D71"/>
    <w:rsid w:val="0064275C"/>
    <w:rsid w:val="0065073C"/>
    <w:rsid w:val="0065224A"/>
    <w:rsid w:val="00652459"/>
    <w:rsid w:val="00653F7A"/>
    <w:rsid w:val="00654386"/>
    <w:rsid w:val="00654526"/>
    <w:rsid w:val="00656D58"/>
    <w:rsid w:val="00656DBD"/>
    <w:rsid w:val="00667B97"/>
    <w:rsid w:val="00671C7D"/>
    <w:rsid w:val="00674511"/>
    <w:rsid w:val="00675803"/>
    <w:rsid w:val="00680FFC"/>
    <w:rsid w:val="0068646F"/>
    <w:rsid w:val="006937C5"/>
    <w:rsid w:val="006941F6"/>
    <w:rsid w:val="006A418F"/>
    <w:rsid w:val="006A6E8D"/>
    <w:rsid w:val="006B7D15"/>
    <w:rsid w:val="006C11FD"/>
    <w:rsid w:val="006C2FB8"/>
    <w:rsid w:val="006C5077"/>
    <w:rsid w:val="006C64B1"/>
    <w:rsid w:val="006D1A56"/>
    <w:rsid w:val="006D6473"/>
    <w:rsid w:val="006E122B"/>
    <w:rsid w:val="006E1579"/>
    <w:rsid w:val="006E1A80"/>
    <w:rsid w:val="006E24DB"/>
    <w:rsid w:val="006E3E3D"/>
    <w:rsid w:val="006E4E22"/>
    <w:rsid w:val="006F074F"/>
    <w:rsid w:val="006F2C52"/>
    <w:rsid w:val="006F4B84"/>
    <w:rsid w:val="00704B4A"/>
    <w:rsid w:val="00715733"/>
    <w:rsid w:val="00717F69"/>
    <w:rsid w:val="0072088C"/>
    <w:rsid w:val="00722642"/>
    <w:rsid w:val="00724289"/>
    <w:rsid w:val="007407B3"/>
    <w:rsid w:val="00741629"/>
    <w:rsid w:val="00744EA9"/>
    <w:rsid w:val="00746F87"/>
    <w:rsid w:val="00750992"/>
    <w:rsid w:val="00752AC6"/>
    <w:rsid w:val="00752FC4"/>
    <w:rsid w:val="00753E60"/>
    <w:rsid w:val="00757E9C"/>
    <w:rsid w:val="00763EEF"/>
    <w:rsid w:val="00764047"/>
    <w:rsid w:val="007667D6"/>
    <w:rsid w:val="00766801"/>
    <w:rsid w:val="00767FFD"/>
    <w:rsid w:val="00772A1C"/>
    <w:rsid w:val="0077326F"/>
    <w:rsid w:val="007740E2"/>
    <w:rsid w:val="00775BD5"/>
    <w:rsid w:val="007775EB"/>
    <w:rsid w:val="00777F4D"/>
    <w:rsid w:val="0078001B"/>
    <w:rsid w:val="00780B87"/>
    <w:rsid w:val="00787790"/>
    <w:rsid w:val="007A3A7B"/>
    <w:rsid w:val="007A7FA0"/>
    <w:rsid w:val="007B4C91"/>
    <w:rsid w:val="007B5963"/>
    <w:rsid w:val="007D5F7F"/>
    <w:rsid w:val="007D70F7"/>
    <w:rsid w:val="007E2FB9"/>
    <w:rsid w:val="007E47D3"/>
    <w:rsid w:val="007E7C93"/>
    <w:rsid w:val="007F1993"/>
    <w:rsid w:val="008067A2"/>
    <w:rsid w:val="008076A4"/>
    <w:rsid w:val="008121F9"/>
    <w:rsid w:val="00815CB0"/>
    <w:rsid w:val="0081699E"/>
    <w:rsid w:val="00823CFE"/>
    <w:rsid w:val="00824E22"/>
    <w:rsid w:val="00830C5F"/>
    <w:rsid w:val="00834A33"/>
    <w:rsid w:val="008409E6"/>
    <w:rsid w:val="00857110"/>
    <w:rsid w:val="008617F5"/>
    <w:rsid w:val="008623CD"/>
    <w:rsid w:val="0086539F"/>
    <w:rsid w:val="008739E2"/>
    <w:rsid w:val="0087415E"/>
    <w:rsid w:val="008747E1"/>
    <w:rsid w:val="00876280"/>
    <w:rsid w:val="00876C27"/>
    <w:rsid w:val="008771B8"/>
    <w:rsid w:val="00881A7F"/>
    <w:rsid w:val="008916D6"/>
    <w:rsid w:val="00893131"/>
    <w:rsid w:val="0089386F"/>
    <w:rsid w:val="00896EE1"/>
    <w:rsid w:val="008A0D15"/>
    <w:rsid w:val="008A7CDB"/>
    <w:rsid w:val="008B1068"/>
    <w:rsid w:val="008B29FB"/>
    <w:rsid w:val="008C1482"/>
    <w:rsid w:val="008C1D5C"/>
    <w:rsid w:val="008C49B4"/>
    <w:rsid w:val="008C675E"/>
    <w:rsid w:val="008D0AA7"/>
    <w:rsid w:val="008D115A"/>
    <w:rsid w:val="008D3A83"/>
    <w:rsid w:val="008D563F"/>
    <w:rsid w:val="008D6E0B"/>
    <w:rsid w:val="008E172E"/>
    <w:rsid w:val="008E6785"/>
    <w:rsid w:val="008F5B84"/>
    <w:rsid w:val="008F66D8"/>
    <w:rsid w:val="00903E41"/>
    <w:rsid w:val="0090456D"/>
    <w:rsid w:val="00912A0A"/>
    <w:rsid w:val="00913E9B"/>
    <w:rsid w:val="0091751E"/>
    <w:rsid w:val="00931235"/>
    <w:rsid w:val="009468D3"/>
    <w:rsid w:val="00946C66"/>
    <w:rsid w:val="00947EFE"/>
    <w:rsid w:val="00956174"/>
    <w:rsid w:val="009637DC"/>
    <w:rsid w:val="009679D1"/>
    <w:rsid w:val="00974394"/>
    <w:rsid w:val="00975B29"/>
    <w:rsid w:val="00977B4A"/>
    <w:rsid w:val="00981D2F"/>
    <w:rsid w:val="00981EB2"/>
    <w:rsid w:val="0098698C"/>
    <w:rsid w:val="0098739C"/>
    <w:rsid w:val="009A4451"/>
    <w:rsid w:val="009C193F"/>
    <w:rsid w:val="009C6A09"/>
    <w:rsid w:val="009C7C9C"/>
    <w:rsid w:val="009D185C"/>
    <w:rsid w:val="009D1BFC"/>
    <w:rsid w:val="009D57FD"/>
    <w:rsid w:val="009D723A"/>
    <w:rsid w:val="009D7244"/>
    <w:rsid w:val="009E47A5"/>
    <w:rsid w:val="009E5F28"/>
    <w:rsid w:val="009E7271"/>
    <w:rsid w:val="009F06BB"/>
    <w:rsid w:val="009F0F45"/>
    <w:rsid w:val="009F262F"/>
    <w:rsid w:val="009F4AC2"/>
    <w:rsid w:val="00A0486E"/>
    <w:rsid w:val="00A1218C"/>
    <w:rsid w:val="00A17117"/>
    <w:rsid w:val="00A17B57"/>
    <w:rsid w:val="00A21464"/>
    <w:rsid w:val="00A30416"/>
    <w:rsid w:val="00A36B5C"/>
    <w:rsid w:val="00A40E33"/>
    <w:rsid w:val="00A56FA9"/>
    <w:rsid w:val="00A57558"/>
    <w:rsid w:val="00A670A9"/>
    <w:rsid w:val="00A67CB9"/>
    <w:rsid w:val="00A7420A"/>
    <w:rsid w:val="00A763AE"/>
    <w:rsid w:val="00A81C05"/>
    <w:rsid w:val="00A86D2A"/>
    <w:rsid w:val="00AB792D"/>
    <w:rsid w:val="00AC114D"/>
    <w:rsid w:val="00AC19DB"/>
    <w:rsid w:val="00AC441F"/>
    <w:rsid w:val="00AD457B"/>
    <w:rsid w:val="00AF0A74"/>
    <w:rsid w:val="00AF258A"/>
    <w:rsid w:val="00AF63BF"/>
    <w:rsid w:val="00B06109"/>
    <w:rsid w:val="00B129C7"/>
    <w:rsid w:val="00B20480"/>
    <w:rsid w:val="00B20860"/>
    <w:rsid w:val="00B2643A"/>
    <w:rsid w:val="00B37219"/>
    <w:rsid w:val="00B51D86"/>
    <w:rsid w:val="00B52E0C"/>
    <w:rsid w:val="00B549F4"/>
    <w:rsid w:val="00B5596A"/>
    <w:rsid w:val="00B5611D"/>
    <w:rsid w:val="00B577D6"/>
    <w:rsid w:val="00B63133"/>
    <w:rsid w:val="00B639E8"/>
    <w:rsid w:val="00B63CC5"/>
    <w:rsid w:val="00B72D46"/>
    <w:rsid w:val="00B76102"/>
    <w:rsid w:val="00B84057"/>
    <w:rsid w:val="00B906C0"/>
    <w:rsid w:val="00B90E73"/>
    <w:rsid w:val="00B97182"/>
    <w:rsid w:val="00BA49FD"/>
    <w:rsid w:val="00BB7632"/>
    <w:rsid w:val="00BC0E7F"/>
    <w:rsid w:val="00BC0F0A"/>
    <w:rsid w:val="00BC4CD2"/>
    <w:rsid w:val="00BC51F5"/>
    <w:rsid w:val="00BD3641"/>
    <w:rsid w:val="00BD4417"/>
    <w:rsid w:val="00BD6BB7"/>
    <w:rsid w:val="00BE03EA"/>
    <w:rsid w:val="00BE2316"/>
    <w:rsid w:val="00BE3663"/>
    <w:rsid w:val="00BE54B8"/>
    <w:rsid w:val="00BE6375"/>
    <w:rsid w:val="00BF1A07"/>
    <w:rsid w:val="00C01617"/>
    <w:rsid w:val="00C03052"/>
    <w:rsid w:val="00C033A5"/>
    <w:rsid w:val="00C03EC3"/>
    <w:rsid w:val="00C06BEA"/>
    <w:rsid w:val="00C11980"/>
    <w:rsid w:val="00C12A54"/>
    <w:rsid w:val="00C1535F"/>
    <w:rsid w:val="00C200CD"/>
    <w:rsid w:val="00C26A6D"/>
    <w:rsid w:val="00C330D3"/>
    <w:rsid w:val="00C33480"/>
    <w:rsid w:val="00C43DB0"/>
    <w:rsid w:val="00C44F40"/>
    <w:rsid w:val="00C50231"/>
    <w:rsid w:val="00C50E1E"/>
    <w:rsid w:val="00C517EF"/>
    <w:rsid w:val="00C61820"/>
    <w:rsid w:val="00C62AA4"/>
    <w:rsid w:val="00C62C09"/>
    <w:rsid w:val="00C67166"/>
    <w:rsid w:val="00C90DB0"/>
    <w:rsid w:val="00C91E9F"/>
    <w:rsid w:val="00C9715A"/>
    <w:rsid w:val="00CB0809"/>
    <w:rsid w:val="00CB42A2"/>
    <w:rsid w:val="00CB5642"/>
    <w:rsid w:val="00CB7F16"/>
    <w:rsid w:val="00CD3D3E"/>
    <w:rsid w:val="00CD6B26"/>
    <w:rsid w:val="00CE1B70"/>
    <w:rsid w:val="00CE5576"/>
    <w:rsid w:val="00CF3739"/>
    <w:rsid w:val="00D04123"/>
    <w:rsid w:val="00D04CDF"/>
    <w:rsid w:val="00D057A5"/>
    <w:rsid w:val="00D06525"/>
    <w:rsid w:val="00D115EE"/>
    <w:rsid w:val="00D149F1"/>
    <w:rsid w:val="00D228BE"/>
    <w:rsid w:val="00D2320A"/>
    <w:rsid w:val="00D32098"/>
    <w:rsid w:val="00D36106"/>
    <w:rsid w:val="00D36A86"/>
    <w:rsid w:val="00D3771E"/>
    <w:rsid w:val="00D422C9"/>
    <w:rsid w:val="00D5448C"/>
    <w:rsid w:val="00D60B27"/>
    <w:rsid w:val="00D61B23"/>
    <w:rsid w:val="00D63276"/>
    <w:rsid w:val="00D66E1C"/>
    <w:rsid w:val="00D759D3"/>
    <w:rsid w:val="00D8422B"/>
    <w:rsid w:val="00D842B3"/>
    <w:rsid w:val="00D86BD1"/>
    <w:rsid w:val="00D917CA"/>
    <w:rsid w:val="00D929D9"/>
    <w:rsid w:val="00D93B69"/>
    <w:rsid w:val="00DA6A54"/>
    <w:rsid w:val="00DB48FC"/>
    <w:rsid w:val="00DB49DC"/>
    <w:rsid w:val="00DB4AF6"/>
    <w:rsid w:val="00DB5FFD"/>
    <w:rsid w:val="00DB700B"/>
    <w:rsid w:val="00DB76D5"/>
    <w:rsid w:val="00DC03F8"/>
    <w:rsid w:val="00DC2695"/>
    <w:rsid w:val="00DC7840"/>
    <w:rsid w:val="00DD1A87"/>
    <w:rsid w:val="00DD3EAC"/>
    <w:rsid w:val="00DD453C"/>
    <w:rsid w:val="00DD7CF3"/>
    <w:rsid w:val="00DE0F5A"/>
    <w:rsid w:val="00DE7275"/>
    <w:rsid w:val="00DE7F2A"/>
    <w:rsid w:val="00DF04CD"/>
    <w:rsid w:val="00DF1079"/>
    <w:rsid w:val="00DF1A8A"/>
    <w:rsid w:val="00DF24CA"/>
    <w:rsid w:val="00DF4155"/>
    <w:rsid w:val="00E05B9E"/>
    <w:rsid w:val="00E15EDB"/>
    <w:rsid w:val="00E1686E"/>
    <w:rsid w:val="00E23D02"/>
    <w:rsid w:val="00E35808"/>
    <w:rsid w:val="00E35D7C"/>
    <w:rsid w:val="00E42C77"/>
    <w:rsid w:val="00E44DCE"/>
    <w:rsid w:val="00E6751B"/>
    <w:rsid w:val="00E71673"/>
    <w:rsid w:val="00E832A1"/>
    <w:rsid w:val="00E85D36"/>
    <w:rsid w:val="00E87509"/>
    <w:rsid w:val="00E91CFF"/>
    <w:rsid w:val="00E96350"/>
    <w:rsid w:val="00EA5A6E"/>
    <w:rsid w:val="00EA68E5"/>
    <w:rsid w:val="00EB7960"/>
    <w:rsid w:val="00EC669D"/>
    <w:rsid w:val="00ED49BA"/>
    <w:rsid w:val="00ED4E3A"/>
    <w:rsid w:val="00EE2EEC"/>
    <w:rsid w:val="00EF3CB1"/>
    <w:rsid w:val="00EF535A"/>
    <w:rsid w:val="00F0047D"/>
    <w:rsid w:val="00F037B3"/>
    <w:rsid w:val="00F1217C"/>
    <w:rsid w:val="00F12C23"/>
    <w:rsid w:val="00F16357"/>
    <w:rsid w:val="00F21629"/>
    <w:rsid w:val="00F23E07"/>
    <w:rsid w:val="00F56169"/>
    <w:rsid w:val="00F56525"/>
    <w:rsid w:val="00F60CC9"/>
    <w:rsid w:val="00F62D49"/>
    <w:rsid w:val="00F71D73"/>
    <w:rsid w:val="00F726D6"/>
    <w:rsid w:val="00F74B94"/>
    <w:rsid w:val="00F7504D"/>
    <w:rsid w:val="00F75519"/>
    <w:rsid w:val="00F763B1"/>
    <w:rsid w:val="00F76F54"/>
    <w:rsid w:val="00F81ED7"/>
    <w:rsid w:val="00F83F4E"/>
    <w:rsid w:val="00F90187"/>
    <w:rsid w:val="00F90587"/>
    <w:rsid w:val="00F90A6A"/>
    <w:rsid w:val="00FA1A5C"/>
    <w:rsid w:val="00FA402E"/>
    <w:rsid w:val="00FB0D96"/>
    <w:rsid w:val="00FB2A9C"/>
    <w:rsid w:val="00FB2AAC"/>
    <w:rsid w:val="00FB49C2"/>
    <w:rsid w:val="00FC7E2E"/>
    <w:rsid w:val="00FD1A2F"/>
    <w:rsid w:val="00FD6EF9"/>
    <w:rsid w:val="00FD7CF9"/>
    <w:rsid w:val="00FE1448"/>
    <w:rsid w:val="00FF2E4D"/>
    <w:rsid w:val="239BC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927B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7">
    <w:lsdException w:name="Normal" w:uiPriority="0" w:qFormat="1"/>
    <w:lsdException w:name="heading 1" w:semiHidden="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81EB2"/>
    <w:rPr>
      <w:color w:val="auto"/>
    </w:rPr>
  </w:style>
  <w:style w:type="paragraph" w:styleId="Heading1">
    <w:name w:val="heading 1"/>
    <w:basedOn w:val="Normal"/>
    <w:next w:val="Normal"/>
    <w:link w:val="Heading1Char"/>
    <w:uiPriority w:val="9"/>
    <w:qFormat/>
    <w:rsid w:val="000F51EC"/>
    <w:pPr>
      <w:keepNext/>
      <w:keepLines/>
      <w:spacing w:before="480" w:after="0"/>
      <w:outlineLvl w:val="0"/>
    </w:pPr>
    <w:rPr>
      <w:rFonts w:asciiTheme="majorHAnsi" w:eastAsiaTheme="majorEastAsia" w:hAnsiTheme="majorHAnsi" w:cstheme="majorBidi"/>
      <w:b/>
      <w:bCs/>
      <w:color w:val="320303" w:themeColor="accent2" w:themeShade="80"/>
      <w:sz w:val="28"/>
      <w:szCs w:val="28"/>
    </w:rPr>
  </w:style>
  <w:style w:type="paragraph" w:styleId="Heading2">
    <w:name w:val="heading 2"/>
    <w:basedOn w:val="Normal"/>
    <w:next w:val="Normal"/>
    <w:link w:val="Heading2Char"/>
    <w:qFormat/>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unhideWhenUsed/>
    <w:qFormat/>
    <w:rsid w:val="00572222"/>
    <w:pPr>
      <w:keepNext/>
      <w:keepLines/>
      <w:spacing w:before="40" w:after="0"/>
      <w:outlineLvl w:val="2"/>
    </w:pPr>
    <w:rPr>
      <w:rFonts w:asciiTheme="majorHAnsi" w:eastAsiaTheme="majorEastAsia" w:hAnsiTheme="majorHAnsi" w:cstheme="majorBidi"/>
      <w:color w:val="121212"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1C1C1C"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1C1C1C"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121212"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121212"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E0D"/>
    <w:rPr>
      <w:rFonts w:asciiTheme="majorHAnsi" w:eastAsiaTheme="majorEastAsia" w:hAnsiTheme="majorHAnsi" w:cstheme="majorBidi"/>
      <w:b/>
      <w:bCs/>
      <w:color w:val="320303" w:themeColor="accent2" w:themeShade="80"/>
      <w:sz w:val="28"/>
      <w:szCs w:val="28"/>
    </w:rPr>
  </w:style>
  <w:style w:type="character" w:customStyle="1" w:styleId="Heading2Char">
    <w:name w:val="Heading 2 Char"/>
    <w:basedOn w:val="DefaultParagraphFont"/>
    <w:link w:val="Heading2"/>
    <w:rsid w:val="00254E0D"/>
    <w:rPr>
      <w:rFonts w:asciiTheme="majorHAnsi" w:eastAsiaTheme="majorEastAsia" w:hAnsiTheme="majorHAnsi" w:cstheme="majorBidi"/>
      <w:b/>
      <w:bCs/>
      <w:color w:val="262626" w:themeColor="text1" w:themeTint="D9"/>
      <w:sz w:val="26"/>
      <w:szCs w:val="26"/>
    </w:rPr>
  </w:style>
  <w:style w:type="character" w:customStyle="1" w:styleId="Heading3Char">
    <w:name w:val="Heading 3 Char"/>
    <w:basedOn w:val="DefaultParagraphFont"/>
    <w:link w:val="Heading3"/>
    <w:uiPriority w:val="9"/>
    <w:rsid w:val="00572222"/>
    <w:rPr>
      <w:rFonts w:asciiTheme="majorHAnsi" w:eastAsiaTheme="majorEastAsia" w:hAnsiTheme="majorHAnsi" w:cstheme="majorBidi"/>
      <w:color w:val="121212"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1C1C1C"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1C1C1C"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121212"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121212"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paragraph" w:styleId="Header">
    <w:name w:val="header"/>
    <w:basedOn w:val="Normal"/>
    <w:link w:val="HeaderChar"/>
    <w:rsid w:val="00B63133"/>
    <w:pPr>
      <w:spacing w:after="0" w:line="240" w:lineRule="auto"/>
    </w:pPr>
  </w:style>
  <w:style w:type="character" w:customStyle="1" w:styleId="HeaderChar">
    <w:name w:val="Header Char"/>
    <w:basedOn w:val="DefaultParagraphFont"/>
    <w:link w:val="Header"/>
    <w:rsid w:val="00254E0D"/>
    <w:rPr>
      <w:color w:val="auto"/>
    </w:rPr>
  </w:style>
  <w:style w:type="paragraph" w:styleId="Footer">
    <w:name w:val="footer"/>
    <w:basedOn w:val="Normal"/>
    <w:link w:val="FooterChar"/>
    <w:uiPriority w:val="99"/>
    <w:rsid w:val="00BC0F0A"/>
    <w:pPr>
      <w:spacing w:after="0" w:line="240" w:lineRule="auto"/>
      <w:ind w:left="-720" w:right="-720"/>
      <w:jc w:val="center"/>
    </w:pPr>
    <w:rPr>
      <w:rFonts w:asciiTheme="majorHAnsi" w:hAnsiTheme="majorHAnsi"/>
      <w:color w:val="320303" w:themeColor="accent2" w:themeShade="80"/>
    </w:rPr>
  </w:style>
  <w:style w:type="character" w:customStyle="1" w:styleId="FooterChar">
    <w:name w:val="Footer Char"/>
    <w:basedOn w:val="DefaultParagraphFont"/>
    <w:link w:val="Footer"/>
    <w:uiPriority w:val="99"/>
    <w:rsid w:val="00254E0D"/>
    <w:rPr>
      <w:rFonts w:asciiTheme="majorHAnsi" w:hAnsiTheme="majorHAnsi"/>
      <w:color w:val="320303" w:themeColor="accent2" w:themeShade="80"/>
    </w:rPr>
  </w:style>
  <w:style w:type="character" w:styleId="PlaceholderText">
    <w:name w:val="Placeholder Text"/>
    <w:basedOn w:val="DefaultParagraphFont"/>
    <w:uiPriority w:val="99"/>
    <w:semiHidden/>
    <w:rsid w:val="00912A0A"/>
    <w:rPr>
      <w:color w:val="BD878C" w:themeColor="accent5" w:themeShade="BF"/>
      <w:sz w:val="22"/>
    </w:rPr>
  </w:style>
  <w:style w:type="paragraph" w:customStyle="1" w:styleId="ContactInfo">
    <w:name w:val="Contact Info"/>
    <w:basedOn w:val="Normal"/>
    <w:uiPriority w:val="3"/>
    <w:qFormat/>
    <w:rsid w:val="00410197"/>
    <w:pPr>
      <w:spacing w:after="0"/>
      <w:jc w:val="right"/>
    </w:pPr>
    <w:rPr>
      <w:sz w:val="20"/>
      <w:szCs w:val="18"/>
    </w:rPr>
  </w:style>
  <w:style w:type="paragraph" w:styleId="Date">
    <w:name w:val="Date"/>
    <w:basedOn w:val="Normal"/>
    <w:next w:val="Salutation"/>
    <w:link w:val="DateChar"/>
    <w:uiPriority w:val="4"/>
    <w:unhideWhenUsed/>
    <w:qFormat/>
    <w:pPr>
      <w:spacing w:before="720" w:after="960"/>
    </w:p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customStyle="1" w:styleId="ClosingChar">
    <w:name w:val="Closing Char"/>
    <w:basedOn w:val="DefaultParagraphFont"/>
    <w:link w:val="Closing"/>
    <w:uiPriority w:val="6"/>
    <w:rsid w:val="00254E0D"/>
    <w:rPr>
      <w:color w:val="auto"/>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262626" w:themeColor="accent1" w:frame="1"/>
        <w:left w:val="single" w:sz="2" w:space="10" w:color="262626" w:themeColor="accent1" w:frame="1"/>
        <w:bottom w:val="single" w:sz="2" w:space="10" w:color="262626" w:themeColor="accent1" w:frame="1"/>
        <w:right w:val="single" w:sz="2" w:space="10" w:color="262626" w:themeColor="accent1" w:frame="1"/>
      </w:pBdr>
      <w:ind w:left="1152" w:right="1152"/>
    </w:pPr>
    <w:rPr>
      <w:rFonts w:eastAsiaTheme="minorEastAsia"/>
      <w:i/>
      <w:iCs/>
      <w:color w:val="1C1C1C" w:themeColor="accent1" w:themeShade="BF"/>
    </w:rPr>
  </w:style>
  <w:style w:type="paragraph" w:styleId="BodyText">
    <w:name w:val="Body Text"/>
    <w:basedOn w:val="Normal"/>
    <w:link w:val="BodyTextChar"/>
    <w:unhideWhenUsed/>
    <w:rsid w:val="00572222"/>
    <w:pPr>
      <w:spacing w:after="120"/>
    </w:pPr>
  </w:style>
  <w:style w:type="character" w:customStyle="1" w:styleId="BodyTextChar">
    <w:name w:val="Body Text Char"/>
    <w:basedOn w:val="DefaultParagraphFont"/>
    <w:link w:val="BodyText"/>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000000"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D3D3" w:themeFill="accent1" w:themeFillTint="33"/>
    </w:tcPr>
    <w:tblStylePr w:type="firstRow">
      <w:rPr>
        <w:b/>
        <w:bCs/>
      </w:rPr>
      <w:tblPr/>
      <w:tcPr>
        <w:shd w:val="clear" w:color="auto" w:fill="A8A8A8" w:themeFill="accent1" w:themeFillTint="66"/>
      </w:tcPr>
    </w:tblStylePr>
    <w:tblStylePr w:type="lastRow">
      <w:rPr>
        <w:b/>
        <w:bCs/>
        <w:color w:val="000000" w:themeColor="text1"/>
      </w:rPr>
      <w:tblPr/>
      <w:tcPr>
        <w:shd w:val="clear" w:color="auto" w:fill="A8A8A8" w:themeFill="accent1" w:themeFillTint="66"/>
      </w:tcPr>
    </w:tblStylePr>
    <w:tblStylePr w:type="firstCol">
      <w:rPr>
        <w:color w:val="FFFFFF" w:themeColor="background1"/>
      </w:rPr>
      <w:tblPr/>
      <w:tcPr>
        <w:shd w:val="clear" w:color="auto" w:fill="1C1C1C" w:themeFill="accent1" w:themeFillShade="BF"/>
      </w:tcPr>
    </w:tblStylePr>
    <w:tblStylePr w:type="lastCol">
      <w:rPr>
        <w:color w:val="FFFFFF" w:themeColor="background1"/>
      </w:rPr>
      <w:tblPr/>
      <w:tcPr>
        <w:shd w:val="clear" w:color="auto" w:fill="1C1C1C" w:themeFill="accent1" w:themeFillShade="BF"/>
      </w:tcPr>
    </w:tblStylePr>
    <w:tblStylePr w:type="band1Vert">
      <w:tblPr/>
      <w:tcPr>
        <w:shd w:val="clear" w:color="auto" w:fill="929292" w:themeFill="accent1" w:themeFillTint="7F"/>
      </w:tcPr>
    </w:tblStylePr>
    <w:tblStylePr w:type="band1Horz">
      <w:tblPr/>
      <w:tcPr>
        <w:shd w:val="clear" w:color="auto" w:fill="929292"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B3B3" w:themeFill="accent2" w:themeFillTint="33"/>
    </w:tcPr>
    <w:tblStylePr w:type="firstRow">
      <w:rPr>
        <w:b/>
        <w:bCs/>
      </w:rPr>
      <w:tblPr/>
      <w:tcPr>
        <w:shd w:val="clear" w:color="auto" w:fill="F46868" w:themeFill="accent2" w:themeFillTint="66"/>
      </w:tcPr>
    </w:tblStylePr>
    <w:tblStylePr w:type="lastRow">
      <w:rPr>
        <w:b/>
        <w:bCs/>
        <w:color w:val="000000" w:themeColor="text1"/>
      </w:rPr>
      <w:tblPr/>
      <w:tcPr>
        <w:shd w:val="clear" w:color="auto" w:fill="F46868" w:themeFill="accent2" w:themeFillTint="66"/>
      </w:tcPr>
    </w:tblStylePr>
    <w:tblStylePr w:type="firstCol">
      <w:rPr>
        <w:color w:val="FFFFFF" w:themeColor="background1"/>
      </w:rPr>
      <w:tblPr/>
      <w:tcPr>
        <w:shd w:val="clear" w:color="auto" w:fill="4B0505" w:themeFill="accent2" w:themeFillShade="BF"/>
      </w:tcPr>
    </w:tblStylePr>
    <w:tblStylePr w:type="lastCol">
      <w:rPr>
        <w:color w:val="FFFFFF" w:themeColor="background1"/>
      </w:rPr>
      <w:tblPr/>
      <w:tcPr>
        <w:shd w:val="clear" w:color="auto" w:fill="4B0505" w:themeFill="accent2" w:themeFillShade="BF"/>
      </w:tcPr>
    </w:tblStylePr>
    <w:tblStylePr w:type="band1Vert">
      <w:tblPr/>
      <w:tcPr>
        <w:shd w:val="clear" w:color="auto" w:fill="F24343" w:themeFill="accent2" w:themeFillTint="7F"/>
      </w:tcPr>
    </w:tblStylePr>
    <w:tblStylePr w:type="band1Horz">
      <w:tblPr/>
      <w:tcPr>
        <w:shd w:val="clear" w:color="auto" w:fill="F24343"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9F9" w:themeFill="accent3" w:themeFillTint="33"/>
    </w:tcPr>
    <w:tblStylePr w:type="firstRow">
      <w:rPr>
        <w:b/>
        <w:bCs/>
      </w:rPr>
      <w:tblPr/>
      <w:tcPr>
        <w:shd w:val="clear" w:color="auto" w:fill="F3F3F3" w:themeFill="accent3" w:themeFillTint="66"/>
      </w:tcPr>
    </w:tblStylePr>
    <w:tblStylePr w:type="lastRow">
      <w:rPr>
        <w:b/>
        <w:bCs/>
        <w:color w:val="000000" w:themeColor="text1"/>
      </w:rPr>
      <w:tblPr/>
      <w:tcPr>
        <w:shd w:val="clear" w:color="auto" w:fill="F3F3F3" w:themeFill="accent3" w:themeFillTint="66"/>
      </w:tcPr>
    </w:tblStylePr>
    <w:tblStylePr w:type="firstCol">
      <w:rPr>
        <w:color w:val="FFFFFF" w:themeColor="background1"/>
      </w:rPr>
      <w:tblPr/>
      <w:tcPr>
        <w:shd w:val="clear" w:color="auto" w:fill="AAAAAA" w:themeFill="accent3" w:themeFillShade="BF"/>
      </w:tcPr>
    </w:tblStylePr>
    <w:tblStylePr w:type="lastCol">
      <w:rPr>
        <w:color w:val="FFFFFF" w:themeColor="background1"/>
      </w:rPr>
      <w:tblPr/>
      <w:tcPr>
        <w:shd w:val="clear" w:color="auto" w:fill="AAAAAA" w:themeFill="accent3" w:themeFillShade="BF"/>
      </w:tcPr>
    </w:tblStylePr>
    <w:tblStylePr w:type="band1Vert">
      <w:tblPr/>
      <w:tcPr>
        <w:shd w:val="clear" w:color="auto" w:fill="F1F1F1" w:themeFill="accent3" w:themeFillTint="7F"/>
      </w:tcPr>
    </w:tblStylePr>
    <w:tblStylePr w:type="band1Horz">
      <w:tblPr/>
      <w:tcPr>
        <w:shd w:val="clear" w:color="auto" w:fill="F1F1F1"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D9D9" w:themeFill="accent4" w:themeFillTint="33"/>
    </w:tcPr>
    <w:tblStylePr w:type="firstRow">
      <w:rPr>
        <w:b/>
        <w:bCs/>
      </w:rPr>
      <w:tblPr/>
      <w:tcPr>
        <w:shd w:val="clear" w:color="auto" w:fill="B3B3B3" w:themeFill="accent4" w:themeFillTint="66"/>
      </w:tcPr>
    </w:tblStylePr>
    <w:tblStylePr w:type="lastRow">
      <w:rPr>
        <w:b/>
        <w:bCs/>
        <w:color w:val="000000" w:themeColor="text1"/>
      </w:rPr>
      <w:tblPr/>
      <w:tcPr>
        <w:shd w:val="clear" w:color="auto" w:fill="B3B3B3" w:themeFill="accent4" w:themeFillTint="66"/>
      </w:tcPr>
    </w:tblStylePr>
    <w:tblStylePr w:type="firstCol">
      <w:rPr>
        <w:color w:val="FFFFFF" w:themeColor="background1"/>
      </w:rPr>
      <w:tblPr/>
      <w:tcPr>
        <w:shd w:val="clear" w:color="auto" w:fill="303030" w:themeFill="accent4" w:themeFillShade="BF"/>
      </w:tcPr>
    </w:tblStylePr>
    <w:tblStylePr w:type="lastCol">
      <w:rPr>
        <w:color w:val="FFFFFF" w:themeColor="background1"/>
      </w:rPr>
      <w:tblPr/>
      <w:tcPr>
        <w:shd w:val="clear" w:color="auto" w:fill="303030" w:themeFill="accent4" w:themeFillShade="BF"/>
      </w:tcPr>
    </w:tblStylePr>
    <w:tblStylePr w:type="band1Vert">
      <w:tblPr/>
      <w:tcPr>
        <w:shd w:val="clear" w:color="auto" w:fill="A0A0A0" w:themeFill="accent4" w:themeFillTint="7F"/>
      </w:tcPr>
    </w:tblStylePr>
    <w:tblStylePr w:type="band1Horz">
      <w:tblPr/>
      <w:tcPr>
        <w:shd w:val="clear" w:color="auto" w:fill="A0A0A0"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5F5" w:themeFill="accent5" w:themeFillTint="33"/>
    </w:tcPr>
    <w:tblStylePr w:type="firstRow">
      <w:rPr>
        <w:b/>
        <w:bCs/>
      </w:rPr>
      <w:tblPr/>
      <w:tcPr>
        <w:shd w:val="clear" w:color="auto" w:fill="F4EBEB" w:themeFill="accent5" w:themeFillTint="66"/>
      </w:tcPr>
    </w:tblStylePr>
    <w:tblStylePr w:type="lastRow">
      <w:rPr>
        <w:b/>
        <w:bCs/>
        <w:color w:val="000000" w:themeColor="text1"/>
      </w:rPr>
      <w:tblPr/>
      <w:tcPr>
        <w:shd w:val="clear" w:color="auto" w:fill="F4EBEB" w:themeFill="accent5" w:themeFillTint="66"/>
      </w:tcPr>
    </w:tblStylePr>
    <w:tblStylePr w:type="firstCol">
      <w:rPr>
        <w:color w:val="FFFFFF" w:themeColor="background1"/>
      </w:rPr>
      <w:tblPr/>
      <w:tcPr>
        <w:shd w:val="clear" w:color="auto" w:fill="BD878C" w:themeFill="accent5" w:themeFillShade="BF"/>
      </w:tcPr>
    </w:tblStylePr>
    <w:tblStylePr w:type="lastCol">
      <w:rPr>
        <w:color w:val="FFFFFF" w:themeColor="background1"/>
      </w:rPr>
      <w:tblPr/>
      <w:tcPr>
        <w:shd w:val="clear" w:color="auto" w:fill="BD878C" w:themeFill="accent5" w:themeFillShade="BF"/>
      </w:tcPr>
    </w:tblStylePr>
    <w:tblStylePr w:type="band1Vert">
      <w:tblPr/>
      <w:tcPr>
        <w:shd w:val="clear" w:color="auto" w:fill="F1E6E7" w:themeFill="accent5" w:themeFillTint="7F"/>
      </w:tcPr>
    </w:tblStylePr>
    <w:tblStylePr w:type="band1Horz">
      <w:tblPr/>
      <w:tcPr>
        <w:shd w:val="clear" w:color="auto" w:fill="F1E6E7"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9E9E9" w:themeFill="accent1"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9C9" w:themeFill="accent1" w:themeFillTint="3F"/>
      </w:tcPr>
    </w:tblStylePr>
    <w:tblStylePr w:type="band1Horz">
      <w:tblPr/>
      <w:tcPr>
        <w:shd w:val="clear" w:color="auto" w:fill="D3D3D3"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D9D9" w:themeFill="accent2"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A2A2" w:themeFill="accent2" w:themeFillTint="3F"/>
      </w:tcPr>
    </w:tblStylePr>
    <w:tblStylePr w:type="band1Horz">
      <w:tblPr/>
      <w:tcPr>
        <w:shd w:val="clear" w:color="auto" w:fill="F9B3B3"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FCFC" w:themeFill="accent3" w:themeFillTint="19"/>
    </w:tcPr>
    <w:tblStylePr w:type="firstRow">
      <w:rPr>
        <w:b/>
        <w:bCs/>
        <w:color w:val="FFFFFF" w:themeColor="background1"/>
      </w:rPr>
      <w:tblPr/>
      <w:tcPr>
        <w:tcBorders>
          <w:bottom w:val="single" w:sz="12" w:space="0" w:color="FFFFFF" w:themeColor="background1"/>
        </w:tcBorders>
        <w:shd w:val="clear" w:color="auto" w:fill="343434" w:themeFill="accent4" w:themeFillShade="CC"/>
      </w:tcPr>
    </w:tblStylePr>
    <w:tblStylePr w:type="lastRow">
      <w:rPr>
        <w:b/>
        <w:bCs/>
        <w:color w:val="3434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8F8" w:themeFill="accent3" w:themeFillTint="3F"/>
      </w:tcPr>
    </w:tblStylePr>
    <w:tblStylePr w:type="band1Horz">
      <w:tblPr/>
      <w:tcPr>
        <w:shd w:val="clear" w:color="auto" w:fill="F9F9F9"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CECEC" w:themeFill="accent4" w:themeFillTint="19"/>
    </w:tcPr>
    <w:tblStylePr w:type="firstRow">
      <w:rPr>
        <w:b/>
        <w:bCs/>
        <w:color w:val="FFFFFF" w:themeColor="background1"/>
      </w:rPr>
      <w:tblPr/>
      <w:tcPr>
        <w:tcBorders>
          <w:bottom w:val="single" w:sz="12" w:space="0" w:color="FFFFFF" w:themeColor="background1"/>
        </w:tcBorders>
        <w:shd w:val="clear" w:color="auto" w:fill="B5B5B5" w:themeFill="accent3" w:themeFillShade="CC"/>
      </w:tcPr>
    </w:tblStylePr>
    <w:tblStylePr w:type="lastRow">
      <w:rPr>
        <w:b/>
        <w:bCs/>
        <w:color w:val="B5B5B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accent4" w:themeFillTint="3F"/>
      </w:tcPr>
    </w:tblStylePr>
    <w:tblStylePr w:type="band1Horz">
      <w:tblPr/>
      <w:tcPr>
        <w:shd w:val="clear" w:color="auto" w:fill="D9D9D9"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FAFA"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2F3" w:themeFill="accent5" w:themeFillTint="3F"/>
      </w:tcPr>
    </w:tblStylePr>
    <w:tblStylePr w:type="band1Horz">
      <w:tblPr/>
      <w:tcPr>
        <w:shd w:val="clear" w:color="auto" w:fill="F9F5F5"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C5959A" w:themeFill="accent5" w:themeFillShade="CC"/>
      </w:tcPr>
    </w:tblStylePr>
    <w:tblStylePr w:type="lastRow">
      <w:rPr>
        <w:b/>
        <w:bCs/>
        <w:color w:val="C5959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262626" w:themeColor="accent1"/>
        <w:bottom w:val="single" w:sz="4" w:space="0" w:color="262626" w:themeColor="accent1"/>
        <w:right w:val="single" w:sz="4" w:space="0" w:color="262626" w:themeColor="accent1"/>
        <w:insideH w:val="single" w:sz="4" w:space="0" w:color="FFFFFF" w:themeColor="background1"/>
        <w:insideV w:val="single" w:sz="4" w:space="0" w:color="FFFFFF" w:themeColor="background1"/>
      </w:tblBorders>
    </w:tblPr>
    <w:tcPr>
      <w:shd w:val="clear" w:color="auto" w:fill="E9E9E9" w:themeFill="accent1"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1616" w:themeFill="accent1" w:themeFillShade="99"/>
      </w:tcPr>
    </w:tblStylePr>
    <w:tblStylePr w:type="firstCol">
      <w:rPr>
        <w:color w:val="FFFFFF" w:themeColor="background1"/>
      </w:rPr>
      <w:tblPr/>
      <w:tcPr>
        <w:tcBorders>
          <w:top w:val="nil"/>
          <w:left w:val="nil"/>
          <w:bottom w:val="nil"/>
          <w:right w:val="nil"/>
          <w:insideH w:val="single" w:sz="4" w:space="0" w:color="161616" w:themeColor="accent1" w:themeShade="99"/>
          <w:insideV w:val="nil"/>
        </w:tcBorders>
        <w:shd w:val="clear" w:color="auto" w:fill="16161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1616" w:themeFill="accent1" w:themeFillShade="99"/>
      </w:tcPr>
    </w:tblStylePr>
    <w:tblStylePr w:type="band1Vert">
      <w:tblPr/>
      <w:tcPr>
        <w:shd w:val="clear" w:color="auto" w:fill="A8A8A8" w:themeFill="accent1" w:themeFillTint="66"/>
      </w:tcPr>
    </w:tblStylePr>
    <w:tblStylePr w:type="band1Horz">
      <w:tblPr/>
      <w:tcPr>
        <w:shd w:val="clear" w:color="auto" w:fill="92929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650707" w:themeColor="accent2"/>
        <w:bottom w:val="single" w:sz="4" w:space="0" w:color="650707" w:themeColor="accent2"/>
        <w:right w:val="single" w:sz="4" w:space="0" w:color="650707" w:themeColor="accent2"/>
        <w:insideH w:val="single" w:sz="4" w:space="0" w:color="FFFFFF" w:themeColor="background1"/>
        <w:insideV w:val="single" w:sz="4" w:space="0" w:color="FFFFFF" w:themeColor="background1"/>
      </w:tblBorders>
    </w:tblPr>
    <w:tcPr>
      <w:shd w:val="clear" w:color="auto" w:fill="FCD9D9" w:themeFill="accent2"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0404" w:themeFill="accent2" w:themeFillShade="99"/>
      </w:tcPr>
    </w:tblStylePr>
    <w:tblStylePr w:type="firstCol">
      <w:rPr>
        <w:color w:val="FFFFFF" w:themeColor="background1"/>
      </w:rPr>
      <w:tblPr/>
      <w:tcPr>
        <w:tcBorders>
          <w:top w:val="nil"/>
          <w:left w:val="nil"/>
          <w:bottom w:val="nil"/>
          <w:right w:val="nil"/>
          <w:insideH w:val="single" w:sz="4" w:space="0" w:color="3C0404" w:themeColor="accent2" w:themeShade="99"/>
          <w:insideV w:val="nil"/>
        </w:tcBorders>
        <w:shd w:val="clear" w:color="auto" w:fill="3C04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C0404" w:themeFill="accent2" w:themeFillShade="99"/>
      </w:tcPr>
    </w:tblStylePr>
    <w:tblStylePr w:type="band1Vert">
      <w:tblPr/>
      <w:tcPr>
        <w:shd w:val="clear" w:color="auto" w:fill="F46868" w:themeFill="accent2" w:themeFillTint="66"/>
      </w:tcPr>
    </w:tblStylePr>
    <w:tblStylePr w:type="band1Horz">
      <w:tblPr/>
      <w:tcPr>
        <w:shd w:val="clear" w:color="auto" w:fill="F2434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414141" w:themeColor="accent4"/>
        <w:left w:val="single" w:sz="4" w:space="0" w:color="E3E3E3" w:themeColor="accent3"/>
        <w:bottom w:val="single" w:sz="4" w:space="0" w:color="E3E3E3" w:themeColor="accent3"/>
        <w:right w:val="single" w:sz="4" w:space="0" w:color="E3E3E3" w:themeColor="accent3"/>
        <w:insideH w:val="single" w:sz="4" w:space="0" w:color="FFFFFF" w:themeColor="background1"/>
        <w:insideV w:val="single" w:sz="4" w:space="0" w:color="FFFFFF" w:themeColor="background1"/>
      </w:tblBorders>
    </w:tblPr>
    <w:tcPr>
      <w:shd w:val="clear" w:color="auto" w:fill="FCFCFC" w:themeFill="accent3" w:themeFillTint="19"/>
    </w:tcPr>
    <w:tblStylePr w:type="firstRow">
      <w:rPr>
        <w:b/>
        <w:bCs/>
      </w:rPr>
      <w:tblPr/>
      <w:tcPr>
        <w:tcBorders>
          <w:top w:val="nil"/>
          <w:left w:val="nil"/>
          <w:bottom w:val="single" w:sz="24" w:space="0" w:color="41414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8888" w:themeFill="accent3" w:themeFillShade="99"/>
      </w:tcPr>
    </w:tblStylePr>
    <w:tblStylePr w:type="firstCol">
      <w:rPr>
        <w:color w:val="FFFFFF" w:themeColor="background1"/>
      </w:rPr>
      <w:tblPr/>
      <w:tcPr>
        <w:tcBorders>
          <w:top w:val="nil"/>
          <w:left w:val="nil"/>
          <w:bottom w:val="nil"/>
          <w:right w:val="nil"/>
          <w:insideH w:val="single" w:sz="4" w:space="0" w:color="888888" w:themeColor="accent3" w:themeShade="99"/>
          <w:insideV w:val="nil"/>
        </w:tcBorders>
        <w:shd w:val="clear" w:color="auto" w:fill="8888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88888" w:themeFill="accent3" w:themeFillShade="99"/>
      </w:tcPr>
    </w:tblStylePr>
    <w:tblStylePr w:type="band1Vert">
      <w:tblPr/>
      <w:tcPr>
        <w:shd w:val="clear" w:color="auto" w:fill="F3F3F3" w:themeFill="accent3" w:themeFillTint="66"/>
      </w:tcPr>
    </w:tblStylePr>
    <w:tblStylePr w:type="band1Horz">
      <w:tblPr/>
      <w:tcPr>
        <w:shd w:val="clear" w:color="auto" w:fill="F1F1F1"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3E3E3" w:themeColor="accent3"/>
        <w:left w:val="single" w:sz="4" w:space="0" w:color="414141" w:themeColor="accent4"/>
        <w:bottom w:val="single" w:sz="4" w:space="0" w:color="414141" w:themeColor="accent4"/>
        <w:right w:val="single" w:sz="4" w:space="0" w:color="414141" w:themeColor="accent4"/>
        <w:insideH w:val="single" w:sz="4" w:space="0" w:color="FFFFFF" w:themeColor="background1"/>
        <w:insideV w:val="single" w:sz="4" w:space="0" w:color="FFFFFF" w:themeColor="background1"/>
      </w:tblBorders>
    </w:tblPr>
    <w:tcPr>
      <w:shd w:val="clear" w:color="auto" w:fill="ECECEC" w:themeFill="accent4" w:themeFillTint="19"/>
    </w:tcPr>
    <w:tblStylePr w:type="firstRow">
      <w:rPr>
        <w:b/>
        <w:bCs/>
      </w:rPr>
      <w:tblPr/>
      <w:tcPr>
        <w:tcBorders>
          <w:top w:val="nil"/>
          <w:left w:val="nil"/>
          <w:bottom w:val="single" w:sz="24" w:space="0" w:color="E3E3E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2727" w:themeFill="accent4" w:themeFillShade="99"/>
      </w:tcPr>
    </w:tblStylePr>
    <w:tblStylePr w:type="firstCol">
      <w:rPr>
        <w:color w:val="FFFFFF" w:themeColor="background1"/>
      </w:rPr>
      <w:tblPr/>
      <w:tcPr>
        <w:tcBorders>
          <w:top w:val="nil"/>
          <w:left w:val="nil"/>
          <w:bottom w:val="nil"/>
          <w:right w:val="nil"/>
          <w:insideH w:val="single" w:sz="4" w:space="0" w:color="272727" w:themeColor="accent4" w:themeShade="99"/>
          <w:insideV w:val="nil"/>
        </w:tcBorders>
        <w:shd w:val="clear" w:color="auto" w:fill="2727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2727" w:themeFill="accent4" w:themeFillShade="99"/>
      </w:tcPr>
    </w:tblStylePr>
    <w:tblStylePr w:type="band1Vert">
      <w:tblPr/>
      <w:tcPr>
        <w:shd w:val="clear" w:color="auto" w:fill="B3B3B3" w:themeFill="accent4" w:themeFillTint="66"/>
      </w:tcPr>
    </w:tblStylePr>
    <w:tblStylePr w:type="band1Horz">
      <w:tblPr/>
      <w:tcPr>
        <w:shd w:val="clear" w:color="auto" w:fill="A0A0A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6"/>
        <w:left w:val="single" w:sz="4" w:space="0" w:color="E4CED0" w:themeColor="accent5"/>
        <w:bottom w:val="single" w:sz="4" w:space="0" w:color="E4CED0" w:themeColor="accent5"/>
        <w:right w:val="single" w:sz="4" w:space="0" w:color="E4CED0" w:themeColor="accent5"/>
        <w:insideH w:val="single" w:sz="4" w:space="0" w:color="FFFFFF" w:themeColor="background1"/>
        <w:insideV w:val="single" w:sz="4" w:space="0" w:color="FFFFFF" w:themeColor="background1"/>
      </w:tblBorders>
    </w:tblPr>
    <w:tcPr>
      <w:shd w:val="clear" w:color="auto" w:fill="FCFAFA"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5E64" w:themeFill="accent5" w:themeFillShade="99"/>
      </w:tcPr>
    </w:tblStylePr>
    <w:tblStylePr w:type="firstCol">
      <w:rPr>
        <w:color w:val="FFFFFF" w:themeColor="background1"/>
      </w:rPr>
      <w:tblPr/>
      <w:tcPr>
        <w:tcBorders>
          <w:top w:val="nil"/>
          <w:left w:val="nil"/>
          <w:bottom w:val="nil"/>
          <w:right w:val="nil"/>
          <w:insideH w:val="single" w:sz="4" w:space="0" w:color="A65E64" w:themeColor="accent5" w:themeShade="99"/>
          <w:insideV w:val="nil"/>
        </w:tcBorders>
        <w:shd w:val="clear" w:color="auto" w:fill="A65E6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65E64" w:themeFill="accent5" w:themeFillShade="99"/>
      </w:tcPr>
    </w:tblStylePr>
    <w:tblStylePr w:type="band1Vert">
      <w:tblPr/>
      <w:tcPr>
        <w:shd w:val="clear" w:color="auto" w:fill="F4EBEB" w:themeFill="accent5" w:themeFillTint="66"/>
      </w:tcPr>
    </w:tblStylePr>
    <w:tblStylePr w:type="band1Horz">
      <w:tblPr/>
      <w:tcPr>
        <w:shd w:val="clear" w:color="auto" w:fill="F1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4CED0"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E4CED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6262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121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C1C1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C1C1C" w:themeFill="accent1" w:themeFillShade="BF"/>
      </w:tcPr>
    </w:tblStylePr>
    <w:tblStylePr w:type="band1Vert">
      <w:tblPr/>
      <w:tcPr>
        <w:tcBorders>
          <w:top w:val="nil"/>
          <w:left w:val="nil"/>
          <w:bottom w:val="nil"/>
          <w:right w:val="nil"/>
          <w:insideH w:val="nil"/>
          <w:insideV w:val="nil"/>
        </w:tcBorders>
        <w:shd w:val="clear" w:color="auto" w:fill="1C1C1C" w:themeFill="accent1" w:themeFillShade="BF"/>
      </w:tcPr>
    </w:tblStylePr>
    <w:tblStylePr w:type="band1Horz">
      <w:tblPr/>
      <w:tcPr>
        <w:tcBorders>
          <w:top w:val="nil"/>
          <w:left w:val="nil"/>
          <w:bottom w:val="nil"/>
          <w:right w:val="nil"/>
          <w:insideH w:val="nil"/>
          <w:insideV w:val="nil"/>
        </w:tcBorders>
        <w:shd w:val="clear" w:color="auto" w:fill="1C1C1C"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65070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030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050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0505" w:themeFill="accent2" w:themeFillShade="BF"/>
      </w:tcPr>
    </w:tblStylePr>
    <w:tblStylePr w:type="band1Vert">
      <w:tblPr/>
      <w:tcPr>
        <w:tcBorders>
          <w:top w:val="nil"/>
          <w:left w:val="nil"/>
          <w:bottom w:val="nil"/>
          <w:right w:val="nil"/>
          <w:insideH w:val="nil"/>
          <w:insideV w:val="nil"/>
        </w:tcBorders>
        <w:shd w:val="clear" w:color="auto" w:fill="4B0505" w:themeFill="accent2" w:themeFillShade="BF"/>
      </w:tcPr>
    </w:tblStylePr>
    <w:tblStylePr w:type="band1Horz">
      <w:tblPr/>
      <w:tcPr>
        <w:tcBorders>
          <w:top w:val="nil"/>
          <w:left w:val="nil"/>
          <w:bottom w:val="nil"/>
          <w:right w:val="nil"/>
          <w:insideH w:val="nil"/>
          <w:insideV w:val="nil"/>
        </w:tcBorders>
        <w:shd w:val="clear" w:color="auto" w:fill="4B0505"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3E3E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71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AAA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AAAAA" w:themeFill="accent3" w:themeFillShade="BF"/>
      </w:tcPr>
    </w:tblStylePr>
    <w:tblStylePr w:type="band1Vert">
      <w:tblPr/>
      <w:tcPr>
        <w:tcBorders>
          <w:top w:val="nil"/>
          <w:left w:val="nil"/>
          <w:bottom w:val="nil"/>
          <w:right w:val="nil"/>
          <w:insideH w:val="nil"/>
          <w:insideV w:val="nil"/>
        </w:tcBorders>
        <w:shd w:val="clear" w:color="auto" w:fill="AAAAAA" w:themeFill="accent3" w:themeFillShade="BF"/>
      </w:tcPr>
    </w:tblStylePr>
    <w:tblStylePr w:type="band1Horz">
      <w:tblPr/>
      <w:tcPr>
        <w:tcBorders>
          <w:top w:val="nil"/>
          <w:left w:val="nil"/>
          <w:bottom w:val="nil"/>
          <w:right w:val="nil"/>
          <w:insideH w:val="nil"/>
          <w:insideV w:val="nil"/>
        </w:tcBorders>
        <w:shd w:val="clear" w:color="auto" w:fill="AAAAAA"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41414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0" w:themeFill="accent4" w:themeFillShade="BF"/>
      </w:tcPr>
    </w:tblStylePr>
    <w:tblStylePr w:type="band1Vert">
      <w:tblPr/>
      <w:tcPr>
        <w:tcBorders>
          <w:top w:val="nil"/>
          <w:left w:val="nil"/>
          <w:bottom w:val="nil"/>
          <w:right w:val="nil"/>
          <w:insideH w:val="nil"/>
          <w:insideV w:val="nil"/>
        </w:tcBorders>
        <w:shd w:val="clear" w:color="auto" w:fill="303030" w:themeFill="accent4" w:themeFillShade="BF"/>
      </w:tcPr>
    </w:tblStylePr>
    <w:tblStylePr w:type="band1Horz">
      <w:tblPr/>
      <w:tcPr>
        <w:tcBorders>
          <w:top w:val="nil"/>
          <w:left w:val="nil"/>
          <w:bottom w:val="nil"/>
          <w:right w:val="nil"/>
          <w:insideH w:val="nil"/>
          <w:insideV w:val="nil"/>
        </w:tcBorders>
        <w:shd w:val="clear" w:color="auto" w:fill="303030"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4CED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4C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D878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D878C" w:themeFill="accent5" w:themeFillShade="BF"/>
      </w:tcPr>
    </w:tblStylePr>
    <w:tblStylePr w:type="band1Vert">
      <w:tblPr/>
      <w:tcPr>
        <w:tcBorders>
          <w:top w:val="nil"/>
          <w:left w:val="nil"/>
          <w:bottom w:val="nil"/>
          <w:right w:val="nil"/>
          <w:insideH w:val="nil"/>
          <w:insideV w:val="nil"/>
        </w:tcBorders>
        <w:shd w:val="clear" w:color="auto" w:fill="BD878C" w:themeFill="accent5" w:themeFillShade="BF"/>
      </w:tcPr>
    </w:tblStylePr>
    <w:tblStylePr w:type="band1Horz">
      <w:tblPr/>
      <w:tcPr>
        <w:tcBorders>
          <w:top w:val="nil"/>
          <w:left w:val="nil"/>
          <w:bottom w:val="nil"/>
          <w:right w:val="nil"/>
          <w:insideH w:val="nil"/>
          <w:insideV w:val="nil"/>
        </w:tcBorders>
        <w:shd w:val="clear" w:color="auto" w:fill="BD878C"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320303" w:themeColor="accent2" w:themeShade="80"/>
      <w:sz w:val="22"/>
      <w:u w:val="single"/>
    </w:rPr>
  </w:style>
  <w:style w:type="character" w:styleId="FootnoteReference">
    <w:name w:val="footnote reference"/>
    <w:basedOn w:val="DefaultParagraphFont"/>
    <w:semiHidden/>
    <w:unhideWhenUsed/>
    <w:rsid w:val="00572222"/>
    <w:rPr>
      <w:sz w:val="22"/>
      <w:vertAlign w:val="superscript"/>
    </w:rPr>
  </w:style>
  <w:style w:type="paragraph" w:styleId="FootnoteText">
    <w:name w:val="footnote text"/>
    <w:aliases w:val="Fußnote,Podrozdział,Fußnotentextf,stile 1,Footnote,Footnote1,Footnote2,Footnote3,Footnote4,Footnote5,Footnote6,Footnote7,Footnote8,Footnote9,Footnote10,Footnote11,Footnote21,Footnote31,Footnote41,Footnote51,Footnote61,Footnote71,Footnote81"/>
    <w:basedOn w:val="Normal"/>
    <w:link w:val="FootnoteTextChar"/>
    <w:semiHidden/>
    <w:unhideWhenUsed/>
    <w:rsid w:val="00572222"/>
    <w:pPr>
      <w:spacing w:after="0" w:line="240" w:lineRule="auto"/>
    </w:pPr>
  </w:style>
  <w:style w:type="character" w:customStyle="1" w:styleId="FootnoteTextChar">
    <w:name w:val="Footnote Text Char"/>
    <w:aliases w:val="Fußnote Char,Podrozdział Char,Fußnotentextf Char,stile 1 Char,Footnote Char,Footnote1 Char,Footnote2 Char,Footnote3 Char,Footnote4 Char,Footnote5 Char,Footnote6 Char,Footnote7 Char,Footnote8 Char,Footnote9 Char,Footnote10 Char"/>
    <w:basedOn w:val="DefaultParagraphFont"/>
    <w:link w:val="FootnoteText"/>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A8A8A8" w:themeColor="accent1" w:themeTint="66"/>
        <w:left w:val="single" w:sz="4" w:space="0" w:color="A8A8A8" w:themeColor="accent1" w:themeTint="66"/>
        <w:bottom w:val="single" w:sz="4" w:space="0" w:color="A8A8A8" w:themeColor="accent1" w:themeTint="66"/>
        <w:right w:val="single" w:sz="4" w:space="0" w:color="A8A8A8" w:themeColor="accent1" w:themeTint="66"/>
        <w:insideH w:val="single" w:sz="4" w:space="0" w:color="A8A8A8" w:themeColor="accent1" w:themeTint="66"/>
        <w:insideV w:val="single" w:sz="4" w:space="0" w:color="A8A8A8" w:themeColor="accent1" w:themeTint="66"/>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2" w:space="0" w:color="7C7C7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F46868" w:themeColor="accent2" w:themeTint="66"/>
        <w:left w:val="single" w:sz="4" w:space="0" w:color="F46868" w:themeColor="accent2" w:themeTint="66"/>
        <w:bottom w:val="single" w:sz="4" w:space="0" w:color="F46868" w:themeColor="accent2" w:themeTint="66"/>
        <w:right w:val="single" w:sz="4" w:space="0" w:color="F46868" w:themeColor="accent2" w:themeTint="66"/>
        <w:insideH w:val="single" w:sz="4" w:space="0" w:color="F46868" w:themeColor="accent2" w:themeTint="66"/>
        <w:insideV w:val="single" w:sz="4" w:space="0" w:color="F46868" w:themeColor="accent2" w:themeTint="66"/>
      </w:tblBorders>
    </w:tblPr>
    <w:tblStylePr w:type="firstRow">
      <w:rPr>
        <w:b/>
        <w:bCs/>
      </w:rPr>
      <w:tblPr/>
      <w:tcPr>
        <w:tcBorders>
          <w:bottom w:val="single" w:sz="12" w:space="0" w:color="EF1D1D" w:themeColor="accent2" w:themeTint="99"/>
        </w:tcBorders>
      </w:tcPr>
    </w:tblStylePr>
    <w:tblStylePr w:type="lastRow">
      <w:rPr>
        <w:b/>
        <w:bCs/>
      </w:rPr>
      <w:tblPr/>
      <w:tcPr>
        <w:tcBorders>
          <w:top w:val="double" w:sz="2" w:space="0" w:color="EF1D1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F3F3F3" w:themeColor="accent3" w:themeTint="66"/>
        <w:left w:val="single" w:sz="4" w:space="0" w:color="F3F3F3" w:themeColor="accent3" w:themeTint="66"/>
        <w:bottom w:val="single" w:sz="4" w:space="0" w:color="F3F3F3" w:themeColor="accent3" w:themeTint="66"/>
        <w:right w:val="single" w:sz="4" w:space="0" w:color="F3F3F3" w:themeColor="accent3" w:themeTint="66"/>
        <w:insideH w:val="single" w:sz="4" w:space="0" w:color="F3F3F3" w:themeColor="accent3" w:themeTint="66"/>
        <w:insideV w:val="single" w:sz="4" w:space="0" w:color="F3F3F3" w:themeColor="accent3" w:themeTint="66"/>
      </w:tblBorders>
    </w:tblPr>
    <w:tblStylePr w:type="firstRow">
      <w:rPr>
        <w:b/>
        <w:bCs/>
      </w:rPr>
      <w:tblPr/>
      <w:tcPr>
        <w:tcBorders>
          <w:bottom w:val="single" w:sz="12" w:space="0" w:color="EEEEEE" w:themeColor="accent3" w:themeTint="99"/>
        </w:tcBorders>
      </w:tcPr>
    </w:tblStylePr>
    <w:tblStylePr w:type="lastRow">
      <w:rPr>
        <w:b/>
        <w:bCs/>
      </w:rPr>
      <w:tblPr/>
      <w:tcPr>
        <w:tcBorders>
          <w:top w:val="double" w:sz="2" w:space="0" w:color="EEEEE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B3B3B3" w:themeColor="accent4" w:themeTint="66"/>
        <w:left w:val="single" w:sz="4" w:space="0" w:color="B3B3B3" w:themeColor="accent4" w:themeTint="66"/>
        <w:bottom w:val="single" w:sz="4" w:space="0" w:color="B3B3B3" w:themeColor="accent4" w:themeTint="66"/>
        <w:right w:val="single" w:sz="4" w:space="0" w:color="B3B3B3" w:themeColor="accent4" w:themeTint="66"/>
        <w:insideH w:val="single" w:sz="4" w:space="0" w:color="B3B3B3" w:themeColor="accent4" w:themeTint="66"/>
        <w:insideV w:val="single" w:sz="4" w:space="0" w:color="B3B3B3" w:themeColor="accent4" w:themeTint="66"/>
      </w:tblBorders>
    </w:tblPr>
    <w:tblStylePr w:type="firstRow">
      <w:rPr>
        <w:b/>
        <w:bCs/>
      </w:rPr>
      <w:tblPr/>
      <w:tcPr>
        <w:tcBorders>
          <w:bottom w:val="single" w:sz="12" w:space="0" w:color="8D8D8D" w:themeColor="accent4" w:themeTint="99"/>
        </w:tcBorders>
      </w:tcPr>
    </w:tblStylePr>
    <w:tblStylePr w:type="lastRow">
      <w:rPr>
        <w:b/>
        <w:bCs/>
      </w:rPr>
      <w:tblPr/>
      <w:tcPr>
        <w:tcBorders>
          <w:top w:val="double" w:sz="2" w:space="0" w:color="8D8D8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F4EBEB" w:themeColor="accent5" w:themeTint="66"/>
        <w:left w:val="single" w:sz="4" w:space="0" w:color="F4EBEB" w:themeColor="accent5" w:themeTint="66"/>
        <w:bottom w:val="single" w:sz="4" w:space="0" w:color="F4EBEB" w:themeColor="accent5" w:themeTint="66"/>
        <w:right w:val="single" w:sz="4" w:space="0" w:color="F4EBEB" w:themeColor="accent5" w:themeTint="66"/>
        <w:insideH w:val="single" w:sz="4" w:space="0" w:color="F4EBEB" w:themeColor="accent5" w:themeTint="66"/>
        <w:insideV w:val="single" w:sz="4" w:space="0" w:color="F4EBEB" w:themeColor="accent5" w:themeTint="66"/>
      </w:tblBorders>
    </w:tblPr>
    <w:tblStylePr w:type="firstRow">
      <w:rPr>
        <w:b/>
        <w:bCs/>
      </w:rPr>
      <w:tblPr/>
      <w:tcPr>
        <w:tcBorders>
          <w:bottom w:val="single" w:sz="12" w:space="0" w:color="EEE1E2" w:themeColor="accent5" w:themeTint="99"/>
        </w:tcBorders>
      </w:tcPr>
    </w:tblStylePr>
    <w:tblStylePr w:type="lastRow">
      <w:rPr>
        <w:b/>
        <w:bCs/>
      </w:rPr>
      <w:tblPr/>
      <w:tcPr>
        <w:tcBorders>
          <w:top w:val="double" w:sz="2" w:space="0" w:color="EE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7C7C7C" w:themeColor="accent1" w:themeTint="99"/>
        <w:bottom w:val="single" w:sz="2" w:space="0" w:color="7C7C7C" w:themeColor="accent1" w:themeTint="99"/>
        <w:insideH w:val="single" w:sz="2" w:space="0" w:color="7C7C7C" w:themeColor="accent1" w:themeTint="99"/>
        <w:insideV w:val="single" w:sz="2" w:space="0" w:color="7C7C7C" w:themeColor="accent1" w:themeTint="99"/>
      </w:tblBorders>
    </w:tblPr>
    <w:tblStylePr w:type="firstRow">
      <w:rPr>
        <w:b/>
        <w:bCs/>
      </w:rPr>
      <w:tblPr/>
      <w:tcPr>
        <w:tcBorders>
          <w:top w:val="nil"/>
          <w:bottom w:val="single" w:sz="12" w:space="0" w:color="7C7C7C" w:themeColor="accent1" w:themeTint="99"/>
          <w:insideH w:val="nil"/>
          <w:insideV w:val="nil"/>
        </w:tcBorders>
        <w:shd w:val="clear" w:color="auto" w:fill="FFFFFF" w:themeFill="background1"/>
      </w:tcPr>
    </w:tblStylePr>
    <w:tblStylePr w:type="lastRow">
      <w:rPr>
        <w:b/>
        <w:bCs/>
      </w:rPr>
      <w:tblPr/>
      <w:tcPr>
        <w:tcBorders>
          <w:top w:val="double" w:sz="2" w:space="0" w:color="7C7C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EF1D1D" w:themeColor="accent2" w:themeTint="99"/>
        <w:bottom w:val="single" w:sz="2" w:space="0" w:color="EF1D1D" w:themeColor="accent2" w:themeTint="99"/>
        <w:insideH w:val="single" w:sz="2" w:space="0" w:color="EF1D1D" w:themeColor="accent2" w:themeTint="99"/>
        <w:insideV w:val="single" w:sz="2" w:space="0" w:color="EF1D1D" w:themeColor="accent2" w:themeTint="99"/>
      </w:tblBorders>
    </w:tblPr>
    <w:tblStylePr w:type="firstRow">
      <w:rPr>
        <w:b/>
        <w:bCs/>
      </w:rPr>
      <w:tblPr/>
      <w:tcPr>
        <w:tcBorders>
          <w:top w:val="nil"/>
          <w:bottom w:val="single" w:sz="12" w:space="0" w:color="EF1D1D" w:themeColor="accent2" w:themeTint="99"/>
          <w:insideH w:val="nil"/>
          <w:insideV w:val="nil"/>
        </w:tcBorders>
        <w:shd w:val="clear" w:color="auto" w:fill="FFFFFF" w:themeFill="background1"/>
      </w:tcPr>
    </w:tblStylePr>
    <w:tblStylePr w:type="lastRow">
      <w:rPr>
        <w:b/>
        <w:bCs/>
      </w:rPr>
      <w:tblPr/>
      <w:tcPr>
        <w:tcBorders>
          <w:top w:val="double" w:sz="2" w:space="0" w:color="EF1D1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EEEEEE" w:themeColor="accent3" w:themeTint="99"/>
        <w:bottom w:val="single" w:sz="2" w:space="0" w:color="EEEEEE" w:themeColor="accent3" w:themeTint="99"/>
        <w:insideH w:val="single" w:sz="2" w:space="0" w:color="EEEEEE" w:themeColor="accent3" w:themeTint="99"/>
        <w:insideV w:val="single" w:sz="2" w:space="0" w:color="EEEEEE" w:themeColor="accent3" w:themeTint="99"/>
      </w:tblBorders>
    </w:tblPr>
    <w:tblStylePr w:type="firstRow">
      <w:rPr>
        <w:b/>
        <w:bCs/>
      </w:rPr>
      <w:tblPr/>
      <w:tcPr>
        <w:tcBorders>
          <w:top w:val="nil"/>
          <w:bottom w:val="single" w:sz="12" w:space="0" w:color="EEEEEE" w:themeColor="accent3" w:themeTint="99"/>
          <w:insideH w:val="nil"/>
          <w:insideV w:val="nil"/>
        </w:tcBorders>
        <w:shd w:val="clear" w:color="auto" w:fill="FFFFFF" w:themeFill="background1"/>
      </w:tcPr>
    </w:tblStylePr>
    <w:tblStylePr w:type="lastRow">
      <w:rPr>
        <w:b/>
        <w:bCs/>
      </w:rPr>
      <w:tblPr/>
      <w:tcPr>
        <w:tcBorders>
          <w:top w:val="double" w:sz="2" w:space="0" w:color="EEEEE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8D8D8D" w:themeColor="accent4" w:themeTint="99"/>
        <w:bottom w:val="single" w:sz="2" w:space="0" w:color="8D8D8D" w:themeColor="accent4" w:themeTint="99"/>
        <w:insideH w:val="single" w:sz="2" w:space="0" w:color="8D8D8D" w:themeColor="accent4" w:themeTint="99"/>
        <w:insideV w:val="single" w:sz="2" w:space="0" w:color="8D8D8D" w:themeColor="accent4" w:themeTint="99"/>
      </w:tblBorders>
    </w:tblPr>
    <w:tblStylePr w:type="firstRow">
      <w:rPr>
        <w:b/>
        <w:bCs/>
      </w:rPr>
      <w:tblPr/>
      <w:tcPr>
        <w:tcBorders>
          <w:top w:val="nil"/>
          <w:bottom w:val="single" w:sz="12" w:space="0" w:color="8D8D8D" w:themeColor="accent4" w:themeTint="99"/>
          <w:insideH w:val="nil"/>
          <w:insideV w:val="nil"/>
        </w:tcBorders>
        <w:shd w:val="clear" w:color="auto" w:fill="FFFFFF" w:themeFill="background1"/>
      </w:tcPr>
    </w:tblStylePr>
    <w:tblStylePr w:type="lastRow">
      <w:rPr>
        <w:b/>
        <w:bCs/>
      </w:rPr>
      <w:tblPr/>
      <w:tcPr>
        <w:tcBorders>
          <w:top w:val="double" w:sz="2" w:space="0" w:color="8D8D8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EEE1E2" w:themeColor="accent5" w:themeTint="99"/>
        <w:bottom w:val="single" w:sz="2" w:space="0" w:color="EEE1E2" w:themeColor="accent5" w:themeTint="99"/>
        <w:insideH w:val="single" w:sz="2" w:space="0" w:color="EEE1E2" w:themeColor="accent5" w:themeTint="99"/>
        <w:insideV w:val="single" w:sz="2" w:space="0" w:color="EEE1E2" w:themeColor="accent5" w:themeTint="99"/>
      </w:tblBorders>
    </w:tblPr>
    <w:tblStylePr w:type="firstRow">
      <w:rPr>
        <w:b/>
        <w:bCs/>
      </w:rPr>
      <w:tblPr/>
      <w:tcPr>
        <w:tcBorders>
          <w:top w:val="nil"/>
          <w:bottom w:val="single" w:sz="12" w:space="0" w:color="EEE1E2" w:themeColor="accent5" w:themeTint="99"/>
          <w:insideH w:val="nil"/>
          <w:insideV w:val="nil"/>
        </w:tcBorders>
        <w:shd w:val="clear" w:color="auto" w:fill="FFFFFF" w:themeFill="background1"/>
      </w:tcPr>
    </w:tblStylePr>
    <w:tblStylePr w:type="lastRow">
      <w:rPr>
        <w:b/>
        <w:bCs/>
      </w:rPr>
      <w:tblPr/>
      <w:tcPr>
        <w:tcBorders>
          <w:top w:val="double" w:sz="2" w:space="0" w:color="EE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bottom w:val="single" w:sz="4" w:space="0" w:color="7C7C7C" w:themeColor="accent1" w:themeTint="99"/>
        </w:tcBorders>
      </w:tcPr>
    </w:tblStylePr>
    <w:tblStylePr w:type="nwCell">
      <w:tblPr/>
      <w:tcPr>
        <w:tcBorders>
          <w:bottom w:val="single" w:sz="4" w:space="0" w:color="7C7C7C" w:themeColor="accent1" w:themeTint="99"/>
        </w:tcBorders>
      </w:tcPr>
    </w:tblStylePr>
    <w:tblStylePr w:type="seCell">
      <w:tblPr/>
      <w:tcPr>
        <w:tcBorders>
          <w:top w:val="single" w:sz="4" w:space="0" w:color="7C7C7C" w:themeColor="accent1" w:themeTint="99"/>
        </w:tcBorders>
      </w:tcPr>
    </w:tblStylePr>
    <w:tblStylePr w:type="swCell">
      <w:tblPr/>
      <w:tcPr>
        <w:tcBorders>
          <w:top w:val="single" w:sz="4" w:space="0" w:color="7C7C7C"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bottom w:val="single" w:sz="4" w:space="0" w:color="EF1D1D" w:themeColor="accent2" w:themeTint="99"/>
        </w:tcBorders>
      </w:tcPr>
    </w:tblStylePr>
    <w:tblStylePr w:type="nwCell">
      <w:tblPr/>
      <w:tcPr>
        <w:tcBorders>
          <w:bottom w:val="single" w:sz="4" w:space="0" w:color="EF1D1D" w:themeColor="accent2" w:themeTint="99"/>
        </w:tcBorders>
      </w:tcPr>
    </w:tblStylePr>
    <w:tblStylePr w:type="seCell">
      <w:tblPr/>
      <w:tcPr>
        <w:tcBorders>
          <w:top w:val="single" w:sz="4" w:space="0" w:color="EF1D1D" w:themeColor="accent2" w:themeTint="99"/>
        </w:tcBorders>
      </w:tcPr>
    </w:tblStylePr>
    <w:tblStylePr w:type="swCell">
      <w:tblPr/>
      <w:tcPr>
        <w:tcBorders>
          <w:top w:val="single" w:sz="4" w:space="0" w:color="EF1D1D"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bottom w:val="single" w:sz="4" w:space="0" w:color="EEEEEE" w:themeColor="accent3" w:themeTint="99"/>
        </w:tcBorders>
      </w:tcPr>
    </w:tblStylePr>
    <w:tblStylePr w:type="nwCell">
      <w:tblPr/>
      <w:tcPr>
        <w:tcBorders>
          <w:bottom w:val="single" w:sz="4" w:space="0" w:color="EEEEEE" w:themeColor="accent3" w:themeTint="99"/>
        </w:tcBorders>
      </w:tcPr>
    </w:tblStylePr>
    <w:tblStylePr w:type="seCell">
      <w:tblPr/>
      <w:tcPr>
        <w:tcBorders>
          <w:top w:val="single" w:sz="4" w:space="0" w:color="EEEEEE" w:themeColor="accent3" w:themeTint="99"/>
        </w:tcBorders>
      </w:tcPr>
    </w:tblStylePr>
    <w:tblStylePr w:type="swCell">
      <w:tblPr/>
      <w:tcPr>
        <w:tcBorders>
          <w:top w:val="single" w:sz="4" w:space="0" w:color="EEEEEE"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bottom w:val="single" w:sz="4" w:space="0" w:color="8D8D8D" w:themeColor="accent4" w:themeTint="99"/>
        </w:tcBorders>
      </w:tcPr>
    </w:tblStylePr>
    <w:tblStylePr w:type="nwCell">
      <w:tblPr/>
      <w:tcPr>
        <w:tcBorders>
          <w:bottom w:val="single" w:sz="4" w:space="0" w:color="8D8D8D" w:themeColor="accent4" w:themeTint="99"/>
        </w:tcBorders>
      </w:tcPr>
    </w:tblStylePr>
    <w:tblStylePr w:type="seCell">
      <w:tblPr/>
      <w:tcPr>
        <w:tcBorders>
          <w:top w:val="single" w:sz="4" w:space="0" w:color="8D8D8D" w:themeColor="accent4" w:themeTint="99"/>
        </w:tcBorders>
      </w:tcPr>
    </w:tblStylePr>
    <w:tblStylePr w:type="swCell">
      <w:tblPr/>
      <w:tcPr>
        <w:tcBorders>
          <w:top w:val="single" w:sz="4" w:space="0" w:color="8D8D8D"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bottom w:val="single" w:sz="4" w:space="0" w:color="EEE1E2" w:themeColor="accent5" w:themeTint="99"/>
        </w:tcBorders>
      </w:tcPr>
    </w:tblStylePr>
    <w:tblStylePr w:type="nwCell">
      <w:tblPr/>
      <w:tcPr>
        <w:tcBorders>
          <w:bottom w:val="single" w:sz="4" w:space="0" w:color="EEE1E2" w:themeColor="accent5" w:themeTint="99"/>
        </w:tcBorders>
      </w:tcPr>
    </w:tblStylePr>
    <w:tblStylePr w:type="seCell">
      <w:tblPr/>
      <w:tcPr>
        <w:tcBorders>
          <w:top w:val="single" w:sz="4" w:space="0" w:color="EEE1E2" w:themeColor="accent5" w:themeTint="99"/>
        </w:tcBorders>
      </w:tcPr>
    </w:tblStylePr>
    <w:tblStylePr w:type="swCell">
      <w:tblPr/>
      <w:tcPr>
        <w:tcBorders>
          <w:top w:val="single" w:sz="4" w:space="0" w:color="EEE1E2"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color w:val="FFFFFF" w:themeColor="background1"/>
      </w:rPr>
      <w:tblPr/>
      <w:tcPr>
        <w:tcBorders>
          <w:top w:val="single" w:sz="4" w:space="0" w:color="262626" w:themeColor="accent1"/>
          <w:left w:val="single" w:sz="4" w:space="0" w:color="262626" w:themeColor="accent1"/>
          <w:bottom w:val="single" w:sz="4" w:space="0" w:color="262626" w:themeColor="accent1"/>
          <w:right w:val="single" w:sz="4" w:space="0" w:color="262626" w:themeColor="accent1"/>
          <w:insideH w:val="nil"/>
          <w:insideV w:val="nil"/>
        </w:tcBorders>
        <w:shd w:val="clear" w:color="auto" w:fill="262626" w:themeFill="accent1"/>
      </w:tcPr>
    </w:tblStylePr>
    <w:tblStylePr w:type="lastRow">
      <w:rPr>
        <w:b/>
        <w:bCs/>
      </w:rPr>
      <w:tblPr/>
      <w:tcPr>
        <w:tcBorders>
          <w:top w:val="double" w:sz="4" w:space="0" w:color="262626" w:themeColor="accent1"/>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color w:val="FFFFFF" w:themeColor="background1"/>
      </w:rPr>
      <w:tblPr/>
      <w:tcPr>
        <w:tcBorders>
          <w:top w:val="single" w:sz="4" w:space="0" w:color="650707" w:themeColor="accent2"/>
          <w:left w:val="single" w:sz="4" w:space="0" w:color="650707" w:themeColor="accent2"/>
          <w:bottom w:val="single" w:sz="4" w:space="0" w:color="650707" w:themeColor="accent2"/>
          <w:right w:val="single" w:sz="4" w:space="0" w:color="650707" w:themeColor="accent2"/>
          <w:insideH w:val="nil"/>
          <w:insideV w:val="nil"/>
        </w:tcBorders>
        <w:shd w:val="clear" w:color="auto" w:fill="650707" w:themeFill="accent2"/>
      </w:tcPr>
    </w:tblStylePr>
    <w:tblStylePr w:type="lastRow">
      <w:rPr>
        <w:b/>
        <w:bCs/>
      </w:rPr>
      <w:tblPr/>
      <w:tcPr>
        <w:tcBorders>
          <w:top w:val="double" w:sz="4" w:space="0" w:color="650707" w:themeColor="accent2"/>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color w:val="FFFFFF" w:themeColor="background1"/>
      </w:rPr>
      <w:tblPr/>
      <w:tcPr>
        <w:tcBorders>
          <w:top w:val="single" w:sz="4" w:space="0" w:color="E3E3E3" w:themeColor="accent3"/>
          <w:left w:val="single" w:sz="4" w:space="0" w:color="E3E3E3" w:themeColor="accent3"/>
          <w:bottom w:val="single" w:sz="4" w:space="0" w:color="E3E3E3" w:themeColor="accent3"/>
          <w:right w:val="single" w:sz="4" w:space="0" w:color="E3E3E3" w:themeColor="accent3"/>
          <w:insideH w:val="nil"/>
          <w:insideV w:val="nil"/>
        </w:tcBorders>
        <w:shd w:val="clear" w:color="auto" w:fill="E3E3E3" w:themeFill="accent3"/>
      </w:tcPr>
    </w:tblStylePr>
    <w:tblStylePr w:type="lastRow">
      <w:rPr>
        <w:b/>
        <w:bCs/>
      </w:rPr>
      <w:tblPr/>
      <w:tcPr>
        <w:tcBorders>
          <w:top w:val="double" w:sz="4" w:space="0" w:color="E3E3E3" w:themeColor="accent3"/>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color w:val="FFFFFF" w:themeColor="background1"/>
      </w:rPr>
      <w:tblPr/>
      <w:tcPr>
        <w:tcBorders>
          <w:top w:val="single" w:sz="4" w:space="0" w:color="414141" w:themeColor="accent4"/>
          <w:left w:val="single" w:sz="4" w:space="0" w:color="414141" w:themeColor="accent4"/>
          <w:bottom w:val="single" w:sz="4" w:space="0" w:color="414141" w:themeColor="accent4"/>
          <w:right w:val="single" w:sz="4" w:space="0" w:color="414141" w:themeColor="accent4"/>
          <w:insideH w:val="nil"/>
          <w:insideV w:val="nil"/>
        </w:tcBorders>
        <w:shd w:val="clear" w:color="auto" w:fill="414141" w:themeFill="accent4"/>
      </w:tcPr>
    </w:tblStylePr>
    <w:tblStylePr w:type="lastRow">
      <w:rPr>
        <w:b/>
        <w:bCs/>
      </w:rPr>
      <w:tblPr/>
      <w:tcPr>
        <w:tcBorders>
          <w:top w:val="double" w:sz="4" w:space="0" w:color="414141" w:themeColor="accent4"/>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color w:val="FFFFFF" w:themeColor="background1"/>
      </w:rPr>
      <w:tblPr/>
      <w:tcPr>
        <w:tcBorders>
          <w:top w:val="single" w:sz="4" w:space="0" w:color="E4CED0" w:themeColor="accent5"/>
          <w:left w:val="single" w:sz="4" w:space="0" w:color="E4CED0" w:themeColor="accent5"/>
          <w:bottom w:val="single" w:sz="4" w:space="0" w:color="E4CED0" w:themeColor="accent5"/>
          <w:right w:val="single" w:sz="4" w:space="0" w:color="E4CED0" w:themeColor="accent5"/>
          <w:insideH w:val="nil"/>
          <w:insideV w:val="nil"/>
        </w:tcBorders>
        <w:shd w:val="clear" w:color="auto" w:fill="E4CED0" w:themeFill="accent5"/>
      </w:tcPr>
    </w:tblStylePr>
    <w:tblStylePr w:type="lastRow">
      <w:rPr>
        <w:b/>
        <w:bCs/>
      </w:rPr>
      <w:tblPr/>
      <w:tcPr>
        <w:tcBorders>
          <w:top w:val="double" w:sz="4" w:space="0" w:color="E4CED0" w:themeColor="accent5"/>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262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262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262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2626" w:themeFill="accent1"/>
      </w:tcPr>
    </w:tblStylePr>
    <w:tblStylePr w:type="band1Vert">
      <w:tblPr/>
      <w:tcPr>
        <w:shd w:val="clear" w:color="auto" w:fill="A8A8A8" w:themeFill="accent1" w:themeFillTint="66"/>
      </w:tcPr>
    </w:tblStylePr>
    <w:tblStylePr w:type="band1Horz">
      <w:tblPr/>
      <w:tcPr>
        <w:shd w:val="clear" w:color="auto" w:fill="A8A8A8"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3B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070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070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070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0707" w:themeFill="accent2"/>
      </w:tcPr>
    </w:tblStylePr>
    <w:tblStylePr w:type="band1Vert">
      <w:tblPr/>
      <w:tcPr>
        <w:shd w:val="clear" w:color="auto" w:fill="F46868" w:themeFill="accent2" w:themeFillTint="66"/>
      </w:tcPr>
    </w:tblStylePr>
    <w:tblStylePr w:type="band1Horz">
      <w:tblPr/>
      <w:tcPr>
        <w:shd w:val="clear" w:color="auto" w:fill="F46868"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9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E3E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E3E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E3E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E3E3" w:themeFill="accent3"/>
      </w:tcPr>
    </w:tblStylePr>
    <w:tblStylePr w:type="band1Vert">
      <w:tblPr/>
      <w:tcPr>
        <w:shd w:val="clear" w:color="auto" w:fill="F3F3F3" w:themeFill="accent3" w:themeFillTint="66"/>
      </w:tcPr>
    </w:tblStylePr>
    <w:tblStylePr w:type="band1Horz">
      <w:tblPr/>
      <w:tcPr>
        <w:shd w:val="clear" w:color="auto" w:fill="F3F3F3"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9D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14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14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14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141" w:themeFill="accent4"/>
      </w:tcPr>
    </w:tblStylePr>
    <w:tblStylePr w:type="band1Vert">
      <w:tblPr/>
      <w:tcPr>
        <w:shd w:val="clear" w:color="auto" w:fill="B3B3B3" w:themeFill="accent4" w:themeFillTint="66"/>
      </w:tcPr>
    </w:tblStylePr>
    <w:tblStylePr w:type="band1Horz">
      <w:tblPr/>
      <w:tcPr>
        <w:shd w:val="clear" w:color="auto" w:fill="B3B3B3"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CED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CED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CED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CED0" w:themeFill="accent5"/>
      </w:tcPr>
    </w:tblStylePr>
    <w:tblStylePr w:type="band1Vert">
      <w:tblPr/>
      <w:tcPr>
        <w:shd w:val="clear" w:color="auto" w:fill="F4EBEB" w:themeFill="accent5" w:themeFillTint="66"/>
      </w:tcPr>
    </w:tblStylePr>
    <w:tblStylePr w:type="band1Horz">
      <w:tblPr/>
      <w:tcPr>
        <w:shd w:val="clear" w:color="auto" w:fill="F4EBEB"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1C1C1C" w:themeColor="accent1" w:themeShade="BF"/>
    </w:r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4B0505" w:themeColor="accent2" w:themeShade="BF"/>
    </w:r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bottom w:val="single" w:sz="12" w:space="0" w:color="EF1D1D" w:themeColor="accent2" w:themeTint="99"/>
        </w:tcBorders>
      </w:tcPr>
    </w:tblStylePr>
    <w:tblStylePr w:type="lastRow">
      <w:rPr>
        <w:b/>
        <w:bCs/>
      </w:rPr>
      <w:tblPr/>
      <w:tcPr>
        <w:tcBorders>
          <w:top w:val="doub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AAAAAA" w:themeColor="accent3" w:themeShade="BF"/>
    </w:r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bottom w:val="single" w:sz="12" w:space="0" w:color="EEEEEE" w:themeColor="accent3" w:themeTint="99"/>
        </w:tcBorders>
      </w:tcPr>
    </w:tblStylePr>
    <w:tblStylePr w:type="lastRow">
      <w:rPr>
        <w:b/>
        <w:bCs/>
      </w:rPr>
      <w:tblPr/>
      <w:tcPr>
        <w:tcBorders>
          <w:top w:val="doub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303030" w:themeColor="accent4" w:themeShade="BF"/>
    </w:r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bottom w:val="single" w:sz="12" w:space="0" w:color="8D8D8D" w:themeColor="accent4" w:themeTint="99"/>
        </w:tcBorders>
      </w:tcPr>
    </w:tblStylePr>
    <w:tblStylePr w:type="lastRow">
      <w:rPr>
        <w:b/>
        <w:bCs/>
      </w:rPr>
      <w:tblPr/>
      <w:tcPr>
        <w:tcBorders>
          <w:top w:val="doub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BD878C" w:themeColor="accent5" w:themeShade="BF"/>
    </w:r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bottom w:val="single" w:sz="12" w:space="0" w:color="EEE1E2" w:themeColor="accent5" w:themeTint="99"/>
        </w:tcBorders>
      </w:tcPr>
    </w:tblStylePr>
    <w:tblStylePr w:type="lastRow">
      <w:rPr>
        <w:b/>
        <w:bCs/>
      </w:rPr>
      <w:tblPr/>
      <w:tcPr>
        <w:tcBorders>
          <w:top w:val="doub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1C1C1C" w:themeColor="accent1" w:themeShade="BF"/>
    </w:r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bottom w:val="single" w:sz="4" w:space="0" w:color="7C7C7C" w:themeColor="accent1" w:themeTint="99"/>
        </w:tcBorders>
      </w:tcPr>
    </w:tblStylePr>
    <w:tblStylePr w:type="nwCell">
      <w:tblPr/>
      <w:tcPr>
        <w:tcBorders>
          <w:bottom w:val="single" w:sz="4" w:space="0" w:color="7C7C7C" w:themeColor="accent1" w:themeTint="99"/>
        </w:tcBorders>
      </w:tcPr>
    </w:tblStylePr>
    <w:tblStylePr w:type="seCell">
      <w:tblPr/>
      <w:tcPr>
        <w:tcBorders>
          <w:top w:val="single" w:sz="4" w:space="0" w:color="7C7C7C" w:themeColor="accent1" w:themeTint="99"/>
        </w:tcBorders>
      </w:tcPr>
    </w:tblStylePr>
    <w:tblStylePr w:type="swCell">
      <w:tblPr/>
      <w:tcPr>
        <w:tcBorders>
          <w:top w:val="single" w:sz="4" w:space="0" w:color="7C7C7C"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4B0505" w:themeColor="accent2" w:themeShade="BF"/>
    </w:r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bottom w:val="single" w:sz="4" w:space="0" w:color="EF1D1D" w:themeColor="accent2" w:themeTint="99"/>
        </w:tcBorders>
      </w:tcPr>
    </w:tblStylePr>
    <w:tblStylePr w:type="nwCell">
      <w:tblPr/>
      <w:tcPr>
        <w:tcBorders>
          <w:bottom w:val="single" w:sz="4" w:space="0" w:color="EF1D1D" w:themeColor="accent2" w:themeTint="99"/>
        </w:tcBorders>
      </w:tcPr>
    </w:tblStylePr>
    <w:tblStylePr w:type="seCell">
      <w:tblPr/>
      <w:tcPr>
        <w:tcBorders>
          <w:top w:val="single" w:sz="4" w:space="0" w:color="EF1D1D" w:themeColor="accent2" w:themeTint="99"/>
        </w:tcBorders>
      </w:tcPr>
    </w:tblStylePr>
    <w:tblStylePr w:type="swCell">
      <w:tblPr/>
      <w:tcPr>
        <w:tcBorders>
          <w:top w:val="single" w:sz="4" w:space="0" w:color="EF1D1D"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AAAAAA" w:themeColor="accent3" w:themeShade="BF"/>
    </w:r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bottom w:val="single" w:sz="4" w:space="0" w:color="EEEEEE" w:themeColor="accent3" w:themeTint="99"/>
        </w:tcBorders>
      </w:tcPr>
    </w:tblStylePr>
    <w:tblStylePr w:type="nwCell">
      <w:tblPr/>
      <w:tcPr>
        <w:tcBorders>
          <w:bottom w:val="single" w:sz="4" w:space="0" w:color="EEEEEE" w:themeColor="accent3" w:themeTint="99"/>
        </w:tcBorders>
      </w:tcPr>
    </w:tblStylePr>
    <w:tblStylePr w:type="seCell">
      <w:tblPr/>
      <w:tcPr>
        <w:tcBorders>
          <w:top w:val="single" w:sz="4" w:space="0" w:color="EEEEEE" w:themeColor="accent3" w:themeTint="99"/>
        </w:tcBorders>
      </w:tcPr>
    </w:tblStylePr>
    <w:tblStylePr w:type="swCell">
      <w:tblPr/>
      <w:tcPr>
        <w:tcBorders>
          <w:top w:val="single" w:sz="4" w:space="0" w:color="EEEEEE"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303030" w:themeColor="accent4" w:themeShade="BF"/>
    </w:r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bottom w:val="single" w:sz="4" w:space="0" w:color="8D8D8D" w:themeColor="accent4" w:themeTint="99"/>
        </w:tcBorders>
      </w:tcPr>
    </w:tblStylePr>
    <w:tblStylePr w:type="nwCell">
      <w:tblPr/>
      <w:tcPr>
        <w:tcBorders>
          <w:bottom w:val="single" w:sz="4" w:space="0" w:color="8D8D8D" w:themeColor="accent4" w:themeTint="99"/>
        </w:tcBorders>
      </w:tcPr>
    </w:tblStylePr>
    <w:tblStylePr w:type="seCell">
      <w:tblPr/>
      <w:tcPr>
        <w:tcBorders>
          <w:top w:val="single" w:sz="4" w:space="0" w:color="8D8D8D" w:themeColor="accent4" w:themeTint="99"/>
        </w:tcBorders>
      </w:tcPr>
    </w:tblStylePr>
    <w:tblStylePr w:type="swCell">
      <w:tblPr/>
      <w:tcPr>
        <w:tcBorders>
          <w:top w:val="single" w:sz="4" w:space="0" w:color="8D8D8D"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BD878C" w:themeColor="accent5" w:themeShade="BF"/>
    </w:r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bottom w:val="single" w:sz="4" w:space="0" w:color="EEE1E2" w:themeColor="accent5" w:themeTint="99"/>
        </w:tcBorders>
      </w:tcPr>
    </w:tblStylePr>
    <w:tblStylePr w:type="nwCell">
      <w:tblPr/>
      <w:tcPr>
        <w:tcBorders>
          <w:bottom w:val="single" w:sz="4" w:space="0" w:color="EEE1E2" w:themeColor="accent5" w:themeTint="99"/>
        </w:tcBorders>
      </w:tcPr>
    </w:tblStylePr>
    <w:tblStylePr w:type="seCell">
      <w:tblPr/>
      <w:tcPr>
        <w:tcBorders>
          <w:top w:val="single" w:sz="4" w:space="0" w:color="EEE1E2" w:themeColor="accent5" w:themeTint="99"/>
        </w:tcBorders>
      </w:tcPr>
    </w:tblStylePr>
    <w:tblStylePr w:type="swCell">
      <w:tblPr/>
      <w:tcPr>
        <w:tcBorders>
          <w:top w:val="single" w:sz="4" w:space="0" w:color="EEE1E2"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202020"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1C1C1C"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262626" w:themeColor="accent1"/>
        <w:bottom w:val="single" w:sz="4" w:space="10" w:color="262626" w:themeColor="accent1"/>
      </w:pBdr>
      <w:spacing w:before="360" w:after="360"/>
      <w:ind w:left="864" w:right="864"/>
      <w:jc w:val="center"/>
    </w:pPr>
    <w:rPr>
      <w:i/>
      <w:iCs/>
      <w:color w:val="1C1C1C" w:themeColor="accent1" w:themeShade="BF"/>
    </w:rPr>
  </w:style>
  <w:style w:type="character" w:customStyle="1" w:styleId="IntenseQuoteChar">
    <w:name w:val="Intense Quote Char"/>
    <w:basedOn w:val="DefaultParagraphFont"/>
    <w:link w:val="IntenseQuote"/>
    <w:uiPriority w:val="30"/>
    <w:semiHidden/>
    <w:rsid w:val="000F51EC"/>
    <w:rPr>
      <w:i/>
      <w:iCs/>
      <w:color w:val="1C1C1C" w:themeColor="accent1" w:themeShade="BF"/>
    </w:rPr>
  </w:style>
  <w:style w:type="character" w:styleId="IntenseReference">
    <w:name w:val="Intense Reference"/>
    <w:basedOn w:val="DefaultParagraphFont"/>
    <w:uiPriority w:val="32"/>
    <w:semiHidden/>
    <w:qFormat/>
    <w:rsid w:val="000F51EC"/>
    <w:rPr>
      <w:b/>
      <w:bCs/>
      <w:caps w:val="0"/>
      <w:smallCaps/>
      <w:color w:val="1C1C1C"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insideH w:val="single" w:sz="8" w:space="0" w:color="262626" w:themeColor="accent1"/>
        <w:insideV w:val="single" w:sz="8" w:space="0" w:color="26262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2626" w:themeColor="accent1"/>
          <w:left w:val="single" w:sz="8" w:space="0" w:color="262626" w:themeColor="accent1"/>
          <w:bottom w:val="single" w:sz="18" w:space="0" w:color="262626" w:themeColor="accent1"/>
          <w:right w:val="single" w:sz="8" w:space="0" w:color="262626" w:themeColor="accent1"/>
          <w:insideH w:val="nil"/>
          <w:insideV w:val="single" w:sz="8" w:space="0" w:color="26262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2626" w:themeColor="accent1"/>
          <w:left w:val="single" w:sz="8" w:space="0" w:color="262626" w:themeColor="accent1"/>
          <w:bottom w:val="single" w:sz="8" w:space="0" w:color="262626" w:themeColor="accent1"/>
          <w:right w:val="single" w:sz="8" w:space="0" w:color="262626" w:themeColor="accent1"/>
          <w:insideH w:val="nil"/>
          <w:insideV w:val="single" w:sz="8" w:space="0" w:color="26262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tblStylePr w:type="band1Vert">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shd w:val="clear" w:color="auto" w:fill="C9C9C9" w:themeFill="accent1" w:themeFillTint="3F"/>
      </w:tcPr>
    </w:tblStylePr>
    <w:tblStylePr w:type="band1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insideV w:val="single" w:sz="8" w:space="0" w:color="262626" w:themeColor="accent1"/>
        </w:tcBorders>
        <w:shd w:val="clear" w:color="auto" w:fill="C9C9C9" w:themeFill="accent1" w:themeFillTint="3F"/>
      </w:tcPr>
    </w:tblStylePr>
    <w:tblStylePr w:type="band2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insideV w:val="single" w:sz="8" w:space="0" w:color="262626"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insideH w:val="single" w:sz="8" w:space="0" w:color="650707" w:themeColor="accent2"/>
        <w:insideV w:val="single" w:sz="8" w:space="0" w:color="65070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0707" w:themeColor="accent2"/>
          <w:left w:val="single" w:sz="8" w:space="0" w:color="650707" w:themeColor="accent2"/>
          <w:bottom w:val="single" w:sz="18" w:space="0" w:color="650707" w:themeColor="accent2"/>
          <w:right w:val="single" w:sz="8" w:space="0" w:color="650707" w:themeColor="accent2"/>
          <w:insideH w:val="nil"/>
          <w:insideV w:val="single" w:sz="8" w:space="0" w:color="65070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0707" w:themeColor="accent2"/>
          <w:left w:val="single" w:sz="8" w:space="0" w:color="650707" w:themeColor="accent2"/>
          <w:bottom w:val="single" w:sz="8" w:space="0" w:color="650707" w:themeColor="accent2"/>
          <w:right w:val="single" w:sz="8" w:space="0" w:color="650707" w:themeColor="accent2"/>
          <w:insideH w:val="nil"/>
          <w:insideV w:val="single" w:sz="8" w:space="0" w:color="65070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tblStylePr w:type="band1Vert">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shd w:val="clear" w:color="auto" w:fill="F8A2A2" w:themeFill="accent2" w:themeFillTint="3F"/>
      </w:tcPr>
    </w:tblStylePr>
    <w:tblStylePr w:type="band1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insideV w:val="single" w:sz="8" w:space="0" w:color="650707" w:themeColor="accent2"/>
        </w:tcBorders>
        <w:shd w:val="clear" w:color="auto" w:fill="F8A2A2" w:themeFill="accent2" w:themeFillTint="3F"/>
      </w:tcPr>
    </w:tblStylePr>
    <w:tblStylePr w:type="band2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insideV w:val="single" w:sz="8" w:space="0" w:color="650707"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insideH w:val="single" w:sz="8" w:space="0" w:color="E3E3E3" w:themeColor="accent3"/>
        <w:insideV w:val="single" w:sz="8" w:space="0" w:color="E3E3E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E3E3" w:themeColor="accent3"/>
          <w:left w:val="single" w:sz="8" w:space="0" w:color="E3E3E3" w:themeColor="accent3"/>
          <w:bottom w:val="single" w:sz="18" w:space="0" w:color="E3E3E3" w:themeColor="accent3"/>
          <w:right w:val="single" w:sz="8" w:space="0" w:color="E3E3E3" w:themeColor="accent3"/>
          <w:insideH w:val="nil"/>
          <w:insideV w:val="single" w:sz="8" w:space="0" w:color="E3E3E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E3E3" w:themeColor="accent3"/>
          <w:left w:val="single" w:sz="8" w:space="0" w:color="E3E3E3" w:themeColor="accent3"/>
          <w:bottom w:val="single" w:sz="8" w:space="0" w:color="E3E3E3" w:themeColor="accent3"/>
          <w:right w:val="single" w:sz="8" w:space="0" w:color="E3E3E3" w:themeColor="accent3"/>
          <w:insideH w:val="nil"/>
          <w:insideV w:val="single" w:sz="8" w:space="0" w:color="E3E3E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tblStylePr w:type="band1Vert">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shd w:val="clear" w:color="auto" w:fill="F8F8F8" w:themeFill="accent3" w:themeFillTint="3F"/>
      </w:tcPr>
    </w:tblStylePr>
    <w:tblStylePr w:type="band1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insideV w:val="single" w:sz="8" w:space="0" w:color="E3E3E3" w:themeColor="accent3"/>
        </w:tcBorders>
        <w:shd w:val="clear" w:color="auto" w:fill="F8F8F8" w:themeFill="accent3" w:themeFillTint="3F"/>
      </w:tcPr>
    </w:tblStylePr>
    <w:tblStylePr w:type="band2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insideV w:val="single" w:sz="8" w:space="0" w:color="E3E3E3"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insideH w:val="single" w:sz="8" w:space="0" w:color="414141" w:themeColor="accent4"/>
        <w:insideV w:val="single" w:sz="8" w:space="0" w:color="41414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141" w:themeColor="accent4"/>
          <w:left w:val="single" w:sz="8" w:space="0" w:color="414141" w:themeColor="accent4"/>
          <w:bottom w:val="single" w:sz="18" w:space="0" w:color="414141" w:themeColor="accent4"/>
          <w:right w:val="single" w:sz="8" w:space="0" w:color="414141" w:themeColor="accent4"/>
          <w:insideH w:val="nil"/>
          <w:insideV w:val="single" w:sz="8" w:space="0" w:color="41414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141" w:themeColor="accent4"/>
          <w:left w:val="single" w:sz="8" w:space="0" w:color="414141" w:themeColor="accent4"/>
          <w:bottom w:val="single" w:sz="8" w:space="0" w:color="414141" w:themeColor="accent4"/>
          <w:right w:val="single" w:sz="8" w:space="0" w:color="414141" w:themeColor="accent4"/>
          <w:insideH w:val="nil"/>
          <w:insideV w:val="single" w:sz="8" w:space="0" w:color="41414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tblStylePr w:type="band1Vert">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shd w:val="clear" w:color="auto" w:fill="D0D0D0" w:themeFill="accent4" w:themeFillTint="3F"/>
      </w:tcPr>
    </w:tblStylePr>
    <w:tblStylePr w:type="band1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insideV w:val="single" w:sz="8" w:space="0" w:color="414141" w:themeColor="accent4"/>
        </w:tcBorders>
        <w:shd w:val="clear" w:color="auto" w:fill="D0D0D0" w:themeFill="accent4" w:themeFillTint="3F"/>
      </w:tcPr>
    </w:tblStylePr>
    <w:tblStylePr w:type="band2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insideV w:val="single" w:sz="8" w:space="0" w:color="414141"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insideH w:val="single" w:sz="8" w:space="0" w:color="E4CED0" w:themeColor="accent5"/>
        <w:insideV w:val="single" w:sz="8" w:space="0" w:color="E4CED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CED0" w:themeColor="accent5"/>
          <w:left w:val="single" w:sz="8" w:space="0" w:color="E4CED0" w:themeColor="accent5"/>
          <w:bottom w:val="single" w:sz="18" w:space="0" w:color="E4CED0" w:themeColor="accent5"/>
          <w:right w:val="single" w:sz="8" w:space="0" w:color="E4CED0" w:themeColor="accent5"/>
          <w:insideH w:val="nil"/>
          <w:insideV w:val="single" w:sz="8" w:space="0" w:color="E4CED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CED0" w:themeColor="accent5"/>
          <w:left w:val="single" w:sz="8" w:space="0" w:color="E4CED0" w:themeColor="accent5"/>
          <w:bottom w:val="single" w:sz="8" w:space="0" w:color="E4CED0" w:themeColor="accent5"/>
          <w:right w:val="single" w:sz="8" w:space="0" w:color="E4CED0" w:themeColor="accent5"/>
          <w:insideH w:val="nil"/>
          <w:insideV w:val="single" w:sz="8" w:space="0" w:color="E4CED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tblStylePr w:type="band1Vert">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shd w:val="clear" w:color="auto" w:fill="F8F2F3" w:themeFill="accent5" w:themeFillTint="3F"/>
      </w:tcPr>
    </w:tblStylePr>
    <w:tblStylePr w:type="band1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insideV w:val="single" w:sz="8" w:space="0" w:color="E4CED0" w:themeColor="accent5"/>
        </w:tcBorders>
        <w:shd w:val="clear" w:color="auto" w:fill="F8F2F3" w:themeFill="accent5" w:themeFillTint="3F"/>
      </w:tcPr>
    </w:tblStylePr>
    <w:tblStylePr w:type="band2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insideV w:val="single" w:sz="8" w:space="0" w:color="E4CED0"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tblBorders>
    </w:tblPr>
    <w:tblStylePr w:type="firstRow">
      <w:pPr>
        <w:spacing w:before="0" w:after="0" w:line="240" w:lineRule="auto"/>
      </w:pPr>
      <w:rPr>
        <w:b/>
        <w:bCs/>
        <w:color w:val="FFFFFF" w:themeColor="background1"/>
      </w:rPr>
      <w:tblPr/>
      <w:tcPr>
        <w:shd w:val="clear" w:color="auto" w:fill="262626" w:themeFill="accent1"/>
      </w:tcPr>
    </w:tblStylePr>
    <w:tblStylePr w:type="lastRow">
      <w:pPr>
        <w:spacing w:before="0" w:after="0" w:line="240" w:lineRule="auto"/>
      </w:pPr>
      <w:rPr>
        <w:b/>
        <w:bCs/>
      </w:rPr>
      <w:tblPr/>
      <w:tcPr>
        <w:tcBorders>
          <w:top w:val="double" w:sz="6" w:space="0" w:color="262626" w:themeColor="accent1"/>
          <w:left w:val="single" w:sz="8" w:space="0" w:color="262626" w:themeColor="accent1"/>
          <w:bottom w:val="single" w:sz="8" w:space="0" w:color="262626" w:themeColor="accent1"/>
          <w:right w:val="single" w:sz="8" w:space="0" w:color="262626" w:themeColor="accent1"/>
        </w:tcBorders>
      </w:tcPr>
    </w:tblStylePr>
    <w:tblStylePr w:type="firstCol">
      <w:rPr>
        <w:b/>
        <w:bCs/>
      </w:rPr>
    </w:tblStylePr>
    <w:tblStylePr w:type="lastCol">
      <w:rPr>
        <w:b/>
        <w:bCs/>
      </w:rPr>
    </w:tblStylePr>
    <w:tblStylePr w:type="band1Vert">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tblStylePr w:type="band1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tblBorders>
    </w:tblPr>
    <w:tblStylePr w:type="firstRow">
      <w:pPr>
        <w:spacing w:before="0" w:after="0" w:line="240" w:lineRule="auto"/>
      </w:pPr>
      <w:rPr>
        <w:b/>
        <w:bCs/>
        <w:color w:val="FFFFFF" w:themeColor="background1"/>
      </w:rPr>
      <w:tblPr/>
      <w:tcPr>
        <w:shd w:val="clear" w:color="auto" w:fill="650707" w:themeFill="accent2"/>
      </w:tcPr>
    </w:tblStylePr>
    <w:tblStylePr w:type="lastRow">
      <w:pPr>
        <w:spacing w:before="0" w:after="0" w:line="240" w:lineRule="auto"/>
      </w:pPr>
      <w:rPr>
        <w:b/>
        <w:bCs/>
      </w:rPr>
      <w:tblPr/>
      <w:tcPr>
        <w:tcBorders>
          <w:top w:val="double" w:sz="6" w:space="0" w:color="650707" w:themeColor="accent2"/>
          <w:left w:val="single" w:sz="8" w:space="0" w:color="650707" w:themeColor="accent2"/>
          <w:bottom w:val="single" w:sz="8" w:space="0" w:color="650707" w:themeColor="accent2"/>
          <w:right w:val="single" w:sz="8" w:space="0" w:color="650707" w:themeColor="accent2"/>
        </w:tcBorders>
      </w:tcPr>
    </w:tblStylePr>
    <w:tblStylePr w:type="firstCol">
      <w:rPr>
        <w:b/>
        <w:bCs/>
      </w:rPr>
    </w:tblStylePr>
    <w:tblStylePr w:type="lastCol">
      <w:rPr>
        <w:b/>
        <w:bCs/>
      </w:rPr>
    </w:tblStylePr>
    <w:tblStylePr w:type="band1Vert">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tblStylePr w:type="band1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tblBorders>
    </w:tblPr>
    <w:tblStylePr w:type="firstRow">
      <w:pPr>
        <w:spacing w:before="0" w:after="0" w:line="240" w:lineRule="auto"/>
      </w:pPr>
      <w:rPr>
        <w:b/>
        <w:bCs/>
        <w:color w:val="FFFFFF" w:themeColor="background1"/>
      </w:rPr>
      <w:tblPr/>
      <w:tcPr>
        <w:shd w:val="clear" w:color="auto" w:fill="E3E3E3" w:themeFill="accent3"/>
      </w:tcPr>
    </w:tblStylePr>
    <w:tblStylePr w:type="lastRow">
      <w:pPr>
        <w:spacing w:before="0" w:after="0" w:line="240" w:lineRule="auto"/>
      </w:pPr>
      <w:rPr>
        <w:b/>
        <w:bCs/>
      </w:rPr>
      <w:tblPr/>
      <w:tcPr>
        <w:tcBorders>
          <w:top w:val="double" w:sz="6" w:space="0" w:color="E3E3E3" w:themeColor="accent3"/>
          <w:left w:val="single" w:sz="8" w:space="0" w:color="E3E3E3" w:themeColor="accent3"/>
          <w:bottom w:val="single" w:sz="8" w:space="0" w:color="E3E3E3" w:themeColor="accent3"/>
          <w:right w:val="single" w:sz="8" w:space="0" w:color="E3E3E3" w:themeColor="accent3"/>
        </w:tcBorders>
      </w:tcPr>
    </w:tblStylePr>
    <w:tblStylePr w:type="firstCol">
      <w:rPr>
        <w:b/>
        <w:bCs/>
      </w:rPr>
    </w:tblStylePr>
    <w:tblStylePr w:type="lastCol">
      <w:rPr>
        <w:b/>
        <w:bCs/>
      </w:rPr>
    </w:tblStylePr>
    <w:tblStylePr w:type="band1Vert">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tblStylePr w:type="band1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tblBorders>
    </w:tblPr>
    <w:tblStylePr w:type="firstRow">
      <w:pPr>
        <w:spacing w:before="0" w:after="0" w:line="240" w:lineRule="auto"/>
      </w:pPr>
      <w:rPr>
        <w:b/>
        <w:bCs/>
        <w:color w:val="FFFFFF" w:themeColor="background1"/>
      </w:rPr>
      <w:tblPr/>
      <w:tcPr>
        <w:shd w:val="clear" w:color="auto" w:fill="414141" w:themeFill="accent4"/>
      </w:tcPr>
    </w:tblStylePr>
    <w:tblStylePr w:type="lastRow">
      <w:pPr>
        <w:spacing w:before="0" w:after="0" w:line="240" w:lineRule="auto"/>
      </w:pPr>
      <w:rPr>
        <w:b/>
        <w:bCs/>
      </w:rPr>
      <w:tblPr/>
      <w:tcPr>
        <w:tcBorders>
          <w:top w:val="double" w:sz="6" w:space="0" w:color="414141" w:themeColor="accent4"/>
          <w:left w:val="single" w:sz="8" w:space="0" w:color="414141" w:themeColor="accent4"/>
          <w:bottom w:val="single" w:sz="8" w:space="0" w:color="414141" w:themeColor="accent4"/>
          <w:right w:val="single" w:sz="8" w:space="0" w:color="414141" w:themeColor="accent4"/>
        </w:tcBorders>
      </w:tcPr>
    </w:tblStylePr>
    <w:tblStylePr w:type="firstCol">
      <w:rPr>
        <w:b/>
        <w:bCs/>
      </w:rPr>
    </w:tblStylePr>
    <w:tblStylePr w:type="lastCol">
      <w:rPr>
        <w:b/>
        <w:bCs/>
      </w:rPr>
    </w:tblStylePr>
    <w:tblStylePr w:type="band1Vert">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tblStylePr w:type="band1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tblBorders>
    </w:tblPr>
    <w:tblStylePr w:type="firstRow">
      <w:pPr>
        <w:spacing w:before="0" w:after="0" w:line="240" w:lineRule="auto"/>
      </w:pPr>
      <w:rPr>
        <w:b/>
        <w:bCs/>
        <w:color w:val="FFFFFF" w:themeColor="background1"/>
      </w:rPr>
      <w:tblPr/>
      <w:tcPr>
        <w:shd w:val="clear" w:color="auto" w:fill="E4CED0" w:themeFill="accent5"/>
      </w:tcPr>
    </w:tblStylePr>
    <w:tblStylePr w:type="lastRow">
      <w:pPr>
        <w:spacing w:before="0" w:after="0" w:line="240" w:lineRule="auto"/>
      </w:pPr>
      <w:rPr>
        <w:b/>
        <w:bCs/>
      </w:rPr>
      <w:tblPr/>
      <w:tcPr>
        <w:tcBorders>
          <w:top w:val="double" w:sz="6" w:space="0" w:color="E4CED0" w:themeColor="accent5"/>
          <w:left w:val="single" w:sz="8" w:space="0" w:color="E4CED0" w:themeColor="accent5"/>
          <w:bottom w:val="single" w:sz="8" w:space="0" w:color="E4CED0" w:themeColor="accent5"/>
          <w:right w:val="single" w:sz="8" w:space="0" w:color="E4CED0" w:themeColor="accent5"/>
        </w:tcBorders>
      </w:tcPr>
    </w:tblStylePr>
    <w:tblStylePr w:type="firstCol">
      <w:rPr>
        <w:b/>
        <w:bCs/>
      </w:rPr>
    </w:tblStylePr>
    <w:tblStylePr w:type="lastCol">
      <w:rPr>
        <w:b/>
        <w:bCs/>
      </w:rPr>
    </w:tblStylePr>
    <w:tblStylePr w:type="band1Vert">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tblStylePr w:type="band1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1C1C1C" w:themeColor="accent1" w:themeShade="BF"/>
    </w:rPr>
    <w:tblPr>
      <w:tblStyleRowBandSize w:val="1"/>
      <w:tblStyleColBandSize w:val="1"/>
      <w:tblBorders>
        <w:top w:val="single" w:sz="8" w:space="0" w:color="262626" w:themeColor="accent1"/>
        <w:bottom w:val="single" w:sz="8" w:space="0" w:color="262626" w:themeColor="accent1"/>
      </w:tblBorders>
    </w:tblPr>
    <w:tblStylePr w:type="firstRow">
      <w:pPr>
        <w:spacing w:before="0" w:after="0" w:line="240" w:lineRule="auto"/>
      </w:pPr>
      <w:rPr>
        <w:b/>
        <w:bCs/>
      </w:rPr>
      <w:tblPr/>
      <w:tcPr>
        <w:tcBorders>
          <w:top w:val="single" w:sz="8" w:space="0" w:color="262626" w:themeColor="accent1"/>
          <w:left w:val="nil"/>
          <w:bottom w:val="single" w:sz="8" w:space="0" w:color="262626" w:themeColor="accent1"/>
          <w:right w:val="nil"/>
          <w:insideH w:val="nil"/>
          <w:insideV w:val="nil"/>
        </w:tcBorders>
      </w:tcPr>
    </w:tblStylePr>
    <w:tblStylePr w:type="lastRow">
      <w:pPr>
        <w:spacing w:before="0" w:after="0" w:line="240" w:lineRule="auto"/>
      </w:pPr>
      <w:rPr>
        <w:b/>
        <w:bCs/>
      </w:rPr>
      <w:tblPr/>
      <w:tcPr>
        <w:tcBorders>
          <w:top w:val="single" w:sz="8" w:space="0" w:color="262626" w:themeColor="accent1"/>
          <w:left w:val="nil"/>
          <w:bottom w:val="single" w:sz="8" w:space="0" w:color="26262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9C9" w:themeFill="accent1" w:themeFillTint="3F"/>
      </w:tcPr>
    </w:tblStylePr>
    <w:tblStylePr w:type="band1Horz">
      <w:tblPr/>
      <w:tcPr>
        <w:tcBorders>
          <w:left w:val="nil"/>
          <w:right w:val="nil"/>
          <w:insideH w:val="nil"/>
          <w:insideV w:val="nil"/>
        </w:tcBorders>
        <w:shd w:val="clear" w:color="auto" w:fill="C9C9C9"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4B0505" w:themeColor="accent2" w:themeShade="BF"/>
    </w:rPr>
    <w:tblPr>
      <w:tblStyleRowBandSize w:val="1"/>
      <w:tblStyleColBandSize w:val="1"/>
      <w:tblBorders>
        <w:top w:val="single" w:sz="8" w:space="0" w:color="650707" w:themeColor="accent2"/>
        <w:bottom w:val="single" w:sz="8" w:space="0" w:color="650707" w:themeColor="accent2"/>
      </w:tblBorders>
    </w:tblPr>
    <w:tblStylePr w:type="firstRow">
      <w:pPr>
        <w:spacing w:before="0" w:after="0" w:line="240" w:lineRule="auto"/>
      </w:pPr>
      <w:rPr>
        <w:b/>
        <w:bCs/>
      </w:rPr>
      <w:tblPr/>
      <w:tcPr>
        <w:tcBorders>
          <w:top w:val="single" w:sz="8" w:space="0" w:color="650707" w:themeColor="accent2"/>
          <w:left w:val="nil"/>
          <w:bottom w:val="single" w:sz="8" w:space="0" w:color="650707" w:themeColor="accent2"/>
          <w:right w:val="nil"/>
          <w:insideH w:val="nil"/>
          <w:insideV w:val="nil"/>
        </w:tcBorders>
      </w:tcPr>
    </w:tblStylePr>
    <w:tblStylePr w:type="lastRow">
      <w:pPr>
        <w:spacing w:before="0" w:after="0" w:line="240" w:lineRule="auto"/>
      </w:pPr>
      <w:rPr>
        <w:b/>
        <w:bCs/>
      </w:rPr>
      <w:tblPr/>
      <w:tcPr>
        <w:tcBorders>
          <w:top w:val="single" w:sz="8" w:space="0" w:color="650707" w:themeColor="accent2"/>
          <w:left w:val="nil"/>
          <w:bottom w:val="single" w:sz="8" w:space="0" w:color="65070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2A2" w:themeFill="accent2" w:themeFillTint="3F"/>
      </w:tcPr>
    </w:tblStylePr>
    <w:tblStylePr w:type="band1Horz">
      <w:tblPr/>
      <w:tcPr>
        <w:tcBorders>
          <w:left w:val="nil"/>
          <w:right w:val="nil"/>
          <w:insideH w:val="nil"/>
          <w:insideV w:val="nil"/>
        </w:tcBorders>
        <w:shd w:val="clear" w:color="auto" w:fill="F8A2A2"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AAAAAA" w:themeColor="accent3" w:themeShade="BF"/>
    </w:rPr>
    <w:tblPr>
      <w:tblStyleRowBandSize w:val="1"/>
      <w:tblStyleColBandSize w:val="1"/>
      <w:tblBorders>
        <w:top w:val="single" w:sz="8" w:space="0" w:color="E3E3E3" w:themeColor="accent3"/>
        <w:bottom w:val="single" w:sz="8" w:space="0" w:color="E3E3E3" w:themeColor="accent3"/>
      </w:tblBorders>
    </w:tblPr>
    <w:tblStylePr w:type="firstRow">
      <w:pPr>
        <w:spacing w:before="0" w:after="0" w:line="240" w:lineRule="auto"/>
      </w:pPr>
      <w:rPr>
        <w:b/>
        <w:bCs/>
      </w:rPr>
      <w:tblPr/>
      <w:tcPr>
        <w:tcBorders>
          <w:top w:val="single" w:sz="8" w:space="0" w:color="E3E3E3" w:themeColor="accent3"/>
          <w:left w:val="nil"/>
          <w:bottom w:val="single" w:sz="8" w:space="0" w:color="E3E3E3" w:themeColor="accent3"/>
          <w:right w:val="nil"/>
          <w:insideH w:val="nil"/>
          <w:insideV w:val="nil"/>
        </w:tcBorders>
      </w:tcPr>
    </w:tblStylePr>
    <w:tblStylePr w:type="lastRow">
      <w:pPr>
        <w:spacing w:before="0" w:after="0" w:line="240" w:lineRule="auto"/>
      </w:pPr>
      <w:rPr>
        <w:b/>
        <w:bCs/>
      </w:rPr>
      <w:tblPr/>
      <w:tcPr>
        <w:tcBorders>
          <w:top w:val="single" w:sz="8" w:space="0" w:color="E3E3E3" w:themeColor="accent3"/>
          <w:left w:val="nil"/>
          <w:bottom w:val="single" w:sz="8" w:space="0" w:color="E3E3E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8F8" w:themeFill="accent3" w:themeFillTint="3F"/>
      </w:tcPr>
    </w:tblStylePr>
    <w:tblStylePr w:type="band1Horz">
      <w:tblPr/>
      <w:tcPr>
        <w:tcBorders>
          <w:left w:val="nil"/>
          <w:right w:val="nil"/>
          <w:insideH w:val="nil"/>
          <w:insideV w:val="nil"/>
        </w:tcBorders>
        <w:shd w:val="clear" w:color="auto" w:fill="F8F8F8"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303030" w:themeColor="accent4" w:themeShade="BF"/>
    </w:rPr>
    <w:tblPr>
      <w:tblStyleRowBandSize w:val="1"/>
      <w:tblStyleColBandSize w:val="1"/>
      <w:tblBorders>
        <w:top w:val="single" w:sz="8" w:space="0" w:color="414141" w:themeColor="accent4"/>
        <w:bottom w:val="single" w:sz="8" w:space="0" w:color="414141" w:themeColor="accent4"/>
      </w:tblBorders>
    </w:tblPr>
    <w:tblStylePr w:type="firstRow">
      <w:pPr>
        <w:spacing w:before="0" w:after="0" w:line="240" w:lineRule="auto"/>
      </w:pPr>
      <w:rPr>
        <w:b/>
        <w:bCs/>
      </w:rPr>
      <w:tblPr/>
      <w:tcPr>
        <w:tcBorders>
          <w:top w:val="single" w:sz="8" w:space="0" w:color="414141" w:themeColor="accent4"/>
          <w:left w:val="nil"/>
          <w:bottom w:val="single" w:sz="8" w:space="0" w:color="414141" w:themeColor="accent4"/>
          <w:right w:val="nil"/>
          <w:insideH w:val="nil"/>
          <w:insideV w:val="nil"/>
        </w:tcBorders>
      </w:tcPr>
    </w:tblStylePr>
    <w:tblStylePr w:type="lastRow">
      <w:pPr>
        <w:spacing w:before="0" w:after="0" w:line="240" w:lineRule="auto"/>
      </w:pPr>
      <w:rPr>
        <w:b/>
        <w:bCs/>
      </w:rPr>
      <w:tblPr/>
      <w:tcPr>
        <w:tcBorders>
          <w:top w:val="single" w:sz="8" w:space="0" w:color="414141" w:themeColor="accent4"/>
          <w:left w:val="nil"/>
          <w:bottom w:val="single" w:sz="8" w:space="0" w:color="41414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accent4" w:themeFillTint="3F"/>
      </w:tcPr>
    </w:tblStylePr>
    <w:tblStylePr w:type="band1Horz">
      <w:tblPr/>
      <w:tcPr>
        <w:tcBorders>
          <w:left w:val="nil"/>
          <w:right w:val="nil"/>
          <w:insideH w:val="nil"/>
          <w:insideV w:val="nil"/>
        </w:tcBorders>
        <w:shd w:val="clear" w:color="auto" w:fill="D0D0D0"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BD878C" w:themeColor="accent5" w:themeShade="BF"/>
    </w:rPr>
    <w:tblPr>
      <w:tblStyleRowBandSize w:val="1"/>
      <w:tblStyleColBandSize w:val="1"/>
      <w:tblBorders>
        <w:top w:val="single" w:sz="8" w:space="0" w:color="E4CED0" w:themeColor="accent5"/>
        <w:bottom w:val="single" w:sz="8" w:space="0" w:color="E4CED0" w:themeColor="accent5"/>
      </w:tblBorders>
    </w:tblPr>
    <w:tblStylePr w:type="firstRow">
      <w:pPr>
        <w:spacing w:before="0" w:after="0" w:line="240" w:lineRule="auto"/>
      </w:pPr>
      <w:rPr>
        <w:b/>
        <w:bCs/>
      </w:rPr>
      <w:tblPr/>
      <w:tcPr>
        <w:tcBorders>
          <w:top w:val="single" w:sz="8" w:space="0" w:color="E4CED0" w:themeColor="accent5"/>
          <w:left w:val="nil"/>
          <w:bottom w:val="single" w:sz="8" w:space="0" w:color="E4CED0" w:themeColor="accent5"/>
          <w:right w:val="nil"/>
          <w:insideH w:val="nil"/>
          <w:insideV w:val="nil"/>
        </w:tcBorders>
      </w:tcPr>
    </w:tblStylePr>
    <w:tblStylePr w:type="lastRow">
      <w:pPr>
        <w:spacing w:before="0" w:after="0" w:line="240" w:lineRule="auto"/>
      </w:pPr>
      <w:rPr>
        <w:b/>
        <w:bCs/>
      </w:rPr>
      <w:tblPr/>
      <w:tcPr>
        <w:tcBorders>
          <w:top w:val="single" w:sz="8" w:space="0" w:color="E4CED0" w:themeColor="accent5"/>
          <w:left w:val="nil"/>
          <w:bottom w:val="single" w:sz="8" w:space="0" w:color="E4CED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3" w:themeFill="accent5" w:themeFillTint="3F"/>
      </w:tcPr>
    </w:tblStylePr>
    <w:tblStylePr w:type="band1Horz">
      <w:tblPr/>
      <w:tcPr>
        <w:tcBorders>
          <w:left w:val="nil"/>
          <w:right w:val="nil"/>
          <w:insideH w:val="nil"/>
          <w:insideV w:val="nil"/>
        </w:tcBorders>
        <w:shd w:val="clear" w:color="auto" w:fill="F8F2F3"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link w:val="ListBulletChar"/>
    <w:unhideWhenUsed/>
    <w:rsid w:val="00572222"/>
    <w:pPr>
      <w:numPr>
        <w:numId w:val="1"/>
      </w:numPr>
      <w:contextualSpacing/>
    </w:pPr>
  </w:style>
  <w:style w:type="character" w:customStyle="1" w:styleId="ListBulletChar">
    <w:name w:val="List Bullet Char"/>
    <w:basedOn w:val="DefaultParagraphFont"/>
    <w:link w:val="ListBullet"/>
    <w:rsid w:val="00225A48"/>
    <w:rPr>
      <w:color w:val="auto"/>
    </w:r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7C7C7C" w:themeColor="accent1" w:themeTint="99"/>
        </w:tcBorders>
      </w:tcPr>
    </w:tblStylePr>
    <w:tblStylePr w:type="lastRow">
      <w:rPr>
        <w:b/>
        <w:bCs/>
      </w:rPr>
      <w:tblPr/>
      <w:tcPr>
        <w:tcBorders>
          <w:top w:val="sing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F1D1D" w:themeColor="accent2" w:themeTint="99"/>
        </w:tcBorders>
      </w:tcPr>
    </w:tblStylePr>
    <w:tblStylePr w:type="lastRow">
      <w:rPr>
        <w:b/>
        <w:bCs/>
      </w:rPr>
      <w:tblPr/>
      <w:tcPr>
        <w:tcBorders>
          <w:top w:val="sing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EEEEE" w:themeColor="accent3" w:themeTint="99"/>
        </w:tcBorders>
      </w:tcPr>
    </w:tblStylePr>
    <w:tblStylePr w:type="lastRow">
      <w:rPr>
        <w:b/>
        <w:bCs/>
      </w:rPr>
      <w:tblPr/>
      <w:tcPr>
        <w:tcBorders>
          <w:top w:val="sing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8D8D8D" w:themeColor="accent4" w:themeTint="99"/>
        </w:tcBorders>
      </w:tcPr>
    </w:tblStylePr>
    <w:tblStylePr w:type="lastRow">
      <w:rPr>
        <w:b/>
        <w:bCs/>
      </w:rPr>
      <w:tblPr/>
      <w:tcPr>
        <w:tcBorders>
          <w:top w:val="sing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EE1E2" w:themeColor="accent5" w:themeTint="99"/>
        </w:tcBorders>
      </w:tcPr>
    </w:tblStylePr>
    <w:tblStylePr w:type="lastRow">
      <w:rPr>
        <w:b/>
        <w:bCs/>
      </w:rPr>
      <w:tblPr/>
      <w:tcPr>
        <w:tcBorders>
          <w:top w:val="sing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7C7C7C" w:themeColor="accent1" w:themeTint="99"/>
        <w:bottom w:val="single" w:sz="4" w:space="0" w:color="7C7C7C" w:themeColor="accent1" w:themeTint="99"/>
        <w:insideH w:val="single" w:sz="4" w:space="0" w:color="7C7C7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EF1D1D" w:themeColor="accent2" w:themeTint="99"/>
        <w:bottom w:val="single" w:sz="4" w:space="0" w:color="EF1D1D" w:themeColor="accent2" w:themeTint="99"/>
        <w:insideH w:val="single" w:sz="4" w:space="0" w:color="EF1D1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EEEEEE" w:themeColor="accent3" w:themeTint="99"/>
        <w:bottom w:val="single" w:sz="4" w:space="0" w:color="EEEEEE" w:themeColor="accent3" w:themeTint="99"/>
        <w:insideH w:val="single" w:sz="4" w:space="0" w:color="EEEE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8D8D8D" w:themeColor="accent4" w:themeTint="99"/>
        <w:bottom w:val="single" w:sz="4" w:space="0" w:color="8D8D8D" w:themeColor="accent4" w:themeTint="99"/>
        <w:insideH w:val="single" w:sz="4" w:space="0" w:color="8D8D8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EEE1E2" w:themeColor="accent5" w:themeTint="99"/>
        <w:bottom w:val="single" w:sz="4" w:space="0" w:color="EEE1E2" w:themeColor="accent5" w:themeTint="99"/>
        <w:insideH w:val="single" w:sz="4" w:space="0" w:color="EE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262626" w:themeColor="accent1"/>
        <w:left w:val="single" w:sz="4" w:space="0" w:color="262626" w:themeColor="accent1"/>
        <w:bottom w:val="single" w:sz="4" w:space="0" w:color="262626" w:themeColor="accent1"/>
        <w:right w:val="single" w:sz="4" w:space="0" w:color="262626" w:themeColor="accent1"/>
      </w:tblBorders>
    </w:tblPr>
    <w:tblStylePr w:type="firstRow">
      <w:rPr>
        <w:b/>
        <w:bCs/>
        <w:color w:val="FFFFFF" w:themeColor="background1"/>
      </w:rPr>
      <w:tblPr/>
      <w:tcPr>
        <w:shd w:val="clear" w:color="auto" w:fill="262626" w:themeFill="accent1"/>
      </w:tcPr>
    </w:tblStylePr>
    <w:tblStylePr w:type="lastRow">
      <w:rPr>
        <w:b/>
        <w:bCs/>
      </w:rPr>
      <w:tblPr/>
      <w:tcPr>
        <w:tcBorders>
          <w:top w:val="double" w:sz="4" w:space="0" w:color="26262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2626" w:themeColor="accent1"/>
          <w:right w:val="single" w:sz="4" w:space="0" w:color="262626" w:themeColor="accent1"/>
        </w:tcBorders>
      </w:tcPr>
    </w:tblStylePr>
    <w:tblStylePr w:type="band1Horz">
      <w:tblPr/>
      <w:tcPr>
        <w:tcBorders>
          <w:top w:val="single" w:sz="4" w:space="0" w:color="262626" w:themeColor="accent1"/>
          <w:bottom w:val="single" w:sz="4" w:space="0" w:color="26262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2626" w:themeColor="accent1"/>
          <w:left w:val="nil"/>
        </w:tcBorders>
      </w:tcPr>
    </w:tblStylePr>
    <w:tblStylePr w:type="swCell">
      <w:tblPr/>
      <w:tcPr>
        <w:tcBorders>
          <w:top w:val="double" w:sz="4" w:space="0" w:color="262626"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650707" w:themeColor="accent2"/>
        <w:left w:val="single" w:sz="4" w:space="0" w:color="650707" w:themeColor="accent2"/>
        <w:bottom w:val="single" w:sz="4" w:space="0" w:color="650707" w:themeColor="accent2"/>
        <w:right w:val="single" w:sz="4" w:space="0" w:color="650707" w:themeColor="accent2"/>
      </w:tblBorders>
    </w:tblPr>
    <w:tblStylePr w:type="firstRow">
      <w:rPr>
        <w:b/>
        <w:bCs/>
        <w:color w:val="FFFFFF" w:themeColor="background1"/>
      </w:rPr>
      <w:tblPr/>
      <w:tcPr>
        <w:shd w:val="clear" w:color="auto" w:fill="650707" w:themeFill="accent2"/>
      </w:tcPr>
    </w:tblStylePr>
    <w:tblStylePr w:type="lastRow">
      <w:rPr>
        <w:b/>
        <w:bCs/>
      </w:rPr>
      <w:tblPr/>
      <w:tcPr>
        <w:tcBorders>
          <w:top w:val="double" w:sz="4" w:space="0" w:color="65070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0707" w:themeColor="accent2"/>
          <w:right w:val="single" w:sz="4" w:space="0" w:color="650707" w:themeColor="accent2"/>
        </w:tcBorders>
      </w:tcPr>
    </w:tblStylePr>
    <w:tblStylePr w:type="band1Horz">
      <w:tblPr/>
      <w:tcPr>
        <w:tcBorders>
          <w:top w:val="single" w:sz="4" w:space="0" w:color="650707" w:themeColor="accent2"/>
          <w:bottom w:val="single" w:sz="4" w:space="0" w:color="65070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0707" w:themeColor="accent2"/>
          <w:left w:val="nil"/>
        </w:tcBorders>
      </w:tcPr>
    </w:tblStylePr>
    <w:tblStylePr w:type="swCell">
      <w:tblPr/>
      <w:tcPr>
        <w:tcBorders>
          <w:top w:val="double" w:sz="4" w:space="0" w:color="650707"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E3E3E3" w:themeColor="accent3"/>
        <w:left w:val="single" w:sz="4" w:space="0" w:color="E3E3E3" w:themeColor="accent3"/>
        <w:bottom w:val="single" w:sz="4" w:space="0" w:color="E3E3E3" w:themeColor="accent3"/>
        <w:right w:val="single" w:sz="4" w:space="0" w:color="E3E3E3" w:themeColor="accent3"/>
      </w:tblBorders>
    </w:tblPr>
    <w:tblStylePr w:type="firstRow">
      <w:rPr>
        <w:b/>
        <w:bCs/>
        <w:color w:val="FFFFFF" w:themeColor="background1"/>
      </w:rPr>
      <w:tblPr/>
      <w:tcPr>
        <w:shd w:val="clear" w:color="auto" w:fill="E3E3E3" w:themeFill="accent3"/>
      </w:tcPr>
    </w:tblStylePr>
    <w:tblStylePr w:type="lastRow">
      <w:rPr>
        <w:b/>
        <w:bCs/>
      </w:rPr>
      <w:tblPr/>
      <w:tcPr>
        <w:tcBorders>
          <w:top w:val="double" w:sz="4" w:space="0" w:color="E3E3E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E3E3" w:themeColor="accent3"/>
          <w:right w:val="single" w:sz="4" w:space="0" w:color="E3E3E3" w:themeColor="accent3"/>
        </w:tcBorders>
      </w:tcPr>
    </w:tblStylePr>
    <w:tblStylePr w:type="band1Horz">
      <w:tblPr/>
      <w:tcPr>
        <w:tcBorders>
          <w:top w:val="single" w:sz="4" w:space="0" w:color="E3E3E3" w:themeColor="accent3"/>
          <w:bottom w:val="single" w:sz="4" w:space="0" w:color="E3E3E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E3E3" w:themeColor="accent3"/>
          <w:left w:val="nil"/>
        </w:tcBorders>
      </w:tcPr>
    </w:tblStylePr>
    <w:tblStylePr w:type="swCell">
      <w:tblPr/>
      <w:tcPr>
        <w:tcBorders>
          <w:top w:val="double" w:sz="4" w:space="0" w:color="E3E3E3"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414141" w:themeColor="accent4"/>
        <w:left w:val="single" w:sz="4" w:space="0" w:color="414141" w:themeColor="accent4"/>
        <w:bottom w:val="single" w:sz="4" w:space="0" w:color="414141" w:themeColor="accent4"/>
        <w:right w:val="single" w:sz="4" w:space="0" w:color="414141" w:themeColor="accent4"/>
      </w:tblBorders>
    </w:tblPr>
    <w:tblStylePr w:type="firstRow">
      <w:rPr>
        <w:b/>
        <w:bCs/>
        <w:color w:val="FFFFFF" w:themeColor="background1"/>
      </w:rPr>
      <w:tblPr/>
      <w:tcPr>
        <w:shd w:val="clear" w:color="auto" w:fill="414141" w:themeFill="accent4"/>
      </w:tcPr>
    </w:tblStylePr>
    <w:tblStylePr w:type="lastRow">
      <w:rPr>
        <w:b/>
        <w:bCs/>
      </w:rPr>
      <w:tblPr/>
      <w:tcPr>
        <w:tcBorders>
          <w:top w:val="double" w:sz="4" w:space="0" w:color="41414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141" w:themeColor="accent4"/>
          <w:right w:val="single" w:sz="4" w:space="0" w:color="414141" w:themeColor="accent4"/>
        </w:tcBorders>
      </w:tcPr>
    </w:tblStylePr>
    <w:tblStylePr w:type="band1Horz">
      <w:tblPr/>
      <w:tcPr>
        <w:tcBorders>
          <w:top w:val="single" w:sz="4" w:space="0" w:color="414141" w:themeColor="accent4"/>
          <w:bottom w:val="single" w:sz="4" w:space="0" w:color="41414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141" w:themeColor="accent4"/>
          <w:left w:val="nil"/>
        </w:tcBorders>
      </w:tcPr>
    </w:tblStylePr>
    <w:tblStylePr w:type="swCell">
      <w:tblPr/>
      <w:tcPr>
        <w:tcBorders>
          <w:top w:val="double" w:sz="4" w:space="0" w:color="414141"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E4CED0" w:themeColor="accent5"/>
        <w:left w:val="single" w:sz="4" w:space="0" w:color="E4CED0" w:themeColor="accent5"/>
        <w:bottom w:val="single" w:sz="4" w:space="0" w:color="E4CED0" w:themeColor="accent5"/>
        <w:right w:val="single" w:sz="4" w:space="0" w:color="E4CED0" w:themeColor="accent5"/>
      </w:tblBorders>
    </w:tblPr>
    <w:tblStylePr w:type="firstRow">
      <w:rPr>
        <w:b/>
        <w:bCs/>
        <w:color w:val="FFFFFF" w:themeColor="background1"/>
      </w:rPr>
      <w:tblPr/>
      <w:tcPr>
        <w:shd w:val="clear" w:color="auto" w:fill="E4CED0" w:themeFill="accent5"/>
      </w:tcPr>
    </w:tblStylePr>
    <w:tblStylePr w:type="lastRow">
      <w:rPr>
        <w:b/>
        <w:bCs/>
      </w:rPr>
      <w:tblPr/>
      <w:tcPr>
        <w:tcBorders>
          <w:top w:val="double" w:sz="4" w:space="0" w:color="E4CED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4CED0" w:themeColor="accent5"/>
          <w:right w:val="single" w:sz="4" w:space="0" w:color="E4CED0" w:themeColor="accent5"/>
        </w:tcBorders>
      </w:tcPr>
    </w:tblStylePr>
    <w:tblStylePr w:type="band1Horz">
      <w:tblPr/>
      <w:tcPr>
        <w:tcBorders>
          <w:top w:val="single" w:sz="4" w:space="0" w:color="E4CED0" w:themeColor="accent5"/>
          <w:bottom w:val="single" w:sz="4" w:space="0" w:color="E4CED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4CED0" w:themeColor="accent5"/>
          <w:left w:val="nil"/>
        </w:tcBorders>
      </w:tcPr>
    </w:tblStylePr>
    <w:tblStylePr w:type="swCell">
      <w:tblPr/>
      <w:tcPr>
        <w:tcBorders>
          <w:top w:val="double" w:sz="4" w:space="0" w:color="E4CED0"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FFFFF"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tblBorders>
    </w:tblPr>
    <w:tblStylePr w:type="firstRow">
      <w:rPr>
        <w:b/>
        <w:bCs/>
        <w:color w:val="FFFFFF" w:themeColor="background1"/>
      </w:rPr>
      <w:tblPr/>
      <w:tcPr>
        <w:tcBorders>
          <w:top w:val="single" w:sz="4" w:space="0" w:color="262626" w:themeColor="accent1"/>
          <w:left w:val="single" w:sz="4" w:space="0" w:color="262626" w:themeColor="accent1"/>
          <w:bottom w:val="single" w:sz="4" w:space="0" w:color="262626" w:themeColor="accent1"/>
          <w:right w:val="single" w:sz="4" w:space="0" w:color="262626" w:themeColor="accent1"/>
          <w:insideH w:val="nil"/>
        </w:tcBorders>
        <w:shd w:val="clear" w:color="auto" w:fill="262626" w:themeFill="accent1"/>
      </w:tcPr>
    </w:tblStylePr>
    <w:tblStylePr w:type="lastRow">
      <w:rPr>
        <w:b/>
        <w:bCs/>
      </w:rPr>
      <w:tblPr/>
      <w:tcPr>
        <w:tcBorders>
          <w:top w:val="doub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tblBorders>
    </w:tblPr>
    <w:tblStylePr w:type="firstRow">
      <w:rPr>
        <w:b/>
        <w:bCs/>
        <w:color w:val="FFFFFF" w:themeColor="background1"/>
      </w:rPr>
      <w:tblPr/>
      <w:tcPr>
        <w:tcBorders>
          <w:top w:val="single" w:sz="4" w:space="0" w:color="650707" w:themeColor="accent2"/>
          <w:left w:val="single" w:sz="4" w:space="0" w:color="650707" w:themeColor="accent2"/>
          <w:bottom w:val="single" w:sz="4" w:space="0" w:color="650707" w:themeColor="accent2"/>
          <w:right w:val="single" w:sz="4" w:space="0" w:color="650707" w:themeColor="accent2"/>
          <w:insideH w:val="nil"/>
        </w:tcBorders>
        <w:shd w:val="clear" w:color="auto" w:fill="650707" w:themeFill="accent2"/>
      </w:tcPr>
    </w:tblStylePr>
    <w:tblStylePr w:type="lastRow">
      <w:rPr>
        <w:b/>
        <w:bCs/>
      </w:rPr>
      <w:tblPr/>
      <w:tcPr>
        <w:tcBorders>
          <w:top w:val="doub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tblBorders>
    </w:tblPr>
    <w:tblStylePr w:type="firstRow">
      <w:rPr>
        <w:b/>
        <w:bCs/>
        <w:color w:val="FFFFFF" w:themeColor="background1"/>
      </w:rPr>
      <w:tblPr/>
      <w:tcPr>
        <w:tcBorders>
          <w:top w:val="single" w:sz="4" w:space="0" w:color="E3E3E3" w:themeColor="accent3"/>
          <w:left w:val="single" w:sz="4" w:space="0" w:color="E3E3E3" w:themeColor="accent3"/>
          <w:bottom w:val="single" w:sz="4" w:space="0" w:color="E3E3E3" w:themeColor="accent3"/>
          <w:right w:val="single" w:sz="4" w:space="0" w:color="E3E3E3" w:themeColor="accent3"/>
          <w:insideH w:val="nil"/>
        </w:tcBorders>
        <w:shd w:val="clear" w:color="auto" w:fill="E3E3E3" w:themeFill="accent3"/>
      </w:tcPr>
    </w:tblStylePr>
    <w:tblStylePr w:type="lastRow">
      <w:rPr>
        <w:b/>
        <w:bCs/>
      </w:rPr>
      <w:tblPr/>
      <w:tcPr>
        <w:tcBorders>
          <w:top w:val="doub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tblBorders>
    </w:tblPr>
    <w:tblStylePr w:type="firstRow">
      <w:rPr>
        <w:b/>
        <w:bCs/>
        <w:color w:val="FFFFFF" w:themeColor="background1"/>
      </w:rPr>
      <w:tblPr/>
      <w:tcPr>
        <w:tcBorders>
          <w:top w:val="single" w:sz="4" w:space="0" w:color="414141" w:themeColor="accent4"/>
          <w:left w:val="single" w:sz="4" w:space="0" w:color="414141" w:themeColor="accent4"/>
          <w:bottom w:val="single" w:sz="4" w:space="0" w:color="414141" w:themeColor="accent4"/>
          <w:right w:val="single" w:sz="4" w:space="0" w:color="414141" w:themeColor="accent4"/>
          <w:insideH w:val="nil"/>
        </w:tcBorders>
        <w:shd w:val="clear" w:color="auto" w:fill="414141" w:themeFill="accent4"/>
      </w:tcPr>
    </w:tblStylePr>
    <w:tblStylePr w:type="lastRow">
      <w:rPr>
        <w:b/>
        <w:bCs/>
      </w:rPr>
      <w:tblPr/>
      <w:tcPr>
        <w:tcBorders>
          <w:top w:val="doub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tblBorders>
    </w:tblPr>
    <w:tblStylePr w:type="firstRow">
      <w:rPr>
        <w:b/>
        <w:bCs/>
        <w:color w:val="FFFFFF" w:themeColor="background1"/>
      </w:rPr>
      <w:tblPr/>
      <w:tcPr>
        <w:tcBorders>
          <w:top w:val="single" w:sz="4" w:space="0" w:color="E4CED0" w:themeColor="accent5"/>
          <w:left w:val="single" w:sz="4" w:space="0" w:color="E4CED0" w:themeColor="accent5"/>
          <w:bottom w:val="single" w:sz="4" w:space="0" w:color="E4CED0" w:themeColor="accent5"/>
          <w:right w:val="single" w:sz="4" w:space="0" w:color="E4CED0" w:themeColor="accent5"/>
          <w:insideH w:val="nil"/>
        </w:tcBorders>
        <w:shd w:val="clear" w:color="auto" w:fill="E4CED0" w:themeFill="accent5"/>
      </w:tcPr>
    </w:tblStylePr>
    <w:tblStylePr w:type="lastRow">
      <w:rPr>
        <w:b/>
        <w:bCs/>
      </w:rPr>
      <w:tblPr/>
      <w:tcPr>
        <w:tcBorders>
          <w:top w:val="doub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tcBorders>
        <w:shd w:val="clear" w:color="auto" w:fill="FFFFFF" w:themeFill="accent6"/>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262626" w:themeColor="accent1"/>
        <w:left w:val="single" w:sz="24" w:space="0" w:color="262626" w:themeColor="accent1"/>
        <w:bottom w:val="single" w:sz="24" w:space="0" w:color="262626" w:themeColor="accent1"/>
        <w:right w:val="single" w:sz="24" w:space="0" w:color="262626" w:themeColor="accent1"/>
      </w:tblBorders>
    </w:tblPr>
    <w:tcPr>
      <w:shd w:val="clear" w:color="auto" w:fill="26262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650707" w:themeColor="accent2"/>
        <w:left w:val="single" w:sz="24" w:space="0" w:color="650707" w:themeColor="accent2"/>
        <w:bottom w:val="single" w:sz="24" w:space="0" w:color="650707" w:themeColor="accent2"/>
        <w:right w:val="single" w:sz="24" w:space="0" w:color="650707" w:themeColor="accent2"/>
      </w:tblBorders>
    </w:tblPr>
    <w:tcPr>
      <w:shd w:val="clear" w:color="auto" w:fill="65070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E3E3E3" w:themeColor="accent3"/>
        <w:left w:val="single" w:sz="24" w:space="0" w:color="E3E3E3" w:themeColor="accent3"/>
        <w:bottom w:val="single" w:sz="24" w:space="0" w:color="E3E3E3" w:themeColor="accent3"/>
        <w:right w:val="single" w:sz="24" w:space="0" w:color="E3E3E3" w:themeColor="accent3"/>
      </w:tblBorders>
    </w:tblPr>
    <w:tcPr>
      <w:shd w:val="clear" w:color="auto" w:fill="E3E3E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414141" w:themeColor="accent4"/>
        <w:left w:val="single" w:sz="24" w:space="0" w:color="414141" w:themeColor="accent4"/>
        <w:bottom w:val="single" w:sz="24" w:space="0" w:color="414141" w:themeColor="accent4"/>
        <w:right w:val="single" w:sz="24" w:space="0" w:color="414141" w:themeColor="accent4"/>
      </w:tblBorders>
    </w:tblPr>
    <w:tcPr>
      <w:shd w:val="clear" w:color="auto" w:fill="41414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E4CED0" w:themeColor="accent5"/>
        <w:left w:val="single" w:sz="24" w:space="0" w:color="E4CED0" w:themeColor="accent5"/>
        <w:bottom w:val="single" w:sz="24" w:space="0" w:color="E4CED0" w:themeColor="accent5"/>
        <w:right w:val="single" w:sz="24" w:space="0" w:color="E4CED0" w:themeColor="accent5"/>
      </w:tblBorders>
    </w:tblPr>
    <w:tcPr>
      <w:shd w:val="clear" w:color="auto" w:fill="E4CED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1C1C1C" w:themeColor="accent1" w:themeShade="BF"/>
    </w:rPr>
    <w:tblPr>
      <w:tblStyleRowBandSize w:val="1"/>
      <w:tblStyleColBandSize w:val="1"/>
      <w:tblBorders>
        <w:top w:val="single" w:sz="4" w:space="0" w:color="262626" w:themeColor="accent1"/>
        <w:bottom w:val="single" w:sz="4" w:space="0" w:color="262626" w:themeColor="accent1"/>
      </w:tblBorders>
    </w:tblPr>
    <w:tblStylePr w:type="firstRow">
      <w:rPr>
        <w:b/>
        <w:bCs/>
      </w:rPr>
      <w:tblPr/>
      <w:tcPr>
        <w:tcBorders>
          <w:bottom w:val="single" w:sz="4" w:space="0" w:color="262626" w:themeColor="accent1"/>
        </w:tcBorders>
      </w:tcPr>
    </w:tblStylePr>
    <w:tblStylePr w:type="lastRow">
      <w:rPr>
        <w:b/>
        <w:bCs/>
      </w:rPr>
      <w:tblPr/>
      <w:tcPr>
        <w:tcBorders>
          <w:top w:val="double" w:sz="4" w:space="0" w:color="262626" w:themeColor="accent1"/>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4B0505" w:themeColor="accent2" w:themeShade="BF"/>
    </w:rPr>
    <w:tblPr>
      <w:tblStyleRowBandSize w:val="1"/>
      <w:tblStyleColBandSize w:val="1"/>
      <w:tblBorders>
        <w:top w:val="single" w:sz="4" w:space="0" w:color="650707" w:themeColor="accent2"/>
        <w:bottom w:val="single" w:sz="4" w:space="0" w:color="650707" w:themeColor="accent2"/>
      </w:tblBorders>
    </w:tblPr>
    <w:tblStylePr w:type="firstRow">
      <w:rPr>
        <w:b/>
        <w:bCs/>
      </w:rPr>
      <w:tblPr/>
      <w:tcPr>
        <w:tcBorders>
          <w:bottom w:val="single" w:sz="4" w:space="0" w:color="650707" w:themeColor="accent2"/>
        </w:tcBorders>
      </w:tcPr>
    </w:tblStylePr>
    <w:tblStylePr w:type="lastRow">
      <w:rPr>
        <w:b/>
        <w:bCs/>
      </w:rPr>
      <w:tblPr/>
      <w:tcPr>
        <w:tcBorders>
          <w:top w:val="double" w:sz="4" w:space="0" w:color="650707" w:themeColor="accent2"/>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AAAAAA" w:themeColor="accent3" w:themeShade="BF"/>
    </w:rPr>
    <w:tblPr>
      <w:tblStyleRowBandSize w:val="1"/>
      <w:tblStyleColBandSize w:val="1"/>
      <w:tblBorders>
        <w:top w:val="single" w:sz="4" w:space="0" w:color="E3E3E3" w:themeColor="accent3"/>
        <w:bottom w:val="single" w:sz="4" w:space="0" w:color="E3E3E3" w:themeColor="accent3"/>
      </w:tblBorders>
    </w:tblPr>
    <w:tblStylePr w:type="firstRow">
      <w:rPr>
        <w:b/>
        <w:bCs/>
      </w:rPr>
      <w:tblPr/>
      <w:tcPr>
        <w:tcBorders>
          <w:bottom w:val="single" w:sz="4" w:space="0" w:color="E3E3E3" w:themeColor="accent3"/>
        </w:tcBorders>
      </w:tcPr>
    </w:tblStylePr>
    <w:tblStylePr w:type="lastRow">
      <w:rPr>
        <w:b/>
        <w:bCs/>
      </w:rPr>
      <w:tblPr/>
      <w:tcPr>
        <w:tcBorders>
          <w:top w:val="double" w:sz="4" w:space="0" w:color="E3E3E3" w:themeColor="accent3"/>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303030" w:themeColor="accent4" w:themeShade="BF"/>
    </w:rPr>
    <w:tblPr>
      <w:tblStyleRowBandSize w:val="1"/>
      <w:tblStyleColBandSize w:val="1"/>
      <w:tblBorders>
        <w:top w:val="single" w:sz="4" w:space="0" w:color="414141" w:themeColor="accent4"/>
        <w:bottom w:val="single" w:sz="4" w:space="0" w:color="414141" w:themeColor="accent4"/>
      </w:tblBorders>
    </w:tblPr>
    <w:tblStylePr w:type="firstRow">
      <w:rPr>
        <w:b/>
        <w:bCs/>
      </w:rPr>
      <w:tblPr/>
      <w:tcPr>
        <w:tcBorders>
          <w:bottom w:val="single" w:sz="4" w:space="0" w:color="414141" w:themeColor="accent4"/>
        </w:tcBorders>
      </w:tcPr>
    </w:tblStylePr>
    <w:tblStylePr w:type="lastRow">
      <w:rPr>
        <w:b/>
        <w:bCs/>
      </w:rPr>
      <w:tblPr/>
      <w:tcPr>
        <w:tcBorders>
          <w:top w:val="double" w:sz="4" w:space="0" w:color="414141" w:themeColor="accent4"/>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BD878C" w:themeColor="accent5" w:themeShade="BF"/>
    </w:rPr>
    <w:tblPr>
      <w:tblStyleRowBandSize w:val="1"/>
      <w:tblStyleColBandSize w:val="1"/>
      <w:tblBorders>
        <w:top w:val="single" w:sz="4" w:space="0" w:color="E4CED0" w:themeColor="accent5"/>
        <w:bottom w:val="single" w:sz="4" w:space="0" w:color="E4CED0" w:themeColor="accent5"/>
      </w:tblBorders>
    </w:tblPr>
    <w:tblStylePr w:type="firstRow">
      <w:rPr>
        <w:b/>
        <w:bCs/>
      </w:rPr>
      <w:tblPr/>
      <w:tcPr>
        <w:tcBorders>
          <w:bottom w:val="single" w:sz="4" w:space="0" w:color="E4CED0" w:themeColor="accent5"/>
        </w:tcBorders>
      </w:tcPr>
    </w:tblStylePr>
    <w:tblStylePr w:type="lastRow">
      <w:rPr>
        <w:b/>
        <w:bCs/>
      </w:rPr>
      <w:tblPr/>
      <w:tcPr>
        <w:tcBorders>
          <w:top w:val="double" w:sz="4" w:space="0" w:color="E4CED0" w:themeColor="accent5"/>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bottom w:val="single" w:sz="4" w:space="0" w:color="FFFFFF" w:themeColor="accent6"/>
      </w:tblBorders>
    </w:tblPr>
    <w:tblStylePr w:type="firstRow">
      <w:rPr>
        <w:b/>
        <w:bCs/>
      </w:rPr>
      <w:tblPr/>
      <w:tcPr>
        <w:tcBorders>
          <w:bottom w:val="single" w:sz="4" w:space="0" w:color="FFFFFF" w:themeColor="accent6"/>
        </w:tcBorders>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1C1C1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262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262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262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2626" w:themeColor="accent1"/>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4B050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070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070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070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0707" w:themeColor="accent2"/>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AAAAA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E3E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E3E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E3E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E3E3" w:themeColor="accent3"/>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30303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14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14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14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141" w:themeColor="accent4"/>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BD878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4CED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4CED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4CED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4CED0" w:themeColor="accent5"/>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BFBFB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single" w:sz="8" w:space="0" w:color="5C5C5C" w:themeColor="accent1" w:themeTint="BF"/>
        <w:insideV w:val="single" w:sz="8" w:space="0" w:color="5C5C5C" w:themeColor="accent1" w:themeTint="BF"/>
      </w:tblBorders>
    </w:tblPr>
    <w:tcPr>
      <w:shd w:val="clear" w:color="auto" w:fill="C9C9C9" w:themeFill="accent1" w:themeFillTint="3F"/>
    </w:tcPr>
    <w:tblStylePr w:type="firstRow">
      <w:rPr>
        <w:b/>
        <w:bCs/>
      </w:rPr>
    </w:tblStylePr>
    <w:tblStylePr w:type="lastRow">
      <w:rPr>
        <w:b/>
        <w:bCs/>
      </w:rPr>
      <w:tblPr/>
      <w:tcPr>
        <w:tcBorders>
          <w:top w:val="single" w:sz="18" w:space="0" w:color="5C5C5C" w:themeColor="accent1" w:themeTint="BF"/>
        </w:tcBorders>
      </w:tcPr>
    </w:tblStylePr>
    <w:tblStylePr w:type="firstCol">
      <w:rPr>
        <w:b/>
        <w:bCs/>
      </w:rPr>
    </w:tblStylePr>
    <w:tblStylePr w:type="lastCol">
      <w:rPr>
        <w:b/>
        <w:bCs/>
      </w:rPr>
    </w:tblStylePr>
    <w:tblStylePr w:type="band1Vert">
      <w:tblPr/>
      <w:tcPr>
        <w:shd w:val="clear" w:color="auto" w:fill="929292" w:themeFill="accent1" w:themeFillTint="7F"/>
      </w:tcPr>
    </w:tblStylePr>
    <w:tblStylePr w:type="band1Horz">
      <w:tblPr/>
      <w:tcPr>
        <w:shd w:val="clear" w:color="auto" w:fill="929292"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single" w:sz="8" w:space="0" w:color="C30D0D" w:themeColor="accent2" w:themeTint="BF"/>
        <w:insideV w:val="single" w:sz="8" w:space="0" w:color="C30D0D" w:themeColor="accent2" w:themeTint="BF"/>
      </w:tblBorders>
    </w:tblPr>
    <w:tcPr>
      <w:shd w:val="clear" w:color="auto" w:fill="F8A2A2" w:themeFill="accent2" w:themeFillTint="3F"/>
    </w:tcPr>
    <w:tblStylePr w:type="firstRow">
      <w:rPr>
        <w:b/>
        <w:bCs/>
      </w:rPr>
    </w:tblStylePr>
    <w:tblStylePr w:type="lastRow">
      <w:rPr>
        <w:b/>
        <w:bCs/>
      </w:rPr>
      <w:tblPr/>
      <w:tcPr>
        <w:tcBorders>
          <w:top w:val="single" w:sz="18" w:space="0" w:color="C30D0D" w:themeColor="accent2" w:themeTint="BF"/>
        </w:tcBorders>
      </w:tcPr>
    </w:tblStylePr>
    <w:tblStylePr w:type="firstCol">
      <w:rPr>
        <w:b/>
        <w:bCs/>
      </w:rPr>
    </w:tblStylePr>
    <w:tblStylePr w:type="lastCol">
      <w:rPr>
        <w:b/>
        <w:bCs/>
      </w:rPr>
    </w:tblStylePr>
    <w:tblStylePr w:type="band1Vert">
      <w:tblPr/>
      <w:tcPr>
        <w:shd w:val="clear" w:color="auto" w:fill="F24343" w:themeFill="accent2" w:themeFillTint="7F"/>
      </w:tcPr>
    </w:tblStylePr>
    <w:tblStylePr w:type="band1Horz">
      <w:tblPr/>
      <w:tcPr>
        <w:shd w:val="clear" w:color="auto" w:fill="F24343"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single" w:sz="8" w:space="0" w:color="EAEAEA" w:themeColor="accent3" w:themeTint="BF"/>
        <w:insideV w:val="single" w:sz="8" w:space="0" w:color="EAEAEA" w:themeColor="accent3" w:themeTint="BF"/>
      </w:tblBorders>
    </w:tblPr>
    <w:tcPr>
      <w:shd w:val="clear" w:color="auto" w:fill="F8F8F8" w:themeFill="accent3" w:themeFillTint="3F"/>
    </w:tcPr>
    <w:tblStylePr w:type="firstRow">
      <w:rPr>
        <w:b/>
        <w:bCs/>
      </w:rPr>
    </w:tblStylePr>
    <w:tblStylePr w:type="lastRow">
      <w:rPr>
        <w:b/>
        <w:bCs/>
      </w:rPr>
      <w:tblPr/>
      <w:tcPr>
        <w:tcBorders>
          <w:top w:val="single" w:sz="18" w:space="0" w:color="EAEAEA" w:themeColor="accent3" w:themeTint="BF"/>
        </w:tcBorders>
      </w:tcPr>
    </w:tblStylePr>
    <w:tblStylePr w:type="firstCol">
      <w:rPr>
        <w:b/>
        <w:bCs/>
      </w:rPr>
    </w:tblStylePr>
    <w:tblStylePr w:type="lastCol">
      <w:rPr>
        <w:b/>
        <w:bCs/>
      </w:rPr>
    </w:tblStylePr>
    <w:tblStylePr w:type="band1Vert">
      <w:tblPr/>
      <w:tcPr>
        <w:shd w:val="clear" w:color="auto" w:fill="F1F1F1" w:themeFill="accent3" w:themeFillTint="7F"/>
      </w:tcPr>
    </w:tblStylePr>
    <w:tblStylePr w:type="band1Horz">
      <w:tblPr/>
      <w:tcPr>
        <w:shd w:val="clear" w:color="auto" w:fill="F1F1F1"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single" w:sz="8" w:space="0" w:color="707070" w:themeColor="accent4" w:themeTint="BF"/>
        <w:insideV w:val="single" w:sz="8" w:space="0" w:color="707070" w:themeColor="accent4" w:themeTint="BF"/>
      </w:tblBorders>
    </w:tblPr>
    <w:tcPr>
      <w:shd w:val="clear" w:color="auto" w:fill="D0D0D0" w:themeFill="accent4" w:themeFillTint="3F"/>
    </w:tcPr>
    <w:tblStylePr w:type="firstRow">
      <w:rPr>
        <w:b/>
        <w:bCs/>
      </w:rPr>
    </w:tblStylePr>
    <w:tblStylePr w:type="lastRow">
      <w:rPr>
        <w:b/>
        <w:bCs/>
      </w:rPr>
      <w:tblPr/>
      <w:tcPr>
        <w:tcBorders>
          <w:top w:val="single" w:sz="18" w:space="0" w:color="707070" w:themeColor="accent4" w:themeTint="BF"/>
        </w:tcBorders>
      </w:tcPr>
    </w:tblStylePr>
    <w:tblStylePr w:type="firstCol">
      <w:rPr>
        <w:b/>
        <w:bCs/>
      </w:rPr>
    </w:tblStylePr>
    <w:tblStylePr w:type="lastCol">
      <w:rPr>
        <w:b/>
        <w:bCs/>
      </w:rPr>
    </w:tblStylePr>
    <w:tblStylePr w:type="band1Vert">
      <w:tblPr/>
      <w:tcPr>
        <w:shd w:val="clear" w:color="auto" w:fill="A0A0A0" w:themeFill="accent4" w:themeFillTint="7F"/>
      </w:tcPr>
    </w:tblStylePr>
    <w:tblStylePr w:type="band1Horz">
      <w:tblPr/>
      <w:tcPr>
        <w:shd w:val="clear" w:color="auto" w:fill="A0A0A0"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single" w:sz="8" w:space="0" w:color="EADADB" w:themeColor="accent5" w:themeTint="BF"/>
        <w:insideV w:val="single" w:sz="8" w:space="0" w:color="EADADB" w:themeColor="accent5" w:themeTint="BF"/>
      </w:tblBorders>
    </w:tblPr>
    <w:tcPr>
      <w:shd w:val="clear" w:color="auto" w:fill="F8F2F3" w:themeFill="accent5" w:themeFillTint="3F"/>
    </w:tcPr>
    <w:tblStylePr w:type="firstRow">
      <w:rPr>
        <w:b/>
        <w:bCs/>
      </w:rPr>
    </w:tblStylePr>
    <w:tblStylePr w:type="lastRow">
      <w:rPr>
        <w:b/>
        <w:bCs/>
      </w:rPr>
      <w:tblPr/>
      <w:tcPr>
        <w:tcBorders>
          <w:top w:val="single" w:sz="18" w:space="0" w:color="EADADB" w:themeColor="accent5" w:themeTint="BF"/>
        </w:tcBorders>
      </w:tcPr>
    </w:tblStylePr>
    <w:tblStylePr w:type="firstCol">
      <w:rPr>
        <w:b/>
        <w:bCs/>
      </w:rPr>
    </w:tblStylePr>
    <w:tblStylePr w:type="lastCol">
      <w:rPr>
        <w:b/>
        <w:bCs/>
      </w:rPr>
    </w:tblStylePr>
    <w:tblStylePr w:type="band1Vert">
      <w:tblPr/>
      <w:tcPr>
        <w:shd w:val="clear" w:color="auto" w:fill="F1E6E7" w:themeFill="accent5" w:themeFillTint="7F"/>
      </w:tcPr>
    </w:tblStylePr>
    <w:tblStylePr w:type="band1Horz">
      <w:tblPr/>
      <w:tcPr>
        <w:shd w:val="clear" w:color="auto" w:fill="F1E6E7"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insideH w:val="single" w:sz="8" w:space="0" w:color="262626" w:themeColor="accent1"/>
        <w:insideV w:val="single" w:sz="8" w:space="0" w:color="262626" w:themeColor="accent1"/>
      </w:tblBorders>
    </w:tblPr>
    <w:tcPr>
      <w:shd w:val="clear" w:color="auto" w:fill="C9C9C9" w:themeFill="accent1" w:themeFillTint="3F"/>
    </w:tcPr>
    <w:tblStylePr w:type="firstRow">
      <w:rPr>
        <w:b/>
        <w:bCs/>
        <w:color w:val="000000" w:themeColor="text1"/>
      </w:rPr>
      <w:tblPr/>
      <w:tcPr>
        <w:shd w:val="clear" w:color="auto" w:fill="E9E9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D3D3" w:themeFill="accent1" w:themeFillTint="33"/>
      </w:tcPr>
    </w:tblStylePr>
    <w:tblStylePr w:type="band1Vert">
      <w:tblPr/>
      <w:tcPr>
        <w:shd w:val="clear" w:color="auto" w:fill="929292" w:themeFill="accent1" w:themeFillTint="7F"/>
      </w:tcPr>
    </w:tblStylePr>
    <w:tblStylePr w:type="band1Horz">
      <w:tblPr/>
      <w:tcPr>
        <w:tcBorders>
          <w:insideH w:val="single" w:sz="6" w:space="0" w:color="262626" w:themeColor="accent1"/>
          <w:insideV w:val="single" w:sz="6" w:space="0" w:color="262626" w:themeColor="accent1"/>
        </w:tcBorders>
        <w:shd w:val="clear" w:color="auto" w:fill="92929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insideH w:val="single" w:sz="8" w:space="0" w:color="650707" w:themeColor="accent2"/>
        <w:insideV w:val="single" w:sz="8" w:space="0" w:color="650707" w:themeColor="accent2"/>
      </w:tblBorders>
    </w:tblPr>
    <w:tcPr>
      <w:shd w:val="clear" w:color="auto" w:fill="F8A2A2" w:themeFill="accent2" w:themeFillTint="3F"/>
    </w:tcPr>
    <w:tblStylePr w:type="firstRow">
      <w:rPr>
        <w:b/>
        <w:bCs/>
        <w:color w:val="000000" w:themeColor="text1"/>
      </w:rPr>
      <w:tblPr/>
      <w:tcPr>
        <w:shd w:val="clear" w:color="auto" w:fill="FCD9D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B3B3" w:themeFill="accent2" w:themeFillTint="33"/>
      </w:tcPr>
    </w:tblStylePr>
    <w:tblStylePr w:type="band1Vert">
      <w:tblPr/>
      <w:tcPr>
        <w:shd w:val="clear" w:color="auto" w:fill="F24343" w:themeFill="accent2" w:themeFillTint="7F"/>
      </w:tcPr>
    </w:tblStylePr>
    <w:tblStylePr w:type="band1Horz">
      <w:tblPr/>
      <w:tcPr>
        <w:tcBorders>
          <w:insideH w:val="single" w:sz="6" w:space="0" w:color="650707" w:themeColor="accent2"/>
          <w:insideV w:val="single" w:sz="6" w:space="0" w:color="650707" w:themeColor="accent2"/>
        </w:tcBorders>
        <w:shd w:val="clear" w:color="auto" w:fill="F2434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insideH w:val="single" w:sz="8" w:space="0" w:color="E3E3E3" w:themeColor="accent3"/>
        <w:insideV w:val="single" w:sz="8" w:space="0" w:color="E3E3E3" w:themeColor="accent3"/>
      </w:tblBorders>
    </w:tblPr>
    <w:tcPr>
      <w:shd w:val="clear" w:color="auto" w:fill="F8F8F8" w:themeFill="accent3" w:themeFillTint="3F"/>
    </w:tcPr>
    <w:tblStylePr w:type="firstRow">
      <w:rPr>
        <w:b/>
        <w:bCs/>
        <w:color w:val="000000" w:themeColor="text1"/>
      </w:rPr>
      <w:tblPr/>
      <w:tcPr>
        <w:shd w:val="clear" w:color="auto" w:fill="FCFC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9F9" w:themeFill="accent3" w:themeFillTint="33"/>
      </w:tcPr>
    </w:tblStylePr>
    <w:tblStylePr w:type="band1Vert">
      <w:tblPr/>
      <w:tcPr>
        <w:shd w:val="clear" w:color="auto" w:fill="F1F1F1" w:themeFill="accent3" w:themeFillTint="7F"/>
      </w:tcPr>
    </w:tblStylePr>
    <w:tblStylePr w:type="band1Horz">
      <w:tblPr/>
      <w:tcPr>
        <w:tcBorders>
          <w:insideH w:val="single" w:sz="6" w:space="0" w:color="E3E3E3" w:themeColor="accent3"/>
          <w:insideV w:val="single" w:sz="6" w:space="0" w:color="E3E3E3" w:themeColor="accent3"/>
        </w:tcBorders>
        <w:shd w:val="clear" w:color="auto" w:fill="F1F1F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insideH w:val="single" w:sz="8" w:space="0" w:color="414141" w:themeColor="accent4"/>
        <w:insideV w:val="single" w:sz="8" w:space="0" w:color="414141" w:themeColor="accent4"/>
      </w:tblBorders>
    </w:tblPr>
    <w:tcPr>
      <w:shd w:val="clear" w:color="auto" w:fill="D0D0D0" w:themeFill="accent4" w:themeFillTint="3F"/>
    </w:tcPr>
    <w:tblStylePr w:type="firstRow">
      <w:rPr>
        <w:b/>
        <w:bCs/>
        <w:color w:val="000000" w:themeColor="text1"/>
      </w:rPr>
      <w:tblPr/>
      <w:tcPr>
        <w:shd w:val="clear" w:color="auto" w:fill="ECEC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D9D9" w:themeFill="accent4" w:themeFillTint="33"/>
      </w:tcPr>
    </w:tblStylePr>
    <w:tblStylePr w:type="band1Vert">
      <w:tblPr/>
      <w:tcPr>
        <w:shd w:val="clear" w:color="auto" w:fill="A0A0A0" w:themeFill="accent4" w:themeFillTint="7F"/>
      </w:tcPr>
    </w:tblStylePr>
    <w:tblStylePr w:type="band1Horz">
      <w:tblPr/>
      <w:tcPr>
        <w:tcBorders>
          <w:insideH w:val="single" w:sz="6" w:space="0" w:color="414141" w:themeColor="accent4"/>
          <w:insideV w:val="single" w:sz="6" w:space="0" w:color="414141" w:themeColor="accent4"/>
        </w:tcBorders>
        <w:shd w:val="clear" w:color="auto" w:fill="A0A0A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insideH w:val="single" w:sz="8" w:space="0" w:color="E4CED0" w:themeColor="accent5"/>
        <w:insideV w:val="single" w:sz="8" w:space="0" w:color="E4CED0" w:themeColor="accent5"/>
      </w:tblBorders>
    </w:tblPr>
    <w:tcPr>
      <w:shd w:val="clear" w:color="auto" w:fill="F8F2F3" w:themeFill="accent5" w:themeFillTint="3F"/>
    </w:tcPr>
    <w:tblStylePr w:type="firstRow">
      <w:rPr>
        <w:b/>
        <w:bCs/>
        <w:color w:val="000000" w:themeColor="text1"/>
      </w:rPr>
      <w:tblPr/>
      <w:tcPr>
        <w:shd w:val="clear" w:color="auto" w:fill="FC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5F5" w:themeFill="accent5" w:themeFillTint="33"/>
      </w:tcPr>
    </w:tblStylePr>
    <w:tblStylePr w:type="band1Vert">
      <w:tblPr/>
      <w:tcPr>
        <w:shd w:val="clear" w:color="auto" w:fill="F1E6E7" w:themeFill="accent5" w:themeFillTint="7F"/>
      </w:tcPr>
    </w:tblStylePr>
    <w:tblStylePr w:type="band1Horz">
      <w:tblPr/>
      <w:tcPr>
        <w:tcBorders>
          <w:insideH w:val="single" w:sz="6" w:space="0" w:color="E4CED0" w:themeColor="accent5"/>
          <w:insideV w:val="single" w:sz="6" w:space="0" w:color="E4CED0" w:themeColor="accent5"/>
        </w:tcBorders>
        <w:shd w:val="clear" w:color="auto" w:fill="F1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9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262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262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262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262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92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9292"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A2A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070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070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070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070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434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4343"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8F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E3E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E3E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E3E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E3E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F1F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F1F1"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0D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14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14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14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14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A0A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A0A0"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CED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CED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CED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CED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E6E7"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262626" w:themeColor="accent1"/>
        <w:bottom w:val="single" w:sz="8" w:space="0" w:color="262626" w:themeColor="accent1"/>
      </w:tblBorders>
    </w:tblPr>
    <w:tblStylePr w:type="firstRow">
      <w:rPr>
        <w:rFonts w:asciiTheme="majorHAnsi" w:eastAsiaTheme="majorEastAsia" w:hAnsiTheme="majorHAnsi" w:cstheme="majorBidi"/>
      </w:rPr>
      <w:tblPr/>
      <w:tcPr>
        <w:tcBorders>
          <w:top w:val="nil"/>
          <w:bottom w:val="single" w:sz="8" w:space="0" w:color="262626" w:themeColor="accent1"/>
        </w:tcBorders>
      </w:tcPr>
    </w:tblStylePr>
    <w:tblStylePr w:type="lastRow">
      <w:rPr>
        <w:b/>
        <w:bCs/>
        <w:color w:val="000000" w:themeColor="text2"/>
      </w:rPr>
      <w:tblPr/>
      <w:tcPr>
        <w:tcBorders>
          <w:top w:val="single" w:sz="8" w:space="0" w:color="262626" w:themeColor="accent1"/>
          <w:bottom w:val="single" w:sz="8" w:space="0" w:color="262626" w:themeColor="accent1"/>
        </w:tcBorders>
      </w:tcPr>
    </w:tblStylePr>
    <w:tblStylePr w:type="firstCol">
      <w:rPr>
        <w:b/>
        <w:bCs/>
      </w:rPr>
    </w:tblStylePr>
    <w:tblStylePr w:type="lastCol">
      <w:rPr>
        <w:b/>
        <w:bCs/>
      </w:rPr>
      <w:tblPr/>
      <w:tcPr>
        <w:tcBorders>
          <w:top w:val="single" w:sz="8" w:space="0" w:color="262626" w:themeColor="accent1"/>
          <w:bottom w:val="single" w:sz="8" w:space="0" w:color="262626" w:themeColor="accent1"/>
        </w:tcBorders>
      </w:tcPr>
    </w:tblStylePr>
    <w:tblStylePr w:type="band1Vert">
      <w:tblPr/>
      <w:tcPr>
        <w:shd w:val="clear" w:color="auto" w:fill="C9C9C9" w:themeFill="accent1" w:themeFillTint="3F"/>
      </w:tcPr>
    </w:tblStylePr>
    <w:tblStylePr w:type="band1Horz">
      <w:tblPr/>
      <w:tcPr>
        <w:shd w:val="clear" w:color="auto" w:fill="C9C9C9"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650707" w:themeColor="accent2"/>
        <w:bottom w:val="single" w:sz="8" w:space="0" w:color="650707" w:themeColor="accent2"/>
      </w:tblBorders>
    </w:tblPr>
    <w:tblStylePr w:type="firstRow">
      <w:rPr>
        <w:rFonts w:asciiTheme="majorHAnsi" w:eastAsiaTheme="majorEastAsia" w:hAnsiTheme="majorHAnsi" w:cstheme="majorBidi"/>
      </w:rPr>
      <w:tblPr/>
      <w:tcPr>
        <w:tcBorders>
          <w:top w:val="nil"/>
          <w:bottom w:val="single" w:sz="8" w:space="0" w:color="650707" w:themeColor="accent2"/>
        </w:tcBorders>
      </w:tcPr>
    </w:tblStylePr>
    <w:tblStylePr w:type="lastRow">
      <w:rPr>
        <w:b/>
        <w:bCs/>
        <w:color w:val="000000" w:themeColor="text2"/>
      </w:rPr>
      <w:tblPr/>
      <w:tcPr>
        <w:tcBorders>
          <w:top w:val="single" w:sz="8" w:space="0" w:color="650707" w:themeColor="accent2"/>
          <w:bottom w:val="single" w:sz="8" w:space="0" w:color="650707" w:themeColor="accent2"/>
        </w:tcBorders>
      </w:tcPr>
    </w:tblStylePr>
    <w:tblStylePr w:type="firstCol">
      <w:rPr>
        <w:b/>
        <w:bCs/>
      </w:rPr>
    </w:tblStylePr>
    <w:tblStylePr w:type="lastCol">
      <w:rPr>
        <w:b/>
        <w:bCs/>
      </w:rPr>
      <w:tblPr/>
      <w:tcPr>
        <w:tcBorders>
          <w:top w:val="single" w:sz="8" w:space="0" w:color="650707" w:themeColor="accent2"/>
          <w:bottom w:val="single" w:sz="8" w:space="0" w:color="650707" w:themeColor="accent2"/>
        </w:tcBorders>
      </w:tcPr>
    </w:tblStylePr>
    <w:tblStylePr w:type="band1Vert">
      <w:tblPr/>
      <w:tcPr>
        <w:shd w:val="clear" w:color="auto" w:fill="F8A2A2" w:themeFill="accent2" w:themeFillTint="3F"/>
      </w:tcPr>
    </w:tblStylePr>
    <w:tblStylePr w:type="band1Horz">
      <w:tblPr/>
      <w:tcPr>
        <w:shd w:val="clear" w:color="auto" w:fill="F8A2A2"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3E3E3" w:themeColor="accent3"/>
        <w:bottom w:val="single" w:sz="8" w:space="0" w:color="E3E3E3" w:themeColor="accent3"/>
      </w:tblBorders>
    </w:tblPr>
    <w:tblStylePr w:type="firstRow">
      <w:rPr>
        <w:rFonts w:asciiTheme="majorHAnsi" w:eastAsiaTheme="majorEastAsia" w:hAnsiTheme="majorHAnsi" w:cstheme="majorBidi"/>
      </w:rPr>
      <w:tblPr/>
      <w:tcPr>
        <w:tcBorders>
          <w:top w:val="nil"/>
          <w:bottom w:val="single" w:sz="8" w:space="0" w:color="E3E3E3" w:themeColor="accent3"/>
        </w:tcBorders>
      </w:tcPr>
    </w:tblStylePr>
    <w:tblStylePr w:type="lastRow">
      <w:rPr>
        <w:b/>
        <w:bCs/>
        <w:color w:val="000000" w:themeColor="text2"/>
      </w:rPr>
      <w:tblPr/>
      <w:tcPr>
        <w:tcBorders>
          <w:top w:val="single" w:sz="8" w:space="0" w:color="E3E3E3" w:themeColor="accent3"/>
          <w:bottom w:val="single" w:sz="8" w:space="0" w:color="E3E3E3" w:themeColor="accent3"/>
        </w:tcBorders>
      </w:tcPr>
    </w:tblStylePr>
    <w:tblStylePr w:type="firstCol">
      <w:rPr>
        <w:b/>
        <w:bCs/>
      </w:rPr>
    </w:tblStylePr>
    <w:tblStylePr w:type="lastCol">
      <w:rPr>
        <w:b/>
        <w:bCs/>
      </w:rPr>
      <w:tblPr/>
      <w:tcPr>
        <w:tcBorders>
          <w:top w:val="single" w:sz="8" w:space="0" w:color="E3E3E3" w:themeColor="accent3"/>
          <w:bottom w:val="single" w:sz="8" w:space="0" w:color="E3E3E3" w:themeColor="accent3"/>
        </w:tcBorders>
      </w:tcPr>
    </w:tblStylePr>
    <w:tblStylePr w:type="band1Vert">
      <w:tblPr/>
      <w:tcPr>
        <w:shd w:val="clear" w:color="auto" w:fill="F8F8F8" w:themeFill="accent3" w:themeFillTint="3F"/>
      </w:tcPr>
    </w:tblStylePr>
    <w:tblStylePr w:type="band1Horz">
      <w:tblPr/>
      <w:tcPr>
        <w:shd w:val="clear" w:color="auto" w:fill="F8F8F8"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414141" w:themeColor="accent4"/>
        <w:bottom w:val="single" w:sz="8" w:space="0" w:color="414141" w:themeColor="accent4"/>
      </w:tblBorders>
    </w:tblPr>
    <w:tblStylePr w:type="firstRow">
      <w:rPr>
        <w:rFonts w:asciiTheme="majorHAnsi" w:eastAsiaTheme="majorEastAsia" w:hAnsiTheme="majorHAnsi" w:cstheme="majorBidi"/>
      </w:rPr>
      <w:tblPr/>
      <w:tcPr>
        <w:tcBorders>
          <w:top w:val="nil"/>
          <w:bottom w:val="single" w:sz="8" w:space="0" w:color="414141" w:themeColor="accent4"/>
        </w:tcBorders>
      </w:tcPr>
    </w:tblStylePr>
    <w:tblStylePr w:type="lastRow">
      <w:rPr>
        <w:b/>
        <w:bCs/>
        <w:color w:val="000000" w:themeColor="text2"/>
      </w:rPr>
      <w:tblPr/>
      <w:tcPr>
        <w:tcBorders>
          <w:top w:val="single" w:sz="8" w:space="0" w:color="414141" w:themeColor="accent4"/>
          <w:bottom w:val="single" w:sz="8" w:space="0" w:color="414141" w:themeColor="accent4"/>
        </w:tcBorders>
      </w:tcPr>
    </w:tblStylePr>
    <w:tblStylePr w:type="firstCol">
      <w:rPr>
        <w:b/>
        <w:bCs/>
      </w:rPr>
    </w:tblStylePr>
    <w:tblStylePr w:type="lastCol">
      <w:rPr>
        <w:b/>
        <w:bCs/>
      </w:rPr>
      <w:tblPr/>
      <w:tcPr>
        <w:tcBorders>
          <w:top w:val="single" w:sz="8" w:space="0" w:color="414141" w:themeColor="accent4"/>
          <w:bottom w:val="single" w:sz="8" w:space="0" w:color="414141" w:themeColor="accent4"/>
        </w:tcBorders>
      </w:tcPr>
    </w:tblStylePr>
    <w:tblStylePr w:type="band1Vert">
      <w:tblPr/>
      <w:tcPr>
        <w:shd w:val="clear" w:color="auto" w:fill="D0D0D0" w:themeFill="accent4" w:themeFillTint="3F"/>
      </w:tcPr>
    </w:tblStylePr>
    <w:tblStylePr w:type="band1Horz">
      <w:tblPr/>
      <w:tcPr>
        <w:shd w:val="clear" w:color="auto" w:fill="D0D0D0"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4CED0" w:themeColor="accent5"/>
        <w:bottom w:val="single" w:sz="8" w:space="0" w:color="E4CED0" w:themeColor="accent5"/>
      </w:tblBorders>
    </w:tblPr>
    <w:tblStylePr w:type="firstRow">
      <w:rPr>
        <w:rFonts w:asciiTheme="majorHAnsi" w:eastAsiaTheme="majorEastAsia" w:hAnsiTheme="majorHAnsi" w:cstheme="majorBidi"/>
      </w:rPr>
      <w:tblPr/>
      <w:tcPr>
        <w:tcBorders>
          <w:top w:val="nil"/>
          <w:bottom w:val="single" w:sz="8" w:space="0" w:color="E4CED0" w:themeColor="accent5"/>
        </w:tcBorders>
      </w:tcPr>
    </w:tblStylePr>
    <w:tblStylePr w:type="lastRow">
      <w:rPr>
        <w:b/>
        <w:bCs/>
        <w:color w:val="000000" w:themeColor="text2"/>
      </w:rPr>
      <w:tblPr/>
      <w:tcPr>
        <w:tcBorders>
          <w:top w:val="single" w:sz="8" w:space="0" w:color="E4CED0" w:themeColor="accent5"/>
          <w:bottom w:val="single" w:sz="8" w:space="0" w:color="E4CED0" w:themeColor="accent5"/>
        </w:tcBorders>
      </w:tcPr>
    </w:tblStylePr>
    <w:tblStylePr w:type="firstCol">
      <w:rPr>
        <w:b/>
        <w:bCs/>
      </w:rPr>
    </w:tblStylePr>
    <w:tblStylePr w:type="lastCol">
      <w:rPr>
        <w:b/>
        <w:bCs/>
      </w:rPr>
      <w:tblPr/>
      <w:tcPr>
        <w:tcBorders>
          <w:top w:val="single" w:sz="8" w:space="0" w:color="E4CED0" w:themeColor="accent5"/>
          <w:bottom w:val="single" w:sz="8" w:space="0" w:color="E4CED0" w:themeColor="accent5"/>
        </w:tcBorders>
      </w:tcPr>
    </w:tblStylePr>
    <w:tblStylePr w:type="band1Vert">
      <w:tblPr/>
      <w:tcPr>
        <w:shd w:val="clear" w:color="auto" w:fill="F8F2F3" w:themeFill="accent5" w:themeFillTint="3F"/>
      </w:tcPr>
    </w:tblStylePr>
    <w:tblStylePr w:type="band1Horz">
      <w:tblPr/>
      <w:tcPr>
        <w:shd w:val="clear" w:color="auto" w:fill="F8F2F3"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000000"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tblBorders>
    </w:tblPr>
    <w:tblStylePr w:type="firstRow">
      <w:rPr>
        <w:sz w:val="24"/>
        <w:szCs w:val="24"/>
      </w:rPr>
      <w:tblPr/>
      <w:tcPr>
        <w:tcBorders>
          <w:top w:val="nil"/>
          <w:left w:val="nil"/>
          <w:bottom w:val="single" w:sz="24" w:space="0" w:color="26262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2626" w:themeColor="accent1"/>
          <w:insideH w:val="nil"/>
          <w:insideV w:val="nil"/>
        </w:tcBorders>
        <w:shd w:val="clear" w:color="auto" w:fill="FFFFFF" w:themeFill="background1"/>
      </w:tcPr>
    </w:tblStylePr>
    <w:tblStylePr w:type="lastCol">
      <w:tblPr/>
      <w:tcPr>
        <w:tcBorders>
          <w:top w:val="nil"/>
          <w:left w:val="single" w:sz="8" w:space="0" w:color="26262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9C9" w:themeFill="accent1" w:themeFillTint="3F"/>
      </w:tcPr>
    </w:tblStylePr>
    <w:tblStylePr w:type="band1Horz">
      <w:tblPr/>
      <w:tcPr>
        <w:tcBorders>
          <w:top w:val="nil"/>
          <w:bottom w:val="nil"/>
          <w:insideH w:val="nil"/>
          <w:insideV w:val="nil"/>
        </w:tcBorders>
        <w:shd w:val="clear" w:color="auto" w:fill="C9C9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tblBorders>
    </w:tblPr>
    <w:tblStylePr w:type="firstRow">
      <w:rPr>
        <w:sz w:val="24"/>
        <w:szCs w:val="24"/>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0707" w:themeColor="accent2"/>
          <w:insideH w:val="nil"/>
          <w:insideV w:val="nil"/>
        </w:tcBorders>
        <w:shd w:val="clear" w:color="auto" w:fill="FFFFFF" w:themeFill="background1"/>
      </w:tcPr>
    </w:tblStylePr>
    <w:tblStylePr w:type="lastCol">
      <w:tblPr/>
      <w:tcPr>
        <w:tcBorders>
          <w:top w:val="nil"/>
          <w:left w:val="single" w:sz="8" w:space="0" w:color="65070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A2A2" w:themeFill="accent2" w:themeFillTint="3F"/>
      </w:tcPr>
    </w:tblStylePr>
    <w:tblStylePr w:type="band1Horz">
      <w:tblPr/>
      <w:tcPr>
        <w:tcBorders>
          <w:top w:val="nil"/>
          <w:bottom w:val="nil"/>
          <w:insideH w:val="nil"/>
          <w:insideV w:val="nil"/>
        </w:tcBorders>
        <w:shd w:val="clear" w:color="auto" w:fill="F8A2A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tblBorders>
    </w:tblPr>
    <w:tblStylePr w:type="firstRow">
      <w:rPr>
        <w:sz w:val="24"/>
        <w:szCs w:val="24"/>
      </w:rPr>
      <w:tblPr/>
      <w:tcPr>
        <w:tcBorders>
          <w:top w:val="nil"/>
          <w:left w:val="nil"/>
          <w:bottom w:val="single" w:sz="24" w:space="0" w:color="E3E3E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E3E3" w:themeColor="accent3"/>
          <w:insideH w:val="nil"/>
          <w:insideV w:val="nil"/>
        </w:tcBorders>
        <w:shd w:val="clear" w:color="auto" w:fill="FFFFFF" w:themeFill="background1"/>
      </w:tcPr>
    </w:tblStylePr>
    <w:tblStylePr w:type="lastCol">
      <w:tblPr/>
      <w:tcPr>
        <w:tcBorders>
          <w:top w:val="nil"/>
          <w:left w:val="single" w:sz="8" w:space="0" w:color="E3E3E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8F8" w:themeFill="accent3" w:themeFillTint="3F"/>
      </w:tcPr>
    </w:tblStylePr>
    <w:tblStylePr w:type="band1Horz">
      <w:tblPr/>
      <w:tcPr>
        <w:tcBorders>
          <w:top w:val="nil"/>
          <w:bottom w:val="nil"/>
          <w:insideH w:val="nil"/>
          <w:insideV w:val="nil"/>
        </w:tcBorders>
        <w:shd w:val="clear" w:color="auto" w:fill="F8F8F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tblBorders>
    </w:tblPr>
    <w:tblStylePr w:type="firstRow">
      <w:rPr>
        <w:sz w:val="24"/>
        <w:szCs w:val="24"/>
      </w:rPr>
      <w:tblPr/>
      <w:tcPr>
        <w:tcBorders>
          <w:top w:val="nil"/>
          <w:left w:val="nil"/>
          <w:bottom w:val="single" w:sz="24" w:space="0" w:color="414141"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141" w:themeColor="accent4"/>
          <w:insideH w:val="nil"/>
          <w:insideV w:val="nil"/>
        </w:tcBorders>
        <w:shd w:val="clear" w:color="auto" w:fill="FFFFFF" w:themeFill="background1"/>
      </w:tcPr>
    </w:tblStylePr>
    <w:tblStylePr w:type="lastCol">
      <w:tblPr/>
      <w:tcPr>
        <w:tcBorders>
          <w:top w:val="nil"/>
          <w:left w:val="single" w:sz="8" w:space="0" w:color="41414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0" w:themeFill="accent4" w:themeFillTint="3F"/>
      </w:tcPr>
    </w:tblStylePr>
    <w:tblStylePr w:type="band1Horz">
      <w:tblPr/>
      <w:tcPr>
        <w:tcBorders>
          <w:top w:val="nil"/>
          <w:bottom w:val="nil"/>
          <w:insideH w:val="nil"/>
          <w:insideV w:val="nil"/>
        </w:tcBorders>
        <w:shd w:val="clear" w:color="auto" w:fill="D0D0D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tblBorders>
    </w:tblPr>
    <w:tblStylePr w:type="firstRow">
      <w:rPr>
        <w:sz w:val="24"/>
        <w:szCs w:val="24"/>
      </w:rPr>
      <w:tblPr/>
      <w:tcPr>
        <w:tcBorders>
          <w:top w:val="nil"/>
          <w:left w:val="nil"/>
          <w:bottom w:val="single" w:sz="24" w:space="0" w:color="E4CED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CED0" w:themeColor="accent5"/>
          <w:insideH w:val="nil"/>
          <w:insideV w:val="nil"/>
        </w:tcBorders>
        <w:shd w:val="clear" w:color="auto" w:fill="FFFFFF" w:themeFill="background1"/>
      </w:tcPr>
    </w:tblStylePr>
    <w:tblStylePr w:type="lastCol">
      <w:tblPr/>
      <w:tcPr>
        <w:tcBorders>
          <w:top w:val="nil"/>
          <w:left w:val="single" w:sz="8" w:space="0" w:color="E4CED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2F3" w:themeFill="accent5" w:themeFillTint="3F"/>
      </w:tcPr>
    </w:tblStylePr>
    <w:tblStylePr w:type="band1Horz">
      <w:tblPr/>
      <w:tcPr>
        <w:tcBorders>
          <w:top w:val="nil"/>
          <w:bottom w:val="nil"/>
          <w:insideH w:val="nil"/>
          <w:insideV w:val="nil"/>
        </w:tcBorders>
        <w:shd w:val="clear" w:color="auto" w:fill="F8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single" w:sz="8" w:space="0" w:color="5C5C5C" w:themeColor="accent1" w:themeTint="BF"/>
      </w:tblBorders>
    </w:tblPr>
    <w:tblStylePr w:type="firstRow">
      <w:pPr>
        <w:spacing w:before="0" w:after="0" w:line="240" w:lineRule="auto"/>
      </w:pPr>
      <w:rPr>
        <w:b/>
        <w:bCs/>
        <w:color w:val="FFFFFF" w:themeColor="background1"/>
      </w:rPr>
      <w:tblPr/>
      <w:tcPr>
        <w:tc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nil"/>
          <w:insideV w:val="nil"/>
        </w:tcBorders>
        <w:shd w:val="clear" w:color="auto" w:fill="262626" w:themeFill="accent1"/>
      </w:tcPr>
    </w:tblStylePr>
    <w:tblStylePr w:type="lastRow">
      <w:pPr>
        <w:spacing w:before="0" w:after="0" w:line="240" w:lineRule="auto"/>
      </w:pPr>
      <w:rPr>
        <w:b/>
        <w:bCs/>
      </w:rPr>
      <w:tblPr/>
      <w:tcPr>
        <w:tcBorders>
          <w:top w:val="double" w:sz="6"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9C9C9" w:themeFill="accent1" w:themeFillTint="3F"/>
      </w:tcPr>
    </w:tblStylePr>
    <w:tblStylePr w:type="band1Horz">
      <w:tblPr/>
      <w:tcPr>
        <w:tcBorders>
          <w:insideH w:val="nil"/>
          <w:insideV w:val="nil"/>
        </w:tcBorders>
        <w:shd w:val="clear" w:color="auto" w:fill="C9C9C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single" w:sz="8" w:space="0" w:color="C30D0D" w:themeColor="accent2" w:themeTint="BF"/>
      </w:tblBorders>
    </w:tblPr>
    <w:tblStylePr w:type="firstRow">
      <w:pPr>
        <w:spacing w:before="0" w:after="0" w:line="240" w:lineRule="auto"/>
      </w:pPr>
      <w:rPr>
        <w:b/>
        <w:bCs/>
        <w:color w:val="FFFFFF" w:themeColor="background1"/>
      </w:rPr>
      <w:tblPr/>
      <w:tcPr>
        <w:tc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nil"/>
          <w:insideV w:val="nil"/>
        </w:tcBorders>
        <w:shd w:val="clear" w:color="auto" w:fill="650707" w:themeFill="accent2"/>
      </w:tcPr>
    </w:tblStylePr>
    <w:tblStylePr w:type="lastRow">
      <w:pPr>
        <w:spacing w:before="0" w:after="0" w:line="240" w:lineRule="auto"/>
      </w:pPr>
      <w:rPr>
        <w:b/>
        <w:bCs/>
      </w:rPr>
      <w:tblPr/>
      <w:tcPr>
        <w:tcBorders>
          <w:top w:val="double" w:sz="6"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A2A2" w:themeFill="accent2" w:themeFillTint="3F"/>
      </w:tcPr>
    </w:tblStylePr>
    <w:tblStylePr w:type="band1Horz">
      <w:tblPr/>
      <w:tcPr>
        <w:tcBorders>
          <w:insideH w:val="nil"/>
          <w:insideV w:val="nil"/>
        </w:tcBorders>
        <w:shd w:val="clear" w:color="auto" w:fill="F8A2A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single" w:sz="8" w:space="0" w:color="EAEAEA" w:themeColor="accent3" w:themeTint="BF"/>
      </w:tblBorders>
    </w:tblPr>
    <w:tblStylePr w:type="firstRow">
      <w:pPr>
        <w:spacing w:before="0" w:after="0" w:line="240" w:lineRule="auto"/>
      </w:pPr>
      <w:rPr>
        <w:b/>
        <w:bCs/>
        <w:color w:val="FFFFFF" w:themeColor="background1"/>
      </w:rPr>
      <w:tblPr/>
      <w:tcPr>
        <w:tc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nil"/>
          <w:insideV w:val="nil"/>
        </w:tcBorders>
        <w:shd w:val="clear" w:color="auto" w:fill="E3E3E3" w:themeFill="accent3"/>
      </w:tcPr>
    </w:tblStylePr>
    <w:tblStylePr w:type="lastRow">
      <w:pPr>
        <w:spacing w:before="0" w:after="0" w:line="240" w:lineRule="auto"/>
      </w:pPr>
      <w:rPr>
        <w:b/>
        <w:bCs/>
      </w:rPr>
      <w:tblPr/>
      <w:tcPr>
        <w:tcBorders>
          <w:top w:val="double" w:sz="6"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F8F8" w:themeFill="accent3" w:themeFillTint="3F"/>
      </w:tcPr>
    </w:tblStylePr>
    <w:tblStylePr w:type="band1Horz">
      <w:tblPr/>
      <w:tcPr>
        <w:tcBorders>
          <w:insideH w:val="nil"/>
          <w:insideV w:val="nil"/>
        </w:tcBorders>
        <w:shd w:val="clear" w:color="auto" w:fill="F8F8F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single" w:sz="8" w:space="0" w:color="707070" w:themeColor="accent4" w:themeTint="BF"/>
      </w:tblBorders>
    </w:tblPr>
    <w:tblStylePr w:type="firstRow">
      <w:pPr>
        <w:spacing w:before="0" w:after="0" w:line="240" w:lineRule="auto"/>
      </w:pPr>
      <w:rPr>
        <w:b/>
        <w:bCs/>
        <w:color w:val="FFFFFF" w:themeColor="background1"/>
      </w:rPr>
      <w:tblPr/>
      <w:tcPr>
        <w:tc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nil"/>
          <w:insideV w:val="nil"/>
        </w:tcBorders>
        <w:shd w:val="clear" w:color="auto" w:fill="414141" w:themeFill="accent4"/>
      </w:tcPr>
    </w:tblStylePr>
    <w:tblStylePr w:type="lastRow">
      <w:pPr>
        <w:spacing w:before="0" w:after="0" w:line="240" w:lineRule="auto"/>
      </w:pPr>
      <w:rPr>
        <w:b/>
        <w:bCs/>
      </w:rPr>
      <w:tblPr/>
      <w:tcPr>
        <w:tcBorders>
          <w:top w:val="double" w:sz="6"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D0D0" w:themeFill="accent4" w:themeFillTint="3F"/>
      </w:tcPr>
    </w:tblStylePr>
    <w:tblStylePr w:type="band1Horz">
      <w:tblPr/>
      <w:tcPr>
        <w:tcBorders>
          <w:insideH w:val="nil"/>
          <w:insideV w:val="nil"/>
        </w:tcBorders>
        <w:shd w:val="clear" w:color="auto" w:fill="D0D0D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single" w:sz="8" w:space="0" w:color="EADADB" w:themeColor="accent5" w:themeTint="BF"/>
      </w:tblBorders>
    </w:tblPr>
    <w:tblStylePr w:type="firstRow">
      <w:pPr>
        <w:spacing w:before="0" w:after="0" w:line="240" w:lineRule="auto"/>
      </w:pPr>
      <w:rPr>
        <w:b/>
        <w:bCs/>
        <w:color w:val="FFFFFF" w:themeColor="background1"/>
      </w:rPr>
      <w:tblPr/>
      <w:tcPr>
        <w:tc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nil"/>
          <w:insideV w:val="nil"/>
        </w:tcBorders>
        <w:shd w:val="clear" w:color="auto" w:fill="E4CED0" w:themeFill="accent5"/>
      </w:tcPr>
    </w:tblStylePr>
    <w:tblStylePr w:type="lastRow">
      <w:pPr>
        <w:spacing w:before="0" w:after="0" w:line="240" w:lineRule="auto"/>
      </w:pPr>
      <w:rPr>
        <w:b/>
        <w:bCs/>
      </w:rPr>
      <w:tblPr/>
      <w:tcPr>
        <w:tcBorders>
          <w:top w:val="double" w:sz="6"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2F3" w:themeFill="accent5" w:themeFillTint="3F"/>
      </w:tcPr>
    </w:tblStylePr>
    <w:tblStylePr w:type="band1Horz">
      <w:tblPr/>
      <w:tcPr>
        <w:tcBorders>
          <w:insideH w:val="nil"/>
          <w:insideV w:val="nil"/>
        </w:tcBorders>
        <w:shd w:val="clear" w:color="auto" w:fill="F8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262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2626" w:themeFill="accent1"/>
      </w:tcPr>
    </w:tblStylePr>
    <w:tblStylePr w:type="lastCol">
      <w:rPr>
        <w:b/>
        <w:bCs/>
        <w:color w:val="FFFFFF" w:themeColor="background1"/>
      </w:rPr>
      <w:tblPr/>
      <w:tcPr>
        <w:tcBorders>
          <w:left w:val="nil"/>
          <w:right w:val="nil"/>
          <w:insideH w:val="nil"/>
          <w:insideV w:val="nil"/>
        </w:tcBorders>
        <w:shd w:val="clear" w:color="auto" w:fill="26262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070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50707" w:themeFill="accent2"/>
      </w:tcPr>
    </w:tblStylePr>
    <w:tblStylePr w:type="lastCol">
      <w:rPr>
        <w:b/>
        <w:bCs/>
        <w:color w:val="FFFFFF" w:themeColor="background1"/>
      </w:rPr>
      <w:tblPr/>
      <w:tcPr>
        <w:tcBorders>
          <w:left w:val="nil"/>
          <w:right w:val="nil"/>
          <w:insideH w:val="nil"/>
          <w:insideV w:val="nil"/>
        </w:tcBorders>
        <w:shd w:val="clear" w:color="auto" w:fill="65070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E3E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3E3E3" w:themeFill="accent3"/>
      </w:tcPr>
    </w:tblStylePr>
    <w:tblStylePr w:type="lastCol">
      <w:rPr>
        <w:b/>
        <w:bCs/>
        <w:color w:val="FFFFFF" w:themeColor="background1"/>
      </w:rPr>
      <w:tblPr/>
      <w:tcPr>
        <w:tcBorders>
          <w:left w:val="nil"/>
          <w:right w:val="nil"/>
          <w:insideH w:val="nil"/>
          <w:insideV w:val="nil"/>
        </w:tcBorders>
        <w:shd w:val="clear" w:color="auto" w:fill="E3E3E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14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141" w:themeFill="accent4"/>
      </w:tcPr>
    </w:tblStylePr>
    <w:tblStylePr w:type="lastCol">
      <w:rPr>
        <w:b/>
        <w:bCs/>
        <w:color w:val="FFFFFF" w:themeColor="background1"/>
      </w:rPr>
      <w:tblPr/>
      <w:tcPr>
        <w:tcBorders>
          <w:left w:val="nil"/>
          <w:right w:val="nil"/>
          <w:insideH w:val="nil"/>
          <w:insideV w:val="nil"/>
        </w:tcBorders>
        <w:shd w:val="clear" w:color="auto" w:fill="41414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CED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4CED0" w:themeFill="accent5"/>
      </w:tcPr>
    </w:tblStylePr>
    <w:tblStylePr w:type="lastCol">
      <w:rPr>
        <w:b/>
        <w:bCs/>
        <w:color w:val="FFFFFF" w:themeColor="background1"/>
      </w:rPr>
      <w:tblPr/>
      <w:tcPr>
        <w:tcBorders>
          <w:left w:val="nil"/>
          <w:right w:val="nil"/>
          <w:insideH w:val="nil"/>
          <w:insideV w:val="nil"/>
        </w:tcBorders>
        <w:shd w:val="clear" w:color="auto" w:fill="E4CED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character" w:styleId="Strong">
    <w:name w:val="Strong"/>
    <w:basedOn w:val="DefaultParagraphFont"/>
    <w:uiPriority w:val="22"/>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572222"/>
    <w:pPr>
      <w:spacing w:after="100"/>
    </w:pPr>
  </w:style>
  <w:style w:type="paragraph" w:styleId="TOC2">
    <w:name w:val="toc 2"/>
    <w:basedOn w:val="Normal"/>
    <w:next w:val="Normal"/>
    <w:autoRedefine/>
    <w:uiPriority w:val="39"/>
    <w:unhideWhenUsed/>
    <w:rsid w:val="00572222"/>
    <w:pPr>
      <w:spacing w:after="100"/>
      <w:ind w:left="220"/>
    </w:pPr>
  </w:style>
  <w:style w:type="paragraph" w:styleId="TOC3">
    <w:name w:val="toc 3"/>
    <w:basedOn w:val="Normal"/>
    <w:next w:val="Normal"/>
    <w:autoRedefine/>
    <w:uiPriority w:val="39"/>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1C1C1C" w:themeColor="accent1" w:themeShade="BF"/>
      <w:sz w:val="32"/>
      <w:szCs w:val="32"/>
    </w:rPr>
  </w:style>
  <w:style w:type="paragraph" w:customStyle="1" w:styleId="Default">
    <w:name w:val="Default"/>
    <w:rsid w:val="00225A48"/>
    <w:pPr>
      <w:autoSpaceDE w:val="0"/>
      <w:autoSpaceDN w:val="0"/>
      <w:adjustRightInd w:val="0"/>
      <w:spacing w:after="0" w:line="240" w:lineRule="auto"/>
    </w:pPr>
    <w:rPr>
      <w:rFonts w:ascii="Arial" w:hAnsi="Arial" w:cs="Arial"/>
      <w:color w:val="000000"/>
      <w:sz w:val="24"/>
      <w:szCs w:val="24"/>
      <w:lang w:val="en-GB" w:eastAsia="zh-CN"/>
    </w:rPr>
  </w:style>
  <w:style w:type="paragraph" w:customStyle="1" w:styleId="Text1">
    <w:name w:val="Text 1"/>
    <w:basedOn w:val="Normal"/>
    <w:link w:val="Text1Char"/>
    <w:rsid w:val="00225A48"/>
    <w:pPr>
      <w:spacing w:after="240" w:line="240" w:lineRule="auto"/>
      <w:ind w:left="482"/>
      <w:jc w:val="both"/>
    </w:pPr>
    <w:rPr>
      <w:rFonts w:ascii="Times New Roman" w:eastAsia="Times New Roman" w:hAnsi="Times New Roman" w:cs="Times New Roman"/>
      <w:snapToGrid w:val="0"/>
      <w:sz w:val="24"/>
      <w:szCs w:val="20"/>
      <w:lang w:val="en-GB"/>
    </w:rPr>
  </w:style>
  <w:style w:type="character" w:customStyle="1" w:styleId="Text1Char">
    <w:name w:val="Text 1 Char"/>
    <w:basedOn w:val="DefaultParagraphFont"/>
    <w:link w:val="Text1"/>
    <w:rsid w:val="00225A48"/>
    <w:rPr>
      <w:rFonts w:ascii="Times New Roman" w:eastAsia="Times New Roman" w:hAnsi="Times New Roman" w:cs="Times New Roman"/>
      <w:snapToGrid w:val="0"/>
      <w:color w:val="auto"/>
      <w:sz w:val="24"/>
      <w:szCs w:val="20"/>
      <w:lang w:val="en-GB"/>
    </w:rPr>
  </w:style>
  <w:style w:type="paragraph" w:customStyle="1" w:styleId="IPAPG-Listbullet">
    <w:name w:val="IPA PG - List bullet"/>
    <w:basedOn w:val="Normal"/>
    <w:rsid w:val="00225A48"/>
    <w:pPr>
      <w:numPr>
        <w:numId w:val="16"/>
      </w:numPr>
      <w:spacing w:before="120" w:after="120" w:line="240" w:lineRule="auto"/>
      <w:jc w:val="both"/>
    </w:pPr>
    <w:rPr>
      <w:rFonts w:ascii="Times New Roman" w:eastAsia="Times New Roman" w:hAnsi="Times New Roman" w:cs="Times New Roman"/>
      <w:color w:val="000000"/>
      <w:sz w:val="24"/>
      <w:szCs w:val="20"/>
      <w:lang w:val="en-GB" w:eastAsia="en-GB"/>
    </w:rPr>
  </w:style>
  <w:style w:type="paragraph" w:customStyle="1" w:styleId="Text2">
    <w:name w:val="Text 2"/>
    <w:basedOn w:val="Normal"/>
    <w:rsid w:val="00225A48"/>
    <w:pPr>
      <w:tabs>
        <w:tab w:val="left" w:pos="2161"/>
      </w:tabs>
      <w:spacing w:after="240" w:line="240" w:lineRule="auto"/>
      <w:ind w:left="1202"/>
      <w:jc w:val="both"/>
    </w:pPr>
    <w:rPr>
      <w:rFonts w:ascii="Times New Roman" w:eastAsia="Times New Roman" w:hAnsi="Times New Roman" w:cs="Times New Roman"/>
      <w:snapToGrid w:val="0"/>
      <w:sz w:val="24"/>
      <w:szCs w:val="20"/>
      <w:lang w:val="en-GB"/>
    </w:rPr>
  </w:style>
  <w:style w:type="paragraph" w:customStyle="1" w:styleId="NumPar2">
    <w:name w:val="NumPar 2"/>
    <w:basedOn w:val="Heading2"/>
    <w:next w:val="Text2"/>
    <w:rsid w:val="00225A48"/>
    <w:pPr>
      <w:keepNext w:val="0"/>
      <w:keepLines w:val="0"/>
      <w:tabs>
        <w:tab w:val="num" w:pos="360"/>
      </w:tabs>
      <w:spacing w:before="0" w:after="240" w:line="240" w:lineRule="auto"/>
      <w:ind w:left="360" w:hanging="283"/>
      <w:jc w:val="both"/>
      <w:outlineLvl w:val="9"/>
    </w:pPr>
    <w:rPr>
      <w:rFonts w:ascii="Times New Roman" w:eastAsia="Times New Roman" w:hAnsi="Times New Roman" w:cs="Times New Roman"/>
      <w:b w:val="0"/>
      <w:bCs w:val="0"/>
      <w:snapToGrid w:val="0"/>
      <w:color w:val="auto"/>
      <w:sz w:val="24"/>
      <w:szCs w:val="20"/>
      <w:lang w:val="fr-FR"/>
    </w:rPr>
  </w:style>
  <w:style w:type="paragraph" w:customStyle="1" w:styleId="Blockquote">
    <w:name w:val="Blockquote"/>
    <w:basedOn w:val="Normal"/>
    <w:rsid w:val="00B51D86"/>
    <w:pPr>
      <w:widowControl w:val="0"/>
      <w:spacing w:before="100" w:after="100" w:line="240" w:lineRule="auto"/>
      <w:ind w:left="360" w:right="360"/>
    </w:pPr>
    <w:rPr>
      <w:rFonts w:ascii="Times New Roman" w:eastAsia="Times New Roman" w:hAnsi="Times New Roman" w:cs="Times New Roman"/>
      <w:sz w:val="24"/>
      <w:szCs w:val="20"/>
      <w:lang w:eastAsia="en-GB"/>
    </w:rPr>
  </w:style>
  <w:style w:type="character" w:customStyle="1" w:styleId="Instruct">
    <w:name w:val="Instruct"/>
    <w:basedOn w:val="DefaultParagraphFont"/>
    <w:uiPriority w:val="1"/>
    <w:qFormat/>
    <w:rsid w:val="0068646F"/>
    <w:rPr>
      <w:rFonts w:ascii="Arial" w:hAnsi="Arial"/>
      <w:sz w:val="20"/>
      <w:szCs w:val="22"/>
    </w:rPr>
  </w:style>
  <w:style w:type="paragraph" w:customStyle="1" w:styleId="trt0xe">
    <w:name w:val="trt0xe"/>
    <w:basedOn w:val="Normal"/>
    <w:rsid w:val="007640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ist-bullet-color-table">
    <w:name w:val="list-bullet-color-table"/>
    <w:basedOn w:val="Normal"/>
    <w:link w:val="list-bullet-color-tableChar"/>
    <w:rsid w:val="00FA1A5C"/>
    <w:pPr>
      <w:numPr>
        <w:numId w:val="27"/>
      </w:numPr>
      <w:tabs>
        <w:tab w:val="num" w:pos="709"/>
      </w:tabs>
      <w:spacing w:after="0" w:line="280" w:lineRule="atLeast"/>
      <w:ind w:left="284" w:hanging="284"/>
    </w:pPr>
    <w:rPr>
      <w:rFonts w:ascii="Arial" w:eastAsia="Times New Roman" w:hAnsi="Arial" w:cs="Times New Roman"/>
      <w:sz w:val="16"/>
      <w:szCs w:val="24"/>
      <w:lang w:val="en-GB" w:eastAsia="nl-NL"/>
    </w:rPr>
  </w:style>
  <w:style w:type="character" w:customStyle="1" w:styleId="list-bullet-color-tableChar">
    <w:name w:val="list-bullet-color-table Char"/>
    <w:link w:val="list-bullet-color-table"/>
    <w:locked/>
    <w:rsid w:val="00FA1A5C"/>
    <w:rPr>
      <w:rFonts w:ascii="Arial" w:eastAsia="Times New Roman" w:hAnsi="Arial" w:cs="Times New Roman"/>
      <w:color w:val="auto"/>
      <w:sz w:val="16"/>
      <w:szCs w:val="24"/>
      <w:lang w:val="en-GB" w:eastAsia="nl-NL"/>
    </w:rPr>
  </w:style>
  <w:style w:type="paragraph" w:customStyle="1" w:styleId="wsqynr-0">
    <w:name w:val="wsqynr-0"/>
    <w:basedOn w:val="Normal"/>
    <w:rsid w:val="00DF1A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olorfulList-Accent11">
    <w:name w:val="Colorful List - Accent 11"/>
    <w:basedOn w:val="Normal"/>
    <w:uiPriority w:val="34"/>
    <w:qFormat/>
    <w:rsid w:val="007B5963"/>
    <w:pPr>
      <w:spacing w:after="160" w:line="259"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48573">
      <w:bodyDiv w:val="1"/>
      <w:marLeft w:val="0"/>
      <w:marRight w:val="0"/>
      <w:marTop w:val="0"/>
      <w:marBottom w:val="0"/>
      <w:divBdr>
        <w:top w:val="none" w:sz="0" w:space="0" w:color="auto"/>
        <w:left w:val="none" w:sz="0" w:space="0" w:color="auto"/>
        <w:bottom w:val="none" w:sz="0" w:space="0" w:color="auto"/>
        <w:right w:val="none" w:sz="0" w:space="0" w:color="auto"/>
      </w:divBdr>
    </w:div>
    <w:div w:id="305624380">
      <w:bodyDiv w:val="1"/>
      <w:marLeft w:val="0"/>
      <w:marRight w:val="0"/>
      <w:marTop w:val="0"/>
      <w:marBottom w:val="0"/>
      <w:divBdr>
        <w:top w:val="none" w:sz="0" w:space="0" w:color="auto"/>
        <w:left w:val="none" w:sz="0" w:space="0" w:color="auto"/>
        <w:bottom w:val="none" w:sz="0" w:space="0" w:color="auto"/>
        <w:right w:val="none" w:sz="0" w:space="0" w:color="auto"/>
      </w:divBdr>
    </w:div>
    <w:div w:id="484246172">
      <w:bodyDiv w:val="1"/>
      <w:marLeft w:val="0"/>
      <w:marRight w:val="0"/>
      <w:marTop w:val="0"/>
      <w:marBottom w:val="0"/>
      <w:divBdr>
        <w:top w:val="none" w:sz="0" w:space="0" w:color="auto"/>
        <w:left w:val="none" w:sz="0" w:space="0" w:color="auto"/>
        <w:bottom w:val="none" w:sz="0" w:space="0" w:color="auto"/>
        <w:right w:val="none" w:sz="0" w:space="0" w:color="auto"/>
      </w:divBdr>
    </w:div>
    <w:div w:id="532809344">
      <w:bodyDiv w:val="1"/>
      <w:marLeft w:val="0"/>
      <w:marRight w:val="0"/>
      <w:marTop w:val="0"/>
      <w:marBottom w:val="0"/>
      <w:divBdr>
        <w:top w:val="none" w:sz="0" w:space="0" w:color="auto"/>
        <w:left w:val="none" w:sz="0" w:space="0" w:color="auto"/>
        <w:bottom w:val="none" w:sz="0" w:space="0" w:color="auto"/>
        <w:right w:val="none" w:sz="0" w:space="0" w:color="auto"/>
      </w:divBdr>
    </w:div>
    <w:div w:id="722288747">
      <w:bodyDiv w:val="1"/>
      <w:marLeft w:val="0"/>
      <w:marRight w:val="0"/>
      <w:marTop w:val="0"/>
      <w:marBottom w:val="0"/>
      <w:divBdr>
        <w:top w:val="none" w:sz="0" w:space="0" w:color="auto"/>
        <w:left w:val="none" w:sz="0" w:space="0" w:color="auto"/>
        <w:bottom w:val="none" w:sz="0" w:space="0" w:color="auto"/>
        <w:right w:val="none" w:sz="0" w:space="0" w:color="auto"/>
      </w:divBdr>
    </w:div>
    <w:div w:id="755133926">
      <w:bodyDiv w:val="1"/>
      <w:marLeft w:val="0"/>
      <w:marRight w:val="0"/>
      <w:marTop w:val="0"/>
      <w:marBottom w:val="0"/>
      <w:divBdr>
        <w:top w:val="none" w:sz="0" w:space="0" w:color="auto"/>
        <w:left w:val="none" w:sz="0" w:space="0" w:color="auto"/>
        <w:bottom w:val="none" w:sz="0" w:space="0" w:color="auto"/>
        <w:right w:val="none" w:sz="0" w:space="0" w:color="auto"/>
      </w:divBdr>
    </w:div>
    <w:div w:id="791751851">
      <w:bodyDiv w:val="1"/>
      <w:marLeft w:val="0"/>
      <w:marRight w:val="0"/>
      <w:marTop w:val="0"/>
      <w:marBottom w:val="0"/>
      <w:divBdr>
        <w:top w:val="none" w:sz="0" w:space="0" w:color="auto"/>
        <w:left w:val="none" w:sz="0" w:space="0" w:color="auto"/>
        <w:bottom w:val="none" w:sz="0" w:space="0" w:color="auto"/>
        <w:right w:val="none" w:sz="0" w:space="0" w:color="auto"/>
      </w:divBdr>
    </w:div>
    <w:div w:id="863205862">
      <w:bodyDiv w:val="1"/>
      <w:marLeft w:val="0"/>
      <w:marRight w:val="0"/>
      <w:marTop w:val="0"/>
      <w:marBottom w:val="0"/>
      <w:divBdr>
        <w:top w:val="none" w:sz="0" w:space="0" w:color="auto"/>
        <w:left w:val="none" w:sz="0" w:space="0" w:color="auto"/>
        <w:bottom w:val="none" w:sz="0" w:space="0" w:color="auto"/>
        <w:right w:val="none" w:sz="0" w:space="0" w:color="auto"/>
      </w:divBdr>
    </w:div>
    <w:div w:id="1051877750">
      <w:bodyDiv w:val="1"/>
      <w:marLeft w:val="0"/>
      <w:marRight w:val="0"/>
      <w:marTop w:val="0"/>
      <w:marBottom w:val="0"/>
      <w:divBdr>
        <w:top w:val="none" w:sz="0" w:space="0" w:color="auto"/>
        <w:left w:val="none" w:sz="0" w:space="0" w:color="auto"/>
        <w:bottom w:val="none" w:sz="0" w:space="0" w:color="auto"/>
        <w:right w:val="none" w:sz="0" w:space="0" w:color="auto"/>
      </w:divBdr>
    </w:div>
    <w:div w:id="1223980148">
      <w:bodyDiv w:val="1"/>
      <w:marLeft w:val="0"/>
      <w:marRight w:val="0"/>
      <w:marTop w:val="0"/>
      <w:marBottom w:val="0"/>
      <w:divBdr>
        <w:top w:val="none" w:sz="0" w:space="0" w:color="auto"/>
        <w:left w:val="none" w:sz="0" w:space="0" w:color="auto"/>
        <w:bottom w:val="none" w:sz="0" w:space="0" w:color="auto"/>
        <w:right w:val="none" w:sz="0" w:space="0" w:color="auto"/>
      </w:divBdr>
    </w:div>
    <w:div w:id="1292902277">
      <w:bodyDiv w:val="1"/>
      <w:marLeft w:val="0"/>
      <w:marRight w:val="0"/>
      <w:marTop w:val="0"/>
      <w:marBottom w:val="0"/>
      <w:divBdr>
        <w:top w:val="none" w:sz="0" w:space="0" w:color="auto"/>
        <w:left w:val="none" w:sz="0" w:space="0" w:color="auto"/>
        <w:bottom w:val="none" w:sz="0" w:space="0" w:color="auto"/>
        <w:right w:val="none" w:sz="0" w:space="0" w:color="auto"/>
      </w:divBdr>
    </w:div>
    <w:div w:id="1317496707">
      <w:bodyDiv w:val="1"/>
      <w:marLeft w:val="0"/>
      <w:marRight w:val="0"/>
      <w:marTop w:val="0"/>
      <w:marBottom w:val="0"/>
      <w:divBdr>
        <w:top w:val="none" w:sz="0" w:space="0" w:color="auto"/>
        <w:left w:val="none" w:sz="0" w:space="0" w:color="auto"/>
        <w:bottom w:val="none" w:sz="0" w:space="0" w:color="auto"/>
        <w:right w:val="none" w:sz="0" w:space="0" w:color="auto"/>
      </w:divBdr>
    </w:div>
    <w:div w:id="1319109381">
      <w:bodyDiv w:val="1"/>
      <w:marLeft w:val="0"/>
      <w:marRight w:val="0"/>
      <w:marTop w:val="0"/>
      <w:marBottom w:val="0"/>
      <w:divBdr>
        <w:top w:val="none" w:sz="0" w:space="0" w:color="auto"/>
        <w:left w:val="none" w:sz="0" w:space="0" w:color="auto"/>
        <w:bottom w:val="none" w:sz="0" w:space="0" w:color="auto"/>
        <w:right w:val="none" w:sz="0" w:space="0" w:color="auto"/>
      </w:divBdr>
    </w:div>
    <w:div w:id="1381251533">
      <w:bodyDiv w:val="1"/>
      <w:marLeft w:val="0"/>
      <w:marRight w:val="0"/>
      <w:marTop w:val="0"/>
      <w:marBottom w:val="0"/>
      <w:divBdr>
        <w:top w:val="none" w:sz="0" w:space="0" w:color="auto"/>
        <w:left w:val="none" w:sz="0" w:space="0" w:color="auto"/>
        <w:bottom w:val="none" w:sz="0" w:space="0" w:color="auto"/>
        <w:right w:val="none" w:sz="0" w:space="0" w:color="auto"/>
      </w:divBdr>
    </w:div>
    <w:div w:id="1414232364">
      <w:bodyDiv w:val="1"/>
      <w:marLeft w:val="0"/>
      <w:marRight w:val="0"/>
      <w:marTop w:val="0"/>
      <w:marBottom w:val="0"/>
      <w:divBdr>
        <w:top w:val="none" w:sz="0" w:space="0" w:color="auto"/>
        <w:left w:val="none" w:sz="0" w:space="0" w:color="auto"/>
        <w:bottom w:val="none" w:sz="0" w:space="0" w:color="auto"/>
        <w:right w:val="none" w:sz="0" w:space="0" w:color="auto"/>
      </w:divBdr>
    </w:div>
    <w:div w:id="1445345094">
      <w:bodyDiv w:val="1"/>
      <w:marLeft w:val="0"/>
      <w:marRight w:val="0"/>
      <w:marTop w:val="0"/>
      <w:marBottom w:val="0"/>
      <w:divBdr>
        <w:top w:val="none" w:sz="0" w:space="0" w:color="auto"/>
        <w:left w:val="none" w:sz="0" w:space="0" w:color="auto"/>
        <w:bottom w:val="none" w:sz="0" w:space="0" w:color="auto"/>
        <w:right w:val="none" w:sz="0" w:space="0" w:color="auto"/>
      </w:divBdr>
    </w:div>
    <w:div w:id="1485510567">
      <w:bodyDiv w:val="1"/>
      <w:marLeft w:val="0"/>
      <w:marRight w:val="0"/>
      <w:marTop w:val="0"/>
      <w:marBottom w:val="0"/>
      <w:divBdr>
        <w:top w:val="none" w:sz="0" w:space="0" w:color="auto"/>
        <w:left w:val="none" w:sz="0" w:space="0" w:color="auto"/>
        <w:bottom w:val="none" w:sz="0" w:space="0" w:color="auto"/>
        <w:right w:val="none" w:sz="0" w:space="0" w:color="auto"/>
      </w:divBdr>
    </w:div>
    <w:div w:id="1689061702">
      <w:bodyDiv w:val="1"/>
      <w:marLeft w:val="0"/>
      <w:marRight w:val="0"/>
      <w:marTop w:val="0"/>
      <w:marBottom w:val="0"/>
      <w:divBdr>
        <w:top w:val="none" w:sz="0" w:space="0" w:color="auto"/>
        <w:left w:val="none" w:sz="0" w:space="0" w:color="auto"/>
        <w:bottom w:val="none" w:sz="0" w:space="0" w:color="auto"/>
        <w:right w:val="none" w:sz="0" w:space="0" w:color="auto"/>
      </w:divBdr>
    </w:div>
    <w:div w:id="1890917703">
      <w:bodyDiv w:val="1"/>
      <w:marLeft w:val="0"/>
      <w:marRight w:val="0"/>
      <w:marTop w:val="0"/>
      <w:marBottom w:val="0"/>
      <w:divBdr>
        <w:top w:val="none" w:sz="0" w:space="0" w:color="auto"/>
        <w:left w:val="none" w:sz="0" w:space="0" w:color="auto"/>
        <w:bottom w:val="none" w:sz="0" w:space="0" w:color="auto"/>
        <w:right w:val="none" w:sz="0" w:space="0" w:color="auto"/>
      </w:divBdr>
    </w:div>
    <w:div w:id="2005470139">
      <w:bodyDiv w:val="1"/>
      <w:marLeft w:val="0"/>
      <w:marRight w:val="0"/>
      <w:marTop w:val="0"/>
      <w:marBottom w:val="0"/>
      <w:divBdr>
        <w:top w:val="none" w:sz="0" w:space="0" w:color="auto"/>
        <w:left w:val="none" w:sz="0" w:space="0" w:color="auto"/>
        <w:bottom w:val="none" w:sz="0" w:space="0" w:color="auto"/>
        <w:right w:val="none" w:sz="0" w:space="0" w:color="auto"/>
      </w:divBdr>
    </w:div>
    <w:div w:id="212083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oleObject" Target="embeddings/Microsoft_Excel_97-2003_Worksheet.xls"/><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Microsoft_Excel_97-2003_Worksheet2.xls"/><Relationship Id="rId5" Type="http://schemas.openxmlformats.org/officeDocument/2006/relationships/numbering" Target="numbering.xml"/><Relationship Id="rId15" Type="http://schemas.openxmlformats.org/officeDocument/2006/relationships/image" Target="media/image6.emf"/><Relationship Id="rId23" Type="http://schemas.openxmlformats.org/officeDocument/2006/relationships/image" Target="media/image10.emf"/><Relationship Id="rId10" Type="http://schemas.openxmlformats.org/officeDocument/2006/relationships/endnotes" Target="end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oleObject" Target="embeddings/Microsoft_Excel_97-2003_Worksheet1.xls"/></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naS\AppData\Roaming\Microsoft\Templates\Modern%20angles%20letterhead.dotx" TargetMode="External"/></Relationships>
</file>

<file path=word/theme/theme1.xml><?xml version="1.0" encoding="utf-8"?>
<a:theme xmlns:a="http://schemas.openxmlformats.org/drawingml/2006/main" name="Personal Letterhead">
  <a:themeElements>
    <a:clrScheme name="Letterhead LH07">
      <a:dk1>
        <a:sysClr val="windowText" lastClr="000000"/>
      </a:dk1>
      <a:lt1>
        <a:sysClr val="window" lastClr="FFFFFF"/>
      </a:lt1>
      <a:dk2>
        <a:srgbClr val="000000"/>
      </a:dk2>
      <a:lt2>
        <a:srgbClr val="FFFFFF"/>
      </a:lt2>
      <a:accent1>
        <a:srgbClr val="262626"/>
      </a:accent1>
      <a:accent2>
        <a:srgbClr val="650707"/>
      </a:accent2>
      <a:accent3>
        <a:srgbClr val="E3E3E3"/>
      </a:accent3>
      <a:accent4>
        <a:srgbClr val="414141"/>
      </a:accent4>
      <a:accent5>
        <a:srgbClr val="E4CED0"/>
      </a:accent5>
      <a:accent6>
        <a:srgbClr val="FFFFFF"/>
      </a:accent6>
      <a:hlink>
        <a:srgbClr val="0070C0"/>
      </a:hlink>
      <a:folHlink>
        <a:srgbClr val="650707"/>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3C2AC25380EC5409ED1083C08849CAD" ma:contentTypeVersion="18" ma:contentTypeDescription="Ein neues Dokument erstellen." ma:contentTypeScope="" ma:versionID="346496f653ce8e995b5ef91a0a6a7a96">
  <xsd:schema xmlns:xsd="http://www.w3.org/2001/XMLSchema" xmlns:xs="http://www.w3.org/2001/XMLSchema" xmlns:p="http://schemas.microsoft.com/office/2006/metadata/properties" xmlns:ns2="b5b47ab3-245d-4439-8efa-9b0a63e530eb" xmlns:ns3="31db6155-1923-4220-aa0c-9319f5ed657d" targetNamespace="http://schemas.microsoft.com/office/2006/metadata/properties" ma:root="true" ma:fieldsID="38e785febdcfab7ca71e44a3405ef02d" ns2:_="" ns3:_="">
    <xsd:import namespace="b5b47ab3-245d-4439-8efa-9b0a63e530eb"/>
    <xsd:import namespace="31db6155-1923-4220-aa0c-9319f5ed65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47ab3-245d-4439-8efa-9b0a63e53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db6155-1923-4220-aa0c-9319f5ed657d"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29ceff3f-06a2-449c-ab46-21737e7b8862}" ma:internalName="TaxCatchAll" ma:showField="CatchAllData" ma:web="31db6155-1923-4220-aa0c-9319f5ed6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b5b47ab3-245d-4439-8efa-9b0a63e530eb" xsi:nil="true"/>
    <TaxCatchAll xmlns="31db6155-1923-4220-aa0c-9319f5ed657d" xsi:nil="true"/>
    <lcf76f155ced4ddcb4097134ff3c332f xmlns="b5b47ab3-245d-4439-8efa-9b0a63e530e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E9619-D57C-420A-BF41-7F93CABBB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47ab3-245d-4439-8efa-9b0a63e530eb"/>
    <ds:schemaRef ds:uri="31db6155-1923-4220-aa0c-9319f5ed6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D75825-3800-4099-9259-D366CC09AB66}">
  <ds:schemaRefs>
    <ds:schemaRef ds:uri="http://schemas.microsoft.com/sharepoint/v3/contenttype/forms"/>
  </ds:schemaRefs>
</ds:datastoreItem>
</file>

<file path=customXml/itemProps3.xml><?xml version="1.0" encoding="utf-8"?>
<ds:datastoreItem xmlns:ds="http://schemas.openxmlformats.org/officeDocument/2006/customXml" ds:itemID="{926804AB-7CC7-4EDB-98C4-7F4CF232EFC9}">
  <ds:schemaRefs>
    <ds:schemaRef ds:uri="31db6155-1923-4220-aa0c-9319f5ed657d"/>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b5b47ab3-245d-4439-8efa-9b0a63e530eb"/>
    <ds:schemaRef ds:uri="http://www.w3.org/XML/1998/namespace"/>
  </ds:schemaRefs>
</ds:datastoreItem>
</file>

<file path=customXml/itemProps4.xml><?xml version="1.0" encoding="utf-8"?>
<ds:datastoreItem xmlns:ds="http://schemas.openxmlformats.org/officeDocument/2006/customXml" ds:itemID="{C1810098-09DE-442D-A978-CD92D1B44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angles letterhead</Template>
  <TotalTime>0</TotalTime>
  <Pages>16</Pages>
  <Words>2522</Words>
  <Characters>14378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2022-03-09T11:09:00Z</dcterms:created>
  <dcterms:modified xsi:type="dcterms:W3CDTF">2024-02-13T09:47:00Z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0x01010023C2AC25380EC5409ED1083C08849CAD</vt:lpwstr>
  </property>
  <property fmtid="{D5CDD505-2E9C-101B-9397-08002B2CF9AE}" pid="3" name="MediaServiceImageTags">
    <vt:lpwstr/>
  </property>
</Properties>
</file>