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61E" w14:textId="77777777" w:rsidR="00F85517" w:rsidRPr="00B51D86" w:rsidRDefault="00F85517" w:rsidP="00F85517">
      <w:pPr>
        <w:spacing w:after="0" w:line="240" w:lineRule="auto"/>
        <w:jc w:val="center"/>
        <w:rPr>
          <w:rFonts w:ascii="Arial" w:hAnsi="Arial" w:cs="Arial"/>
          <w:b/>
          <w:sz w:val="20"/>
          <w:szCs w:val="20"/>
          <w:lang w:val="en-GB"/>
        </w:rPr>
      </w:pPr>
      <w:bookmarkStart w:id="0" w:name="_Toc357002971"/>
      <w:r w:rsidRPr="00B51D86">
        <w:rPr>
          <w:rFonts w:ascii="Arial" w:hAnsi="Arial" w:cs="Arial"/>
          <w:b/>
          <w:sz w:val="20"/>
          <w:szCs w:val="20"/>
          <w:lang w:val="en-GB"/>
        </w:rPr>
        <w:t>EU for Economic Growth (EU4EG) Project</w:t>
      </w:r>
    </w:p>
    <w:p w14:paraId="14FF7024" w14:textId="77777777" w:rsidR="00F85517" w:rsidRPr="00E81D21" w:rsidRDefault="00F85517" w:rsidP="00F85517">
      <w:pPr>
        <w:jc w:val="center"/>
        <w:rPr>
          <w:rFonts w:ascii="Helvetica" w:eastAsia="Times New Roman" w:hAnsi="Helvetica" w:cs="Times New Roman"/>
          <w:color w:val="1D202F"/>
          <w:lang w:val="en-GB"/>
        </w:rPr>
      </w:pPr>
      <w:r w:rsidRPr="00E81D21">
        <w:rPr>
          <w:rFonts w:ascii="Helvetica" w:eastAsia="Times New Roman" w:hAnsi="Helvetica" w:cs="Times New Roman"/>
          <w:b/>
          <w:bCs/>
          <w:color w:val="1D202F"/>
          <w:lang w:val="en-GB"/>
        </w:rPr>
        <w:t>Call for Expression of Interest (</w:t>
      </w:r>
      <w:proofErr w:type="spellStart"/>
      <w:r w:rsidRPr="00E81D21">
        <w:rPr>
          <w:rFonts w:ascii="Helvetica" w:eastAsia="Times New Roman" w:hAnsi="Helvetica" w:cs="Times New Roman"/>
          <w:b/>
          <w:bCs/>
          <w:color w:val="1D202F"/>
          <w:lang w:val="en-GB"/>
        </w:rPr>
        <w:t>EoI</w:t>
      </w:r>
      <w:proofErr w:type="spellEnd"/>
      <w:r w:rsidRPr="00E81D21">
        <w:rPr>
          <w:rFonts w:ascii="Helvetica" w:eastAsia="Times New Roman" w:hAnsi="Helvetica" w:cs="Times New Roman"/>
          <w:b/>
          <w:bCs/>
          <w:color w:val="1D202F"/>
          <w:lang w:val="en-GB"/>
        </w:rPr>
        <w:t>) for provision of business support services</w:t>
      </w:r>
      <w:r w:rsidRPr="00E81D21">
        <w:rPr>
          <w:rFonts w:ascii="Helvetica" w:eastAsia="Times New Roman" w:hAnsi="Helvetica" w:cs="Times New Roman"/>
          <w:color w:val="1D202F"/>
          <w:lang w:val="en-GB"/>
        </w:rPr>
        <w:br/>
      </w:r>
      <w:r w:rsidRPr="00E81D21">
        <w:rPr>
          <w:rFonts w:ascii="Helvetica" w:eastAsia="Times New Roman" w:hAnsi="Helvetica" w:cs="Times New Roman"/>
          <w:b/>
          <w:bCs/>
          <w:color w:val="1D202F"/>
          <w:lang w:val="en-GB"/>
        </w:rPr>
        <w:t>by Business Support Organisations (BSOs)</w:t>
      </w:r>
    </w:p>
    <w:p w14:paraId="267DD67E" w14:textId="77777777" w:rsidR="00F85517" w:rsidRDefault="00F85517" w:rsidP="00F85517">
      <w:pPr>
        <w:spacing w:after="0" w:line="240" w:lineRule="auto"/>
        <w:jc w:val="center"/>
        <w:rPr>
          <w:rFonts w:ascii="Arial" w:hAnsi="Arial" w:cs="Arial"/>
          <w:b/>
          <w:sz w:val="20"/>
          <w:szCs w:val="20"/>
          <w:lang w:val="en-GB"/>
        </w:rPr>
      </w:pPr>
      <w:r w:rsidRPr="00A0586C">
        <w:rPr>
          <w:rFonts w:ascii="Arial" w:hAnsi="Arial" w:cs="Arial"/>
          <w:b/>
          <w:sz w:val="20"/>
          <w:szCs w:val="20"/>
          <w:lang w:val="en-GB"/>
        </w:rPr>
        <w:t>CALL REF: EU4EG_BSO_</w:t>
      </w:r>
      <w:r>
        <w:rPr>
          <w:rFonts w:ascii="Arial" w:hAnsi="Arial" w:cs="Arial"/>
          <w:b/>
          <w:sz w:val="20"/>
          <w:szCs w:val="20"/>
          <w:lang w:val="en-GB"/>
        </w:rPr>
        <w:t>3</w:t>
      </w:r>
    </w:p>
    <w:p w14:paraId="449A6934" w14:textId="77777777" w:rsidR="00F85517" w:rsidRPr="00B51D86" w:rsidRDefault="00F85517" w:rsidP="00F85517">
      <w:pPr>
        <w:spacing w:after="0" w:line="240" w:lineRule="auto"/>
        <w:jc w:val="center"/>
        <w:rPr>
          <w:rFonts w:ascii="Arial" w:hAnsi="Arial" w:cs="Arial"/>
          <w:b/>
          <w:sz w:val="20"/>
          <w:szCs w:val="20"/>
          <w:lang w:val="en-GB"/>
        </w:rPr>
      </w:pPr>
    </w:p>
    <w:p w14:paraId="72C2CA07" w14:textId="7B128DFD" w:rsidR="00F85517" w:rsidRPr="00B51D86" w:rsidRDefault="00F85517" w:rsidP="00F85517">
      <w:pPr>
        <w:spacing w:after="0" w:line="240" w:lineRule="auto"/>
        <w:jc w:val="center"/>
        <w:rPr>
          <w:rFonts w:ascii="Arial" w:hAnsi="Arial" w:cs="Arial"/>
          <w:b/>
          <w:sz w:val="20"/>
          <w:szCs w:val="20"/>
          <w:lang w:val="en-GB"/>
        </w:rPr>
      </w:pPr>
      <w:r>
        <w:rPr>
          <w:rFonts w:ascii="Arial" w:hAnsi="Arial" w:cs="Arial"/>
          <w:b/>
          <w:sz w:val="20"/>
          <w:szCs w:val="20"/>
          <w:lang w:val="en-GB"/>
        </w:rPr>
        <w:t>SELF-DECLARATION</w:t>
      </w:r>
      <w:r w:rsidRPr="00B51D86">
        <w:rPr>
          <w:rFonts w:ascii="Arial" w:hAnsi="Arial" w:cs="Arial"/>
          <w:b/>
          <w:sz w:val="20"/>
          <w:szCs w:val="20"/>
          <w:lang w:val="en-GB"/>
        </w:rPr>
        <w:t xml:space="preserve"> FORM</w:t>
      </w:r>
    </w:p>
    <w:p w14:paraId="2252A76A" w14:textId="06948B95" w:rsidR="00F85517" w:rsidRPr="00B51D86" w:rsidRDefault="00F85517" w:rsidP="00AA3354">
      <w:pPr>
        <w:spacing w:after="0" w:line="240" w:lineRule="auto"/>
        <w:jc w:val="center"/>
        <w:rPr>
          <w:rFonts w:ascii="Arial" w:hAnsi="Arial" w:cs="Arial"/>
          <w:b/>
          <w:sz w:val="20"/>
          <w:szCs w:val="20"/>
          <w:highlight w:val="yellow"/>
          <w:lang w:val="en-GB"/>
        </w:rPr>
      </w:pPr>
      <w:r w:rsidRPr="00CD62C2">
        <w:rPr>
          <w:rFonts w:ascii="Arial" w:hAnsi="Arial" w:cs="Arial"/>
          <w:b/>
          <w:sz w:val="20"/>
          <w:szCs w:val="20"/>
          <w:lang w:val="en-GB"/>
        </w:rPr>
        <w:t>Deadline: 18 March 2024, 12:00 h</w:t>
      </w:r>
    </w:p>
    <w:p w14:paraId="57ED44CE" w14:textId="77777777" w:rsidR="00F85517" w:rsidRPr="00B51D86" w:rsidRDefault="00F85517" w:rsidP="00F85517">
      <w:pPr>
        <w:pStyle w:val="Blockquote"/>
        <w:spacing w:before="0" w:after="0"/>
        <w:ind w:left="0"/>
        <w:jc w:val="both"/>
        <w:rPr>
          <w:rFonts w:ascii="Arial" w:hAnsi="Arial" w:cs="Arial"/>
          <w:bCs/>
          <w:sz w:val="20"/>
          <w:lang w:val="en-GB"/>
        </w:rPr>
      </w:pPr>
    </w:p>
    <w:p w14:paraId="44756EA0" w14:textId="24E30E22" w:rsidR="00F85517" w:rsidRPr="00B51D86" w:rsidRDefault="00F85517" w:rsidP="00F85517">
      <w:pPr>
        <w:pStyle w:val="Blockquote"/>
        <w:spacing w:before="0" w:after="0"/>
        <w:ind w:left="0"/>
        <w:jc w:val="both"/>
        <w:rPr>
          <w:rFonts w:ascii="Arial" w:hAnsi="Arial" w:cs="Arial"/>
          <w:sz w:val="20"/>
          <w:lang w:val="en-GB"/>
        </w:rPr>
      </w:pPr>
      <w:r w:rsidRPr="00B51D86">
        <w:rPr>
          <w:rFonts w:ascii="Arial" w:hAnsi="Arial" w:cs="Arial"/>
          <w:b/>
          <w:sz w:val="20"/>
          <w:lang w:val="en-GB"/>
        </w:rPr>
        <w:t xml:space="preserve">Please submit </w:t>
      </w:r>
      <w:r w:rsidRPr="00B51D86">
        <w:rPr>
          <w:rFonts w:ascii="Arial" w:hAnsi="Arial" w:cs="Arial"/>
          <w:b/>
          <w:sz w:val="20"/>
          <w:u w:val="single"/>
          <w:lang w:val="en-GB"/>
        </w:rPr>
        <w:t>only o</w:t>
      </w:r>
      <w:r w:rsidRPr="00B51D86">
        <w:rPr>
          <w:rStyle w:val="Strong"/>
          <w:rFonts w:ascii="Arial" w:eastAsiaTheme="majorEastAsia" w:hAnsi="Arial" w:cs="Arial"/>
          <w:sz w:val="20"/>
          <w:u w:val="single"/>
          <w:lang w:val="en-GB"/>
        </w:rPr>
        <w:t>ne</w:t>
      </w:r>
      <w:r w:rsidRPr="00B51D86">
        <w:rPr>
          <w:rStyle w:val="Strong"/>
          <w:rFonts w:ascii="Arial" w:eastAsiaTheme="majorEastAsia" w:hAnsi="Arial" w:cs="Arial"/>
          <w:sz w:val="20"/>
          <w:lang w:val="en-GB"/>
        </w:rPr>
        <w:t xml:space="preserve"> signed and stamped </w:t>
      </w:r>
      <w:r>
        <w:rPr>
          <w:rFonts w:ascii="Arial" w:hAnsi="Arial" w:cs="Arial"/>
          <w:b/>
          <w:bCs/>
          <w:sz w:val="20"/>
          <w:lang w:val="en-GB"/>
        </w:rPr>
        <w:t xml:space="preserve">Self-Declaration </w:t>
      </w:r>
      <w:r w:rsidRPr="00B51D86">
        <w:rPr>
          <w:rFonts w:ascii="Arial" w:hAnsi="Arial" w:cs="Arial"/>
          <w:b/>
          <w:bCs/>
          <w:sz w:val="20"/>
          <w:lang w:val="en-GB"/>
        </w:rPr>
        <w:t>Form.</w:t>
      </w:r>
      <w:r w:rsidRPr="00B51D86">
        <w:rPr>
          <w:rFonts w:ascii="Arial" w:hAnsi="Arial" w:cs="Arial"/>
          <w:sz w:val="20"/>
          <w:lang w:val="en-GB"/>
        </w:rPr>
        <w:t xml:space="preserve">  </w:t>
      </w:r>
    </w:p>
    <w:p w14:paraId="6821B728" w14:textId="77777777" w:rsidR="00F85517" w:rsidRDefault="00F85517" w:rsidP="00F85517">
      <w:pPr>
        <w:pStyle w:val="Blockquote"/>
        <w:spacing w:before="0" w:after="0"/>
        <w:ind w:left="0"/>
        <w:jc w:val="both"/>
        <w:rPr>
          <w:rFonts w:ascii="Arial" w:hAnsi="Arial" w:cs="Arial"/>
          <w:bCs/>
          <w:sz w:val="20"/>
          <w:lang w:val="en-GB"/>
        </w:rPr>
      </w:pPr>
    </w:p>
    <w:p w14:paraId="6D53C6F6" w14:textId="77777777" w:rsidR="0056362E" w:rsidRPr="00285F99" w:rsidRDefault="0056362E" w:rsidP="00285F99">
      <w:pPr>
        <w:pStyle w:val="Default"/>
        <w:jc w:val="both"/>
        <w:rPr>
          <w:b/>
          <w:sz w:val="20"/>
          <w:szCs w:val="20"/>
          <w:highlight w:val="yellow"/>
          <w:lang w:bidi="sl-SI"/>
        </w:rPr>
      </w:pPr>
    </w:p>
    <w:bookmarkEnd w:id="0"/>
    <w:p w14:paraId="48AB3532" w14:textId="07D59B18" w:rsidR="0056362E" w:rsidRPr="00285F99" w:rsidRDefault="00F85517" w:rsidP="00915F6C">
      <w:pPr>
        <w:spacing w:after="0" w:line="240" w:lineRule="auto"/>
        <w:jc w:val="center"/>
        <w:rPr>
          <w:rFonts w:ascii="Arial" w:hAnsi="Arial" w:cs="Arial"/>
          <w:b/>
          <w:caps/>
          <w:color w:val="000000"/>
          <w:sz w:val="20"/>
          <w:szCs w:val="20"/>
          <w:lang w:val="sl-SI" w:eastAsia="sl-SI" w:bidi="sl-SI"/>
        </w:rPr>
      </w:pPr>
      <w:r>
        <w:rPr>
          <w:rFonts w:ascii="Arial" w:hAnsi="Arial" w:cs="Arial"/>
          <w:b/>
          <w:caps/>
          <w:color w:val="000000"/>
          <w:sz w:val="20"/>
          <w:szCs w:val="20"/>
          <w:lang w:val="sl-SI" w:eastAsia="sl-SI" w:bidi="sl-SI"/>
        </w:rPr>
        <w:t>SelF-</w:t>
      </w:r>
      <w:r w:rsidR="00875B0A" w:rsidRPr="00285F99">
        <w:rPr>
          <w:rFonts w:ascii="Arial" w:hAnsi="Arial" w:cs="Arial"/>
          <w:b/>
          <w:caps/>
          <w:color w:val="000000"/>
          <w:sz w:val="20"/>
          <w:szCs w:val="20"/>
          <w:lang w:val="sl-SI" w:eastAsia="sl-SI" w:bidi="sl-SI"/>
        </w:rPr>
        <w:t>DECLARATION</w:t>
      </w:r>
      <w:r>
        <w:rPr>
          <w:rFonts w:ascii="Arial" w:hAnsi="Arial" w:cs="Arial"/>
          <w:b/>
          <w:caps/>
          <w:color w:val="000000"/>
          <w:sz w:val="20"/>
          <w:szCs w:val="20"/>
          <w:lang w:val="sl-SI" w:eastAsia="sl-SI" w:bidi="sl-SI"/>
        </w:rPr>
        <w:t xml:space="preserve"> OF tHE BUSINESS SUPPORT ORGANISATION</w:t>
      </w:r>
      <w:r w:rsidR="008354AE">
        <w:rPr>
          <w:rFonts w:ascii="Arial" w:hAnsi="Arial" w:cs="Arial"/>
          <w:b/>
          <w:caps/>
          <w:color w:val="000000"/>
          <w:sz w:val="20"/>
          <w:szCs w:val="20"/>
          <w:lang w:val="sl-SI" w:eastAsia="sl-SI" w:bidi="sl-SI"/>
        </w:rPr>
        <w:t xml:space="preserve"> (BSO)</w:t>
      </w:r>
    </w:p>
    <w:p w14:paraId="6B24AC55" w14:textId="77777777" w:rsidR="0056362E" w:rsidRPr="00285F99" w:rsidRDefault="0056362E" w:rsidP="00285F99">
      <w:pPr>
        <w:spacing w:after="0" w:line="240" w:lineRule="auto"/>
        <w:jc w:val="both"/>
        <w:rPr>
          <w:rFonts w:ascii="Arial" w:hAnsi="Arial" w:cs="Arial"/>
          <w:b/>
          <w:caps/>
          <w:color w:val="000000"/>
          <w:sz w:val="20"/>
          <w:szCs w:val="20"/>
          <w:lang w:val="sl-SI" w:eastAsia="sl-SI" w:bidi="sl-SI"/>
        </w:rPr>
      </w:pPr>
    </w:p>
    <w:p w14:paraId="5E759BE7" w14:textId="77777777" w:rsidR="0056362E" w:rsidRPr="00285F99" w:rsidRDefault="0056362E" w:rsidP="00285F9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85F99" w14:paraId="2E9D7B30" w14:textId="77777777" w:rsidTr="00285F99">
        <w:tc>
          <w:tcPr>
            <w:tcW w:w="9350" w:type="dxa"/>
          </w:tcPr>
          <w:p w14:paraId="60EAE69A" w14:textId="732AB21A" w:rsidR="0056362E" w:rsidRPr="00285F99" w:rsidRDefault="0056362E" w:rsidP="00285F99">
            <w:pPr>
              <w:pStyle w:val="Default"/>
              <w:jc w:val="both"/>
              <w:rPr>
                <w:b/>
                <w:bCs/>
                <w:color w:val="auto"/>
                <w:sz w:val="20"/>
                <w:szCs w:val="20"/>
                <w:lang w:eastAsia="en-US"/>
              </w:rPr>
            </w:pPr>
            <w:r w:rsidRPr="00285F99">
              <w:rPr>
                <w:b/>
                <w:bCs/>
                <w:color w:val="auto"/>
                <w:sz w:val="20"/>
                <w:szCs w:val="20"/>
                <w:lang w:eastAsia="en-US"/>
              </w:rPr>
              <w:t xml:space="preserve">1. </w:t>
            </w:r>
            <w:r w:rsidR="008354AE">
              <w:rPr>
                <w:b/>
                <w:bCs/>
                <w:sz w:val="20"/>
                <w:szCs w:val="20"/>
              </w:rPr>
              <w:t>BSO</w:t>
            </w:r>
            <w:r w:rsidRPr="00285F99">
              <w:rPr>
                <w:b/>
                <w:bCs/>
                <w:sz w:val="20"/>
                <w:szCs w:val="20"/>
              </w:rPr>
              <w:t xml:space="preserve">’s </w:t>
            </w:r>
            <w:r w:rsidR="00875B0A" w:rsidRPr="00285F99">
              <w:rPr>
                <w:b/>
                <w:bCs/>
                <w:sz w:val="20"/>
                <w:szCs w:val="20"/>
              </w:rPr>
              <w:t>D</w:t>
            </w:r>
            <w:r w:rsidRPr="00285F99">
              <w:rPr>
                <w:b/>
                <w:bCs/>
                <w:sz w:val="20"/>
                <w:szCs w:val="20"/>
              </w:rPr>
              <w:t>eclaration on responsibilities</w:t>
            </w:r>
          </w:p>
        </w:tc>
      </w:tr>
    </w:tbl>
    <w:p w14:paraId="6A8BA0B9" w14:textId="77777777" w:rsidR="0056362E" w:rsidRPr="00285F99" w:rsidRDefault="0056362E" w:rsidP="00285F99">
      <w:pPr>
        <w:pStyle w:val="Default"/>
        <w:jc w:val="both"/>
        <w:rPr>
          <w:color w:val="auto"/>
          <w:sz w:val="20"/>
          <w:szCs w:val="20"/>
          <w:lang w:eastAsia="en-US"/>
        </w:rPr>
      </w:pPr>
    </w:p>
    <w:p w14:paraId="20653EB5" w14:textId="1EE12FAB" w:rsidR="00875B0A" w:rsidRPr="00285F99" w:rsidRDefault="00875B0A" w:rsidP="00285F99">
      <w:p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w:t>
      </w:r>
      <w:r w:rsidR="008354AE">
        <w:rPr>
          <w:rFonts w:ascii="Arial" w:hAnsi="Arial" w:cs="Arial"/>
          <w:sz w:val="20"/>
          <w:szCs w:val="20"/>
          <w:lang w:val="en-GB"/>
        </w:rPr>
        <w:t>BSO</w:t>
      </w:r>
      <w:r w:rsidRPr="00285F99">
        <w:rPr>
          <w:rFonts w:ascii="Arial" w:hAnsi="Arial" w:cs="Arial"/>
          <w:sz w:val="20"/>
          <w:szCs w:val="20"/>
          <w:lang w:val="en-GB"/>
        </w:rPr>
        <w:t xml:space="preserve">, represented by the undersigned, being the authorised signatory of the Applicant, in the context of the present Call for </w:t>
      </w:r>
      <w:proofErr w:type="spellStart"/>
      <w:r w:rsidR="008354AE">
        <w:rPr>
          <w:rFonts w:ascii="Arial" w:hAnsi="Arial" w:cs="Arial"/>
          <w:sz w:val="20"/>
          <w:szCs w:val="20"/>
          <w:lang w:val="en-GB"/>
        </w:rPr>
        <w:t>EoI</w:t>
      </w:r>
      <w:proofErr w:type="spellEnd"/>
      <w:r w:rsidRPr="00285F99">
        <w:rPr>
          <w:rFonts w:ascii="Arial" w:hAnsi="Arial" w:cs="Arial"/>
          <w:sz w:val="20"/>
          <w:szCs w:val="20"/>
          <w:lang w:val="en-GB"/>
        </w:rPr>
        <w:t>, hereby declares that</w:t>
      </w:r>
      <w:r w:rsidR="001E4B91">
        <w:rPr>
          <w:rFonts w:ascii="Arial" w:hAnsi="Arial" w:cs="Arial"/>
          <w:sz w:val="20"/>
          <w:szCs w:val="20"/>
          <w:lang w:val="en-GB"/>
        </w:rPr>
        <w:t>:</w:t>
      </w:r>
    </w:p>
    <w:p w14:paraId="542E2691" w14:textId="610EBC67"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has </w:t>
      </w:r>
      <w:proofErr w:type="gramStart"/>
      <w:r w:rsidRPr="00285F99">
        <w:rPr>
          <w:rFonts w:ascii="Arial" w:hAnsi="Arial" w:cs="Arial"/>
          <w:sz w:val="20"/>
          <w:szCs w:val="20"/>
          <w:lang w:val="en-GB"/>
        </w:rPr>
        <w:t>sufficient</w:t>
      </w:r>
      <w:proofErr w:type="gramEnd"/>
      <w:r w:rsidRPr="00285F99">
        <w:rPr>
          <w:rFonts w:ascii="Arial" w:hAnsi="Arial" w:cs="Arial"/>
          <w:sz w:val="20"/>
          <w:szCs w:val="20"/>
          <w:lang w:val="en-GB"/>
        </w:rPr>
        <w:t xml:space="preserve"> capacity to </w:t>
      </w:r>
      <w:r w:rsidR="00EF2D0D">
        <w:rPr>
          <w:rFonts w:ascii="Arial" w:hAnsi="Arial" w:cs="Arial"/>
          <w:sz w:val="20"/>
          <w:szCs w:val="20"/>
          <w:lang w:val="en-GB"/>
        </w:rPr>
        <w:t>deliver</w:t>
      </w:r>
      <w:r w:rsidRPr="00285F99">
        <w:rPr>
          <w:rFonts w:ascii="Arial" w:hAnsi="Arial" w:cs="Arial"/>
          <w:sz w:val="20"/>
          <w:szCs w:val="20"/>
          <w:lang w:val="en-GB"/>
        </w:rPr>
        <w:t xml:space="preserve"> the </w:t>
      </w:r>
      <w:r w:rsidR="0011123A">
        <w:rPr>
          <w:rFonts w:ascii="Arial" w:hAnsi="Arial" w:cs="Arial"/>
          <w:sz w:val="20"/>
          <w:szCs w:val="20"/>
          <w:lang w:val="en-GB"/>
        </w:rPr>
        <w:t>business support services</w:t>
      </w:r>
      <w:r w:rsidRPr="00285F99">
        <w:rPr>
          <w:rFonts w:ascii="Arial" w:hAnsi="Arial" w:cs="Arial"/>
          <w:sz w:val="20"/>
          <w:szCs w:val="20"/>
          <w:lang w:val="en-GB"/>
        </w:rPr>
        <w:t xml:space="preserve">; </w:t>
      </w:r>
    </w:p>
    <w:p w14:paraId="098A734D" w14:textId="62590D92"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certifies the legal status of the Applicant, in </w:t>
      </w:r>
      <w:r w:rsidR="00FF0013" w:rsidRPr="00285F99">
        <w:rPr>
          <w:rFonts w:ascii="Arial" w:hAnsi="Arial" w:cs="Arial"/>
          <w:sz w:val="20"/>
          <w:szCs w:val="20"/>
          <w:lang w:val="en-GB"/>
        </w:rPr>
        <w:t>the relevant sections of the Application</w:t>
      </w:r>
      <w:r w:rsidR="000A714F">
        <w:rPr>
          <w:rFonts w:ascii="Arial" w:hAnsi="Arial" w:cs="Arial"/>
          <w:sz w:val="20"/>
          <w:szCs w:val="20"/>
          <w:lang w:val="en-GB"/>
        </w:rPr>
        <w:t xml:space="preserve"> Form</w:t>
      </w:r>
      <w:r w:rsidRPr="00285F99">
        <w:rPr>
          <w:rFonts w:ascii="Arial" w:hAnsi="Arial" w:cs="Arial"/>
          <w:sz w:val="20"/>
          <w:szCs w:val="20"/>
          <w:lang w:val="en-GB"/>
        </w:rPr>
        <w:t xml:space="preserve">; </w:t>
      </w:r>
    </w:p>
    <w:p w14:paraId="1F7616A9" w14:textId="6A1B9C85"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the Applicant</w:t>
      </w:r>
      <w:r w:rsidR="0011123A">
        <w:rPr>
          <w:rFonts w:ascii="Arial" w:hAnsi="Arial" w:cs="Arial"/>
          <w:sz w:val="20"/>
          <w:szCs w:val="20"/>
          <w:lang w:val="en-GB"/>
        </w:rPr>
        <w:t xml:space="preserve"> </w:t>
      </w:r>
      <w:r w:rsidRPr="00285F99">
        <w:rPr>
          <w:rFonts w:ascii="Arial" w:hAnsi="Arial" w:cs="Arial"/>
          <w:sz w:val="20"/>
          <w:szCs w:val="20"/>
          <w:lang w:val="en-GB"/>
        </w:rPr>
        <w:t>ha</w:t>
      </w:r>
      <w:r w:rsidR="0011123A">
        <w:rPr>
          <w:rFonts w:ascii="Arial" w:hAnsi="Arial" w:cs="Arial"/>
          <w:sz w:val="20"/>
          <w:szCs w:val="20"/>
          <w:lang w:val="en-GB"/>
        </w:rPr>
        <w:t>s</w:t>
      </w:r>
      <w:r w:rsidRPr="00285F99">
        <w:rPr>
          <w:rFonts w:ascii="Arial" w:hAnsi="Arial" w:cs="Arial"/>
          <w:sz w:val="20"/>
          <w:szCs w:val="20"/>
          <w:lang w:val="en-GB"/>
        </w:rPr>
        <w:t xml:space="preserve"> the professional competences</w:t>
      </w:r>
      <w:r w:rsidR="009C5E49">
        <w:rPr>
          <w:rFonts w:ascii="Arial" w:hAnsi="Arial" w:cs="Arial"/>
          <w:sz w:val="20"/>
          <w:szCs w:val="20"/>
          <w:lang w:val="en-GB"/>
        </w:rPr>
        <w:t xml:space="preserve"> and </w:t>
      </w:r>
      <w:r w:rsidRPr="00285F99">
        <w:rPr>
          <w:rFonts w:ascii="Arial" w:hAnsi="Arial" w:cs="Arial"/>
          <w:sz w:val="20"/>
          <w:szCs w:val="20"/>
          <w:lang w:val="en-GB"/>
        </w:rPr>
        <w:t>qualifications s</w:t>
      </w:r>
      <w:r w:rsidR="000A714F">
        <w:rPr>
          <w:rFonts w:ascii="Arial" w:hAnsi="Arial" w:cs="Arial"/>
          <w:sz w:val="20"/>
          <w:szCs w:val="20"/>
          <w:lang w:val="en-GB"/>
        </w:rPr>
        <w:t xml:space="preserve">pecified </w:t>
      </w:r>
      <w:r w:rsidR="000A714F" w:rsidRPr="00285F99">
        <w:rPr>
          <w:rFonts w:ascii="Arial" w:hAnsi="Arial" w:cs="Arial"/>
          <w:sz w:val="20"/>
          <w:szCs w:val="20"/>
          <w:lang w:val="en-GB"/>
        </w:rPr>
        <w:t xml:space="preserve">in the relevant sections of the Application </w:t>
      </w:r>
      <w:r w:rsidR="00EF2D0D">
        <w:rPr>
          <w:rFonts w:ascii="Arial" w:hAnsi="Arial" w:cs="Arial"/>
          <w:sz w:val="20"/>
          <w:szCs w:val="20"/>
          <w:lang w:val="en-GB"/>
        </w:rPr>
        <w:t>Form</w:t>
      </w:r>
      <w:r w:rsidRPr="00285F99">
        <w:rPr>
          <w:rFonts w:ascii="Arial" w:hAnsi="Arial" w:cs="Arial"/>
          <w:sz w:val="20"/>
          <w:szCs w:val="20"/>
          <w:lang w:val="en-GB"/>
        </w:rPr>
        <w:t xml:space="preserve">; </w:t>
      </w:r>
    </w:p>
    <w:p w14:paraId="686A7599" w14:textId="5EE8225C"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is directly responsible for implementation of the </w:t>
      </w:r>
      <w:r w:rsidR="00394FA8">
        <w:rPr>
          <w:rFonts w:ascii="Arial" w:hAnsi="Arial" w:cs="Arial"/>
          <w:sz w:val="20"/>
          <w:szCs w:val="20"/>
          <w:lang w:val="en-GB"/>
        </w:rPr>
        <w:t>business support services</w:t>
      </w:r>
      <w:r w:rsidRPr="00285F99">
        <w:rPr>
          <w:rFonts w:ascii="Arial" w:hAnsi="Arial" w:cs="Arial"/>
          <w:sz w:val="20"/>
          <w:szCs w:val="20"/>
          <w:lang w:val="en-GB"/>
        </w:rPr>
        <w:t xml:space="preserve">, and is not acting as an intermediary; </w:t>
      </w:r>
    </w:p>
    <w:p w14:paraId="572E4B1E" w14:textId="1ADDDF6C"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The Applicant</w:t>
      </w:r>
      <w:r w:rsidR="009C5E49">
        <w:rPr>
          <w:rFonts w:ascii="Arial" w:hAnsi="Arial" w:cs="Arial"/>
          <w:sz w:val="20"/>
          <w:szCs w:val="20"/>
          <w:lang w:val="en-GB"/>
        </w:rPr>
        <w:t xml:space="preserve"> </w:t>
      </w:r>
      <w:r w:rsidR="00394FA8">
        <w:rPr>
          <w:rFonts w:ascii="Arial" w:hAnsi="Arial" w:cs="Arial"/>
          <w:sz w:val="20"/>
          <w:szCs w:val="20"/>
          <w:lang w:val="en-GB"/>
        </w:rPr>
        <w:t>is</w:t>
      </w:r>
      <w:r w:rsidRPr="00285F99">
        <w:rPr>
          <w:rFonts w:ascii="Arial" w:hAnsi="Arial" w:cs="Arial"/>
          <w:sz w:val="20"/>
          <w:szCs w:val="20"/>
          <w:lang w:val="en-GB"/>
        </w:rPr>
        <w:t xml:space="preserve"> not in any of the situations </w:t>
      </w:r>
      <w:r w:rsidR="00351BE9" w:rsidRPr="002D56E9">
        <w:rPr>
          <w:rFonts w:ascii="Arial" w:hAnsi="Arial" w:cs="Arial"/>
          <w:sz w:val="20"/>
          <w:szCs w:val="20"/>
        </w:rPr>
        <w:t xml:space="preserve">excluding them from participating in </w:t>
      </w:r>
      <w:r w:rsidR="00351BE9">
        <w:rPr>
          <w:rFonts w:ascii="Arial" w:hAnsi="Arial" w:cs="Arial"/>
          <w:sz w:val="20"/>
          <w:szCs w:val="20"/>
        </w:rPr>
        <w:t xml:space="preserve">donors funded </w:t>
      </w:r>
      <w:r w:rsidR="00351BE9" w:rsidRPr="002D56E9">
        <w:rPr>
          <w:rFonts w:ascii="Arial" w:hAnsi="Arial" w:cs="Arial"/>
          <w:sz w:val="20"/>
          <w:szCs w:val="20"/>
        </w:rPr>
        <w:t>contracts</w:t>
      </w:r>
      <w:r w:rsidRPr="00285F99">
        <w:rPr>
          <w:rFonts w:ascii="Arial" w:hAnsi="Arial" w:cs="Arial"/>
          <w:sz w:val="20"/>
          <w:szCs w:val="20"/>
          <w:lang w:val="en-GB"/>
        </w:rPr>
        <w:t>. Furthermore, it is recognised and accepted that if the Applicant participate</w:t>
      </w:r>
      <w:r w:rsidR="00394FA8">
        <w:rPr>
          <w:rFonts w:ascii="Arial" w:hAnsi="Arial" w:cs="Arial"/>
          <w:sz w:val="20"/>
          <w:szCs w:val="20"/>
          <w:lang w:val="en-GB"/>
        </w:rPr>
        <w:t>s</w:t>
      </w:r>
      <w:r w:rsidRPr="00285F99">
        <w:rPr>
          <w:rFonts w:ascii="Arial" w:hAnsi="Arial" w:cs="Arial"/>
          <w:sz w:val="20"/>
          <w:szCs w:val="20"/>
          <w:lang w:val="en-GB"/>
        </w:rPr>
        <w:t xml:space="preserve"> </w:t>
      </w:r>
      <w:proofErr w:type="gramStart"/>
      <w:r w:rsidRPr="00285F99">
        <w:rPr>
          <w:rFonts w:ascii="Arial" w:hAnsi="Arial" w:cs="Arial"/>
          <w:sz w:val="20"/>
          <w:szCs w:val="20"/>
          <w:lang w:val="en-GB"/>
        </w:rPr>
        <w:t>in spite of</w:t>
      </w:r>
      <w:proofErr w:type="gramEnd"/>
      <w:r w:rsidRPr="00285F99">
        <w:rPr>
          <w:rFonts w:ascii="Arial" w:hAnsi="Arial" w:cs="Arial"/>
          <w:sz w:val="20"/>
          <w:szCs w:val="20"/>
          <w:lang w:val="en-GB"/>
        </w:rPr>
        <w:t xml:space="preserve"> being in any of these situations, </w:t>
      </w:r>
      <w:r w:rsidR="00394FA8">
        <w:rPr>
          <w:rFonts w:ascii="Arial" w:hAnsi="Arial" w:cs="Arial"/>
          <w:sz w:val="20"/>
          <w:szCs w:val="20"/>
          <w:lang w:val="en-GB"/>
        </w:rPr>
        <w:t>it</w:t>
      </w:r>
      <w:r w:rsidRPr="00285F99">
        <w:rPr>
          <w:rFonts w:ascii="Arial" w:hAnsi="Arial" w:cs="Arial"/>
          <w:sz w:val="20"/>
          <w:szCs w:val="20"/>
          <w:lang w:val="en-GB"/>
        </w:rPr>
        <w:t xml:space="preserve"> may be excluded from other procedures in accordance with the </w:t>
      </w:r>
      <w:r w:rsidR="00394FA8">
        <w:rPr>
          <w:rFonts w:ascii="Arial" w:hAnsi="Arial" w:cs="Arial"/>
          <w:sz w:val="20"/>
          <w:szCs w:val="20"/>
          <w:lang w:val="en-GB"/>
        </w:rPr>
        <w:t>r</w:t>
      </w:r>
      <w:r w:rsidRPr="00285F99">
        <w:rPr>
          <w:rFonts w:ascii="Arial" w:hAnsi="Arial" w:cs="Arial"/>
          <w:sz w:val="20"/>
          <w:szCs w:val="20"/>
          <w:lang w:val="en-GB"/>
        </w:rPr>
        <w:t>egulation</w:t>
      </w:r>
      <w:r w:rsidR="00394FA8">
        <w:rPr>
          <w:rFonts w:ascii="Arial" w:hAnsi="Arial" w:cs="Arial"/>
          <w:sz w:val="20"/>
          <w:szCs w:val="20"/>
          <w:lang w:val="en-GB"/>
        </w:rPr>
        <w:t>s</w:t>
      </w:r>
      <w:r w:rsidRPr="00285F99">
        <w:rPr>
          <w:rFonts w:ascii="Arial" w:hAnsi="Arial" w:cs="Arial"/>
          <w:sz w:val="20"/>
          <w:szCs w:val="20"/>
          <w:lang w:val="en-GB"/>
        </w:rPr>
        <w:t xml:space="preserve"> in force; </w:t>
      </w:r>
    </w:p>
    <w:p w14:paraId="2604A441" w14:textId="6D501BED"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is </w:t>
      </w:r>
      <w:proofErr w:type="gramStart"/>
      <w:r w:rsidRPr="00285F99">
        <w:rPr>
          <w:rFonts w:ascii="Arial" w:hAnsi="Arial" w:cs="Arial"/>
          <w:sz w:val="20"/>
          <w:szCs w:val="20"/>
          <w:lang w:val="en-GB"/>
        </w:rPr>
        <w:t>in a position</w:t>
      </w:r>
      <w:proofErr w:type="gramEnd"/>
      <w:r w:rsidRPr="00285F99">
        <w:rPr>
          <w:rFonts w:ascii="Arial" w:hAnsi="Arial" w:cs="Arial"/>
          <w:sz w:val="20"/>
          <w:szCs w:val="20"/>
          <w:lang w:val="en-GB"/>
        </w:rPr>
        <w:t xml:space="preserve"> to deliver immediately, upon request, the </w:t>
      </w:r>
      <w:r w:rsidR="00FE50BC" w:rsidRPr="00285F99">
        <w:rPr>
          <w:rFonts w:ascii="Arial" w:hAnsi="Arial" w:cs="Arial"/>
          <w:sz w:val="20"/>
          <w:szCs w:val="20"/>
          <w:lang w:val="en-GB"/>
        </w:rPr>
        <w:t xml:space="preserve">original or certified copy of </w:t>
      </w:r>
      <w:r w:rsidR="00394FA8">
        <w:rPr>
          <w:rFonts w:ascii="Arial" w:hAnsi="Arial" w:cs="Arial"/>
          <w:sz w:val="20"/>
          <w:szCs w:val="20"/>
          <w:lang w:val="en-GB"/>
        </w:rPr>
        <w:t xml:space="preserve">any </w:t>
      </w:r>
      <w:r w:rsidRPr="00285F99">
        <w:rPr>
          <w:rFonts w:ascii="Arial" w:hAnsi="Arial" w:cs="Arial"/>
          <w:sz w:val="20"/>
          <w:szCs w:val="20"/>
          <w:lang w:val="en-GB"/>
        </w:rPr>
        <w:t xml:space="preserve">supporting documents </w:t>
      </w:r>
      <w:r w:rsidR="00394FA8">
        <w:rPr>
          <w:rFonts w:ascii="Arial" w:hAnsi="Arial" w:cs="Arial"/>
          <w:sz w:val="20"/>
          <w:szCs w:val="20"/>
          <w:lang w:val="en-GB"/>
        </w:rPr>
        <w:t>if requested</w:t>
      </w:r>
      <w:r w:rsidR="00390117">
        <w:rPr>
          <w:rFonts w:ascii="Arial" w:hAnsi="Arial" w:cs="Arial"/>
          <w:sz w:val="20"/>
          <w:szCs w:val="20"/>
          <w:lang w:val="en-GB"/>
        </w:rPr>
        <w:t>;</w:t>
      </w:r>
      <w:r w:rsidRPr="00285F99">
        <w:rPr>
          <w:rFonts w:ascii="Arial" w:hAnsi="Arial" w:cs="Arial"/>
          <w:sz w:val="20"/>
          <w:szCs w:val="20"/>
          <w:lang w:val="en-GB"/>
        </w:rPr>
        <w:t xml:space="preserve"> </w:t>
      </w:r>
    </w:p>
    <w:p w14:paraId="6A684D02" w14:textId="57529B5C" w:rsidR="00875B0A" w:rsidRPr="0095627D" w:rsidRDefault="00875B0A" w:rsidP="0095627D">
      <w:pPr>
        <w:numPr>
          <w:ilvl w:val="0"/>
          <w:numId w:val="31"/>
        </w:numPr>
        <w:tabs>
          <w:tab w:val="left" w:pos="-284"/>
        </w:tabs>
        <w:spacing w:after="0" w:line="240" w:lineRule="auto"/>
        <w:jc w:val="both"/>
        <w:rPr>
          <w:rFonts w:ascii="Arial" w:hAnsi="Arial" w:cs="Arial"/>
          <w:b/>
          <w:sz w:val="20"/>
          <w:szCs w:val="20"/>
          <w:lang w:val="en-GB"/>
        </w:rPr>
      </w:pPr>
      <w:bookmarkStart w:id="1" w:name="_GoBack"/>
      <w:r w:rsidRPr="00285F99">
        <w:rPr>
          <w:rFonts w:ascii="Arial" w:hAnsi="Arial" w:cs="Arial"/>
          <w:b/>
          <w:sz w:val="20"/>
          <w:szCs w:val="20"/>
          <w:lang w:val="en-GB"/>
        </w:rPr>
        <w:t xml:space="preserve">the Applicant </w:t>
      </w:r>
      <w:r w:rsidR="00394FA8">
        <w:rPr>
          <w:rFonts w:ascii="Arial" w:hAnsi="Arial" w:cs="Arial"/>
          <w:b/>
          <w:sz w:val="20"/>
          <w:szCs w:val="20"/>
          <w:lang w:val="en-GB"/>
        </w:rPr>
        <w:t xml:space="preserve">is </w:t>
      </w:r>
      <w:r w:rsidRPr="00285F99">
        <w:rPr>
          <w:rFonts w:ascii="Arial" w:hAnsi="Arial" w:cs="Arial"/>
          <w:b/>
          <w:sz w:val="20"/>
          <w:szCs w:val="20"/>
          <w:lang w:val="en-GB"/>
        </w:rPr>
        <w:t xml:space="preserve">eligible in accordance with the criteria set out </w:t>
      </w:r>
      <w:r w:rsidR="00394FA8">
        <w:rPr>
          <w:rFonts w:ascii="Arial" w:hAnsi="Arial" w:cs="Arial"/>
          <w:b/>
          <w:sz w:val="20"/>
          <w:szCs w:val="20"/>
          <w:lang w:val="en-GB"/>
        </w:rPr>
        <w:t xml:space="preserve">in the Call for </w:t>
      </w:r>
      <w:proofErr w:type="spellStart"/>
      <w:r w:rsidR="00394FA8">
        <w:rPr>
          <w:rFonts w:ascii="Arial" w:hAnsi="Arial" w:cs="Arial"/>
          <w:b/>
          <w:sz w:val="20"/>
          <w:szCs w:val="20"/>
          <w:lang w:val="en-GB"/>
        </w:rPr>
        <w:t>EoI</w:t>
      </w:r>
      <w:proofErr w:type="spellEnd"/>
      <w:r w:rsidR="0095627D">
        <w:rPr>
          <w:rFonts w:ascii="Arial" w:hAnsi="Arial" w:cs="Arial"/>
          <w:b/>
          <w:sz w:val="20"/>
          <w:szCs w:val="20"/>
          <w:lang w:val="en-GB"/>
        </w:rPr>
        <w:t>.</w:t>
      </w:r>
    </w:p>
    <w:bookmarkEnd w:id="1"/>
    <w:p w14:paraId="5E6EEEFC" w14:textId="77777777" w:rsidR="001E4B91" w:rsidRDefault="001E4B91" w:rsidP="00285F99">
      <w:pPr>
        <w:tabs>
          <w:tab w:val="left" w:pos="-284"/>
        </w:tabs>
        <w:spacing w:after="0" w:line="240" w:lineRule="auto"/>
        <w:jc w:val="both"/>
        <w:rPr>
          <w:rFonts w:ascii="Arial" w:hAnsi="Arial" w:cs="Arial"/>
          <w:sz w:val="20"/>
          <w:szCs w:val="20"/>
          <w:lang w:val="en-GB"/>
        </w:rPr>
      </w:pPr>
    </w:p>
    <w:p w14:paraId="62F8BAF5" w14:textId="11857308" w:rsidR="00FF4F93" w:rsidRPr="00AA3354" w:rsidRDefault="00875B0A" w:rsidP="00AA3354">
      <w:p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We acknowledge that if we participate in spite of being in any of the situations </w:t>
      </w:r>
      <w:r w:rsidR="002F3F34" w:rsidRPr="002D56E9">
        <w:rPr>
          <w:rFonts w:ascii="Arial" w:hAnsi="Arial" w:cs="Arial"/>
          <w:sz w:val="20"/>
          <w:szCs w:val="20"/>
        </w:rPr>
        <w:t xml:space="preserve">excluding </w:t>
      </w:r>
      <w:r w:rsidR="002F3F34">
        <w:rPr>
          <w:rFonts w:ascii="Arial" w:hAnsi="Arial" w:cs="Arial"/>
          <w:sz w:val="20"/>
          <w:szCs w:val="20"/>
        </w:rPr>
        <w:t>us</w:t>
      </w:r>
      <w:r w:rsidR="002F3F34" w:rsidRPr="002D56E9">
        <w:rPr>
          <w:rFonts w:ascii="Arial" w:hAnsi="Arial" w:cs="Arial"/>
          <w:sz w:val="20"/>
          <w:szCs w:val="20"/>
        </w:rPr>
        <w:t xml:space="preserve"> from participating in </w:t>
      </w:r>
      <w:r w:rsidR="002F3F34">
        <w:rPr>
          <w:rFonts w:ascii="Arial" w:hAnsi="Arial" w:cs="Arial"/>
          <w:sz w:val="20"/>
          <w:szCs w:val="20"/>
        </w:rPr>
        <w:t xml:space="preserve">donors funded </w:t>
      </w:r>
      <w:r w:rsidR="002F3F34" w:rsidRPr="002D56E9">
        <w:rPr>
          <w:rFonts w:ascii="Arial" w:hAnsi="Arial" w:cs="Arial"/>
          <w:sz w:val="20"/>
          <w:szCs w:val="20"/>
        </w:rPr>
        <w:t>contracts</w:t>
      </w:r>
      <w:r w:rsidRPr="00285F99">
        <w:rPr>
          <w:rFonts w:ascii="Arial" w:hAnsi="Arial" w:cs="Arial"/>
          <w:sz w:val="20"/>
          <w:szCs w:val="20"/>
          <w:lang w:val="en-GB"/>
        </w:rPr>
        <w:t xml:space="preserve"> or if the declarations or information provided prove to be </w:t>
      </w:r>
      <w:proofErr w:type="gramStart"/>
      <w:r w:rsidRPr="00285F99">
        <w:rPr>
          <w:rFonts w:ascii="Arial" w:hAnsi="Arial" w:cs="Arial"/>
          <w:sz w:val="20"/>
          <w:szCs w:val="20"/>
          <w:lang w:val="en-GB"/>
        </w:rPr>
        <w:t>false</w:t>
      </w:r>
      <w:proofErr w:type="gramEnd"/>
      <w:r w:rsidRPr="00285F99">
        <w:rPr>
          <w:rFonts w:ascii="Arial" w:hAnsi="Arial" w:cs="Arial"/>
          <w:sz w:val="20"/>
          <w:szCs w:val="20"/>
          <w:lang w:val="en-GB"/>
        </w:rPr>
        <w:t xml:space="preserve"> we may be subject to rejection from this procedure</w:t>
      </w:r>
      <w:r w:rsidR="00AA3354">
        <w:rPr>
          <w:rFonts w:ascii="Arial" w:hAnsi="Arial" w:cs="Arial"/>
          <w:sz w:val="20"/>
          <w:szCs w:val="20"/>
          <w:lang w:val="en-GB"/>
        </w:rPr>
        <w:t>.</w:t>
      </w: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232659" w:rsidRPr="00285F99" w14:paraId="2359FB4E" w14:textId="77777777" w:rsidTr="00617D55">
        <w:tc>
          <w:tcPr>
            <w:tcW w:w="4165" w:type="dxa"/>
          </w:tcPr>
          <w:p w14:paraId="06DEC1AE" w14:textId="77777777" w:rsidR="00232659" w:rsidRPr="00285F99" w:rsidRDefault="00232659" w:rsidP="00285F99">
            <w:pPr>
              <w:keepNext/>
              <w:keepLines/>
              <w:widowControl w:val="0"/>
              <w:jc w:val="both"/>
              <w:rPr>
                <w:rFonts w:ascii="Arial" w:hAnsi="Arial" w:cs="Arial"/>
                <w:b/>
                <w:bCs/>
                <w:sz w:val="20"/>
                <w:szCs w:val="20"/>
                <w:lang w:val="en-GB"/>
              </w:rPr>
            </w:pPr>
          </w:p>
          <w:p w14:paraId="31875F2B" w14:textId="59C09FF1"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Signed on behalf of the Applicant:</w:t>
            </w:r>
          </w:p>
          <w:p w14:paraId="040B5268" w14:textId="77777777" w:rsidR="00232659" w:rsidRPr="00285F99" w:rsidRDefault="00232659" w:rsidP="00285F99">
            <w:pPr>
              <w:keepNext/>
              <w:keepLines/>
              <w:widowControl w:val="0"/>
              <w:jc w:val="both"/>
              <w:rPr>
                <w:rFonts w:ascii="Arial" w:hAnsi="Arial" w:cs="Arial"/>
                <w:b/>
                <w:bCs/>
                <w:sz w:val="20"/>
                <w:szCs w:val="20"/>
                <w:lang w:val="en-GB"/>
              </w:rPr>
            </w:pPr>
          </w:p>
          <w:p w14:paraId="41650206" w14:textId="77777777"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_______________________________</w:t>
            </w:r>
          </w:p>
          <w:p w14:paraId="5B0B7A64" w14:textId="77777777" w:rsidR="00232659" w:rsidRPr="00285F99" w:rsidRDefault="00232659" w:rsidP="00285F99">
            <w:pPr>
              <w:keepNext/>
              <w:keepLines/>
              <w:widowControl w:val="0"/>
              <w:jc w:val="both"/>
              <w:rPr>
                <w:rFonts w:ascii="Arial" w:hAnsi="Arial" w:cs="Arial"/>
                <w:sz w:val="20"/>
                <w:szCs w:val="20"/>
                <w:lang w:val="en-GB"/>
              </w:rPr>
            </w:pPr>
          </w:p>
          <w:p w14:paraId="626342D7"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Name:</w:t>
            </w:r>
          </w:p>
          <w:p w14:paraId="15081D42"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Position:</w:t>
            </w:r>
          </w:p>
          <w:p w14:paraId="735716B5"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Date:</w:t>
            </w:r>
          </w:p>
        </w:tc>
        <w:tc>
          <w:tcPr>
            <w:tcW w:w="5195" w:type="dxa"/>
          </w:tcPr>
          <w:p w14:paraId="6F0F249F" w14:textId="77777777" w:rsidR="00232659" w:rsidRPr="00285F99" w:rsidRDefault="00232659" w:rsidP="00285F99">
            <w:pPr>
              <w:keepNext/>
              <w:keepLines/>
              <w:widowControl w:val="0"/>
              <w:jc w:val="both"/>
              <w:rPr>
                <w:rFonts w:ascii="Arial" w:hAnsi="Arial" w:cs="Arial"/>
                <w:b/>
                <w:bCs/>
                <w:sz w:val="20"/>
                <w:szCs w:val="20"/>
                <w:lang w:val="en-GB"/>
              </w:rPr>
            </w:pPr>
          </w:p>
          <w:p w14:paraId="2B16C395" w14:textId="7B09B796"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Official stamp of the Applicant:</w:t>
            </w:r>
            <w:r w:rsidR="00AA3354" w:rsidRPr="00285F99">
              <w:rPr>
                <w:rFonts w:ascii="Arial" w:hAnsi="Arial" w:cs="Arial"/>
                <w:b/>
                <w:bCs/>
                <w:noProof/>
                <w:sz w:val="20"/>
                <w:szCs w:val="20"/>
                <w:lang w:val="en-GB" w:eastAsia="es-ES"/>
              </w:rPr>
              <mc:AlternateContent>
                <mc:Choice Requires="wps">
                  <w:drawing>
                    <wp:anchor distT="45720" distB="45720" distL="114300" distR="114300" simplePos="0" relativeHeight="251659264" behindDoc="0" locked="0" layoutInCell="1" allowOverlap="1" wp14:anchorId="1A00CA3A" wp14:editId="6BCA9619">
                      <wp:simplePos x="0" y="0"/>
                      <wp:positionH relativeFrom="column">
                        <wp:posOffset>3810</wp:posOffset>
                      </wp:positionH>
                      <wp:positionV relativeFrom="paragraph">
                        <wp:posOffset>504825</wp:posOffset>
                      </wp:positionV>
                      <wp:extent cx="1938020" cy="706755"/>
                      <wp:effectExtent l="0" t="0" r="2413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06755"/>
                              </a:xfrm>
                              <a:prstGeom prst="rect">
                                <a:avLst/>
                              </a:prstGeom>
                              <a:solidFill>
                                <a:srgbClr val="FFFFFF"/>
                              </a:solidFill>
                              <a:ln w="9525">
                                <a:solidFill>
                                  <a:srgbClr val="000000"/>
                                </a:solidFill>
                                <a:miter lim="800000"/>
                                <a:headEnd/>
                                <a:tailEnd/>
                              </a:ln>
                            </wps:spPr>
                            <wps:txbx>
                              <w:txbxContent>
                                <w:p w14:paraId="3BE42B09" w14:textId="77777777" w:rsidR="00AA3354" w:rsidRPr="00925FFA" w:rsidRDefault="00AA3354" w:rsidP="00AA3354">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0CA3A" id="_x0000_t202" coordsize="21600,21600" o:spt="202" path="m,l,21600r21600,l21600,xe">
                      <v:stroke joinstyle="miter"/>
                      <v:path gradientshapeok="t" o:connecttype="rect"/>
                    </v:shapetype>
                    <v:shape id="Cuadro de texto 2" o:spid="_x0000_s1026" type="#_x0000_t202" style="position:absolute;left:0;text-align:left;margin-left:.3pt;margin-top:39.75pt;width:152.6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">
                      <v:textbox>
                        <w:txbxContent>
                          <w:p w14:paraId="3BE42B09" w14:textId="77777777" w:rsidR="00AA3354" w:rsidRPr="00925FFA" w:rsidRDefault="00AA3354" w:rsidP="00AA3354">
                            <w:pPr>
                              <w:rPr>
                                <w:lang w:val="es-ES"/>
                              </w:rPr>
                            </w:pPr>
                          </w:p>
                        </w:txbxContent>
                      </v:textbox>
                      <w10:wrap type="square"/>
                    </v:shape>
                  </w:pict>
                </mc:Fallback>
              </mc:AlternateContent>
            </w:r>
          </w:p>
        </w:tc>
      </w:tr>
      <w:tr w:rsidR="00AA3354" w:rsidRPr="00285F99" w14:paraId="6D9F6D23" w14:textId="77777777" w:rsidTr="00617D55">
        <w:tc>
          <w:tcPr>
            <w:tcW w:w="4165" w:type="dxa"/>
          </w:tcPr>
          <w:p w14:paraId="4A6E1B63" w14:textId="77777777" w:rsidR="00AA3354" w:rsidRPr="00285F99" w:rsidRDefault="00AA3354" w:rsidP="00285F99">
            <w:pPr>
              <w:keepNext/>
              <w:keepLines/>
              <w:widowControl w:val="0"/>
              <w:jc w:val="both"/>
              <w:rPr>
                <w:rFonts w:ascii="Arial" w:hAnsi="Arial" w:cs="Arial"/>
                <w:b/>
                <w:bCs/>
                <w:sz w:val="20"/>
                <w:szCs w:val="20"/>
                <w:lang w:val="en-GB"/>
              </w:rPr>
            </w:pPr>
          </w:p>
        </w:tc>
        <w:tc>
          <w:tcPr>
            <w:tcW w:w="5195" w:type="dxa"/>
          </w:tcPr>
          <w:p w14:paraId="7D1D71B0" w14:textId="77777777" w:rsidR="00AA3354" w:rsidRPr="00285F99" w:rsidRDefault="00AA3354" w:rsidP="00285F99">
            <w:pPr>
              <w:keepNext/>
              <w:keepLines/>
              <w:widowControl w:val="0"/>
              <w:jc w:val="both"/>
              <w:rPr>
                <w:rFonts w:ascii="Arial" w:hAnsi="Arial" w:cs="Arial"/>
                <w:b/>
                <w:bCs/>
                <w:sz w:val="20"/>
                <w:szCs w:val="20"/>
                <w:lang w:val="en-GB"/>
              </w:rPr>
            </w:pPr>
          </w:p>
        </w:tc>
      </w:tr>
    </w:tbl>
    <w:p w14:paraId="6A6F37B3" w14:textId="47B8B787" w:rsidR="00262675" w:rsidRPr="00285F99" w:rsidRDefault="00262675" w:rsidP="00AA3354">
      <w:pPr>
        <w:spacing w:after="0" w:line="240" w:lineRule="auto"/>
        <w:jc w:val="both"/>
        <w:rPr>
          <w:rFonts w:ascii="Arial" w:hAnsi="Arial" w:cs="Arial"/>
          <w:sz w:val="20"/>
          <w:szCs w:val="20"/>
        </w:rPr>
      </w:pPr>
    </w:p>
    <w:sectPr w:rsidR="00262675" w:rsidRPr="00285F9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CB4A" w14:textId="77777777" w:rsidR="001508D6" w:rsidRDefault="001508D6">
      <w:pPr>
        <w:spacing w:after="0" w:line="240" w:lineRule="auto"/>
      </w:pPr>
      <w:r>
        <w:separator/>
      </w:r>
    </w:p>
    <w:p w14:paraId="0A13D5CA" w14:textId="77777777" w:rsidR="001508D6" w:rsidRDefault="001508D6"/>
  </w:endnote>
  <w:endnote w:type="continuationSeparator" w:id="0">
    <w:p w14:paraId="53C63A95" w14:textId="77777777" w:rsidR="001508D6" w:rsidRDefault="001508D6">
      <w:pPr>
        <w:spacing w:after="0" w:line="240" w:lineRule="auto"/>
      </w:pPr>
      <w:r>
        <w:continuationSeparator/>
      </w:r>
    </w:p>
    <w:p w14:paraId="76C25937" w14:textId="77777777" w:rsidR="001508D6" w:rsidRDefault="0015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9264"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13BE0EDF" id="Freeform: Shape 27" o:spid="_x0000_s1026"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path="m,l4583908,,6694833,1543935r-5670895,l9698,1543935r-9698,l,48783r307,l,xe" fillcolor="#414141 [3207]" strok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BD2B9" w14:textId="77777777" w:rsidR="001508D6" w:rsidRDefault="001508D6">
      <w:pPr>
        <w:spacing w:after="0" w:line="240" w:lineRule="auto"/>
      </w:pPr>
      <w:r>
        <w:separator/>
      </w:r>
    </w:p>
    <w:p w14:paraId="17DFBCAE" w14:textId="77777777" w:rsidR="001508D6" w:rsidRDefault="001508D6"/>
  </w:footnote>
  <w:footnote w:type="continuationSeparator" w:id="0">
    <w:p w14:paraId="6BEC4687" w14:textId="77777777" w:rsidR="001508D6" w:rsidRDefault="001508D6">
      <w:pPr>
        <w:spacing w:after="0" w:line="240" w:lineRule="auto"/>
      </w:pPr>
      <w:r>
        <w:continuationSeparator/>
      </w:r>
    </w:p>
    <w:p w14:paraId="625A9550" w14:textId="77777777" w:rsidR="001508D6" w:rsidRDefault="00150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6704"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w16cex="http://schemas.microsoft.com/office/word/2018/wordml/cex" xmlns:w16="http://schemas.microsoft.com/office/word/2018/wordml">
          <w:pict>
            <v:group w14:anchorId="50FFFC43" id="Group 23" o:spid="_x0000_s1026" style="position:absolute;margin-left:0;margin-top:.6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A037A3">
      <w:tc>
        <w:tcPr>
          <w:tcW w:w="1696" w:type="dxa"/>
        </w:tcPr>
        <w:p w14:paraId="5BC6A87A" w14:textId="41FAB704" w:rsidR="00DC03F8" w:rsidRDefault="00DC03F8" w:rsidP="00FE1448">
          <w:pPr>
            <w:pStyle w:val="Header"/>
          </w:pPr>
          <w:r>
            <w:rPr>
              <w:noProof/>
            </w:rPr>
            <w:drawing>
              <wp:inline distT="0" distB="0" distL="0" distR="0" wp14:anchorId="4A4BE54D" wp14:editId="3891E8CA">
                <wp:extent cx="730999" cy="739362"/>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95" cy="758474"/>
                        </a:xfrm>
                        <a:prstGeom prst="rect">
                          <a:avLst/>
                        </a:prstGeom>
                        <a:noFill/>
                        <a:ln>
                          <a:noFill/>
                        </a:ln>
                      </pic:spPr>
                    </pic:pic>
                  </a:graphicData>
                </a:graphic>
              </wp:inline>
            </w:drawing>
          </w:r>
        </w:p>
      </w:tc>
      <w:tc>
        <w:tcPr>
          <w:tcW w:w="3969" w:type="dxa"/>
          <w:vAlign w:val="center"/>
        </w:tcPr>
        <w:p w14:paraId="6F3A24D6" w14:textId="79245B92" w:rsidR="00DC03F8" w:rsidRDefault="00A037A3" w:rsidP="00A037A3">
          <w:pPr>
            <w:pStyle w:val="Header"/>
          </w:pPr>
          <w:r>
            <w:rPr>
              <w:noProof/>
            </w:rPr>
            <w:drawing>
              <wp:inline distT="0" distB="0" distL="0" distR="0" wp14:anchorId="6D987A94" wp14:editId="6CED1373">
                <wp:extent cx="1118931" cy="5486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810" cy="553974"/>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32"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9"/>
  </w:num>
  <w:num w:numId="13">
    <w:abstractNumId w:val="14"/>
  </w:num>
  <w:num w:numId="14">
    <w:abstractNumId w:val="33"/>
  </w:num>
  <w:num w:numId="15">
    <w:abstractNumId w:val="10"/>
  </w:num>
  <w:num w:numId="16">
    <w:abstractNumId w:val="11"/>
  </w:num>
  <w:num w:numId="17">
    <w:abstractNumId w:val="38"/>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0"/>
  </w:num>
  <w:num w:numId="22">
    <w:abstractNumId w:val="31"/>
  </w:num>
  <w:num w:numId="23">
    <w:abstractNumId w:val="35"/>
  </w:num>
  <w:num w:numId="24">
    <w:abstractNumId w:val="24"/>
  </w:num>
  <w:num w:numId="25">
    <w:abstractNumId w:val="13"/>
  </w:num>
  <w:num w:numId="26">
    <w:abstractNumId w:val="12"/>
  </w:num>
  <w:num w:numId="27">
    <w:abstractNumId w:val="17"/>
  </w:num>
  <w:num w:numId="28">
    <w:abstractNumId w:val="15"/>
  </w:num>
  <w:num w:numId="29">
    <w:abstractNumId w:val="18"/>
  </w:num>
  <w:num w:numId="30">
    <w:abstractNumId w:val="26"/>
  </w:num>
  <w:num w:numId="31">
    <w:abstractNumId w:val="36"/>
  </w:num>
  <w:num w:numId="32">
    <w:abstractNumId w:val="40"/>
  </w:num>
  <w:num w:numId="33">
    <w:abstractNumId w:val="22"/>
  </w:num>
  <w:num w:numId="34">
    <w:abstractNumId w:val="21"/>
  </w:num>
  <w:num w:numId="35">
    <w:abstractNumId w:val="19"/>
  </w:num>
  <w:num w:numId="36">
    <w:abstractNumId w:val="29"/>
  </w:num>
  <w:num w:numId="37">
    <w:abstractNumId w:val="30"/>
  </w:num>
  <w:num w:numId="38">
    <w:abstractNumId w:val="27"/>
  </w:num>
  <w:num w:numId="39">
    <w:abstractNumId w:val="32"/>
  </w:num>
  <w:num w:numId="40">
    <w:abstractNumId w:val="3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115CE"/>
    <w:rsid w:val="000153D4"/>
    <w:rsid w:val="00022A0B"/>
    <w:rsid w:val="000523D2"/>
    <w:rsid w:val="0006037D"/>
    <w:rsid w:val="00062DB0"/>
    <w:rsid w:val="00070464"/>
    <w:rsid w:val="000828F4"/>
    <w:rsid w:val="000970D5"/>
    <w:rsid w:val="000A714F"/>
    <w:rsid w:val="000E4B95"/>
    <w:rsid w:val="000F51EC"/>
    <w:rsid w:val="000F7122"/>
    <w:rsid w:val="00101602"/>
    <w:rsid w:val="00102E56"/>
    <w:rsid w:val="0010462F"/>
    <w:rsid w:val="00107C8E"/>
    <w:rsid w:val="0011123A"/>
    <w:rsid w:val="001273E3"/>
    <w:rsid w:val="001508D6"/>
    <w:rsid w:val="0015507F"/>
    <w:rsid w:val="001636C8"/>
    <w:rsid w:val="001B4EEF"/>
    <w:rsid w:val="001B689C"/>
    <w:rsid w:val="001E4B91"/>
    <w:rsid w:val="00200635"/>
    <w:rsid w:val="00214B9A"/>
    <w:rsid w:val="00221D22"/>
    <w:rsid w:val="00225A48"/>
    <w:rsid w:val="00232659"/>
    <w:rsid w:val="00254E0D"/>
    <w:rsid w:val="00260846"/>
    <w:rsid w:val="00262675"/>
    <w:rsid w:val="00285F99"/>
    <w:rsid w:val="002A0A1B"/>
    <w:rsid w:val="002A773F"/>
    <w:rsid w:val="002C207A"/>
    <w:rsid w:val="002E73E9"/>
    <w:rsid w:val="002F3F34"/>
    <w:rsid w:val="00314B02"/>
    <w:rsid w:val="00333EAB"/>
    <w:rsid w:val="00341620"/>
    <w:rsid w:val="00351BE9"/>
    <w:rsid w:val="0038000D"/>
    <w:rsid w:val="00385ACF"/>
    <w:rsid w:val="00390117"/>
    <w:rsid w:val="00394FA8"/>
    <w:rsid w:val="003A2897"/>
    <w:rsid w:val="003B048C"/>
    <w:rsid w:val="003C16DB"/>
    <w:rsid w:val="003C3488"/>
    <w:rsid w:val="003C5DF7"/>
    <w:rsid w:val="003F747D"/>
    <w:rsid w:val="0040677A"/>
    <w:rsid w:val="00406FB3"/>
    <w:rsid w:val="00410197"/>
    <w:rsid w:val="00430CF5"/>
    <w:rsid w:val="004362ED"/>
    <w:rsid w:val="00466867"/>
    <w:rsid w:val="00477474"/>
    <w:rsid w:val="00480B7F"/>
    <w:rsid w:val="004A0836"/>
    <w:rsid w:val="004A1893"/>
    <w:rsid w:val="004B2893"/>
    <w:rsid w:val="004C3C34"/>
    <w:rsid w:val="004C4A44"/>
    <w:rsid w:val="004C5DFA"/>
    <w:rsid w:val="005125BB"/>
    <w:rsid w:val="00514024"/>
    <w:rsid w:val="005264AB"/>
    <w:rsid w:val="00526873"/>
    <w:rsid w:val="00537F9C"/>
    <w:rsid w:val="005405B2"/>
    <w:rsid w:val="0056362E"/>
    <w:rsid w:val="00572222"/>
    <w:rsid w:val="0057761F"/>
    <w:rsid w:val="00577F14"/>
    <w:rsid w:val="00593150"/>
    <w:rsid w:val="005B3D9C"/>
    <w:rsid w:val="005B4670"/>
    <w:rsid w:val="005C6C37"/>
    <w:rsid w:val="005D3DA6"/>
    <w:rsid w:val="00604E1F"/>
    <w:rsid w:val="0061041B"/>
    <w:rsid w:val="00631442"/>
    <w:rsid w:val="006838C8"/>
    <w:rsid w:val="006C5077"/>
    <w:rsid w:val="006D1A56"/>
    <w:rsid w:val="006F074F"/>
    <w:rsid w:val="006F6E27"/>
    <w:rsid w:val="00706365"/>
    <w:rsid w:val="00744EA9"/>
    <w:rsid w:val="00752FC4"/>
    <w:rsid w:val="00757E9C"/>
    <w:rsid w:val="00762559"/>
    <w:rsid w:val="00775BD5"/>
    <w:rsid w:val="007775EB"/>
    <w:rsid w:val="007B4C91"/>
    <w:rsid w:val="007D70F7"/>
    <w:rsid w:val="008121F9"/>
    <w:rsid w:val="00830C5F"/>
    <w:rsid w:val="00834A33"/>
    <w:rsid w:val="008354AE"/>
    <w:rsid w:val="00835C57"/>
    <w:rsid w:val="00875B0A"/>
    <w:rsid w:val="00876C27"/>
    <w:rsid w:val="00885FCA"/>
    <w:rsid w:val="008916D6"/>
    <w:rsid w:val="00896EE1"/>
    <w:rsid w:val="008B1068"/>
    <w:rsid w:val="008C1482"/>
    <w:rsid w:val="008D009D"/>
    <w:rsid w:val="008D0AA7"/>
    <w:rsid w:val="008E172E"/>
    <w:rsid w:val="008E2989"/>
    <w:rsid w:val="008F20FA"/>
    <w:rsid w:val="00912A0A"/>
    <w:rsid w:val="00915F6C"/>
    <w:rsid w:val="009468D3"/>
    <w:rsid w:val="00955726"/>
    <w:rsid w:val="0095627D"/>
    <w:rsid w:val="00981EB2"/>
    <w:rsid w:val="009C5E49"/>
    <w:rsid w:val="009D33D1"/>
    <w:rsid w:val="009D723A"/>
    <w:rsid w:val="009E7271"/>
    <w:rsid w:val="00A037A3"/>
    <w:rsid w:val="00A061C0"/>
    <w:rsid w:val="00A17117"/>
    <w:rsid w:val="00A43E47"/>
    <w:rsid w:val="00A670A9"/>
    <w:rsid w:val="00A763AE"/>
    <w:rsid w:val="00A81C05"/>
    <w:rsid w:val="00AA3354"/>
    <w:rsid w:val="00AB792D"/>
    <w:rsid w:val="00AC19DB"/>
    <w:rsid w:val="00AD457B"/>
    <w:rsid w:val="00B00158"/>
    <w:rsid w:val="00B05193"/>
    <w:rsid w:val="00B06109"/>
    <w:rsid w:val="00B129C7"/>
    <w:rsid w:val="00B30E4B"/>
    <w:rsid w:val="00B51D86"/>
    <w:rsid w:val="00B63133"/>
    <w:rsid w:val="00B84057"/>
    <w:rsid w:val="00BB7632"/>
    <w:rsid w:val="00BC0F0A"/>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4367F"/>
    <w:rsid w:val="00D9387C"/>
    <w:rsid w:val="00DA1405"/>
    <w:rsid w:val="00DC03F8"/>
    <w:rsid w:val="00DC7840"/>
    <w:rsid w:val="00DD1A87"/>
    <w:rsid w:val="00DD7CF3"/>
    <w:rsid w:val="00DF4A69"/>
    <w:rsid w:val="00E17C85"/>
    <w:rsid w:val="00E65B8B"/>
    <w:rsid w:val="00E6639A"/>
    <w:rsid w:val="00E810F7"/>
    <w:rsid w:val="00EF2D0D"/>
    <w:rsid w:val="00EF3CB1"/>
    <w:rsid w:val="00F073D5"/>
    <w:rsid w:val="00F1217C"/>
    <w:rsid w:val="00F21629"/>
    <w:rsid w:val="00F71D73"/>
    <w:rsid w:val="00F75519"/>
    <w:rsid w:val="00F763B1"/>
    <w:rsid w:val="00F83A4A"/>
    <w:rsid w:val="00F85517"/>
    <w:rsid w:val="00F90A6A"/>
    <w:rsid w:val="00FA402E"/>
    <w:rsid w:val="00FB49C2"/>
    <w:rsid w:val="00FB50FE"/>
    <w:rsid w:val="00FE1448"/>
    <w:rsid w:val="00FE50BC"/>
    <w:rsid w:val="00FF0013"/>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354"/>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b5b47ab3-245d-4439-8efa-9b0a63e530eb"/>
    <ds:schemaRef ds:uri="31db6155-1923-4220-aa0c-9319f5ed657d"/>
  </ds:schemaRefs>
</ds:datastoreItem>
</file>

<file path=customXml/itemProps2.xml><?xml version="1.0" encoding="utf-8"?>
<ds:datastoreItem xmlns:ds="http://schemas.openxmlformats.org/officeDocument/2006/customXml" ds:itemID="{04399B69-11D6-4228-8658-7A7C2D355713}"/>
</file>

<file path=customXml/itemProps3.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4.xml><?xml version="1.0" encoding="utf-8"?>
<ds:datastoreItem xmlns:ds="http://schemas.openxmlformats.org/officeDocument/2006/customXml" ds:itemID="{0EFEFB27-804C-4451-86FB-006B6444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2022-03-14T22:41:00Z</dcterms:created>
  <dcterms:modified xsi:type="dcterms:W3CDTF">2024-01-31T10:37:00Z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