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B51D86" w:rsidR="00B51D86" w:rsidP="00B51D86" w:rsidRDefault="00B51D86" w14:paraId="4FC7DA8D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B51D86">
        <w:rPr>
          <w:rFonts w:ascii="Arial" w:hAnsi="Arial" w:cs="Arial"/>
          <w:b/>
          <w:sz w:val="20"/>
          <w:szCs w:val="20"/>
          <w:lang w:val="en-GB"/>
        </w:rPr>
        <w:t>EU for Economic Growth (EU4EG) Project</w:t>
      </w:r>
    </w:p>
    <w:p w:rsidRPr="00E81D21" w:rsidR="00B51D86" w:rsidP="006953EB" w:rsidRDefault="006953EB" w14:paraId="1D27D0C0" w14:textId="25FAAA2F">
      <w:pPr>
        <w:jc w:val="center"/>
        <w:rPr>
          <w:rFonts w:ascii="Helvetica" w:hAnsi="Helvetica" w:eastAsia="Times New Roman" w:cs="Times New Roman"/>
          <w:color w:val="1D202F"/>
          <w:lang w:val="en-GB"/>
        </w:rPr>
      </w:pPr>
      <w:r w:rsidRPr="00E81D21">
        <w:rPr>
          <w:rFonts w:ascii="Helvetica" w:hAnsi="Helvetica" w:eastAsia="Times New Roman" w:cs="Times New Roman"/>
          <w:b/>
          <w:bCs/>
          <w:color w:val="1D202F"/>
          <w:lang w:val="en-GB"/>
        </w:rPr>
        <w:t>Call for Expression of Interest (</w:t>
      </w:r>
      <w:proofErr w:type="spellStart"/>
      <w:r w:rsidRPr="00E81D21">
        <w:rPr>
          <w:rFonts w:ascii="Helvetica" w:hAnsi="Helvetica" w:eastAsia="Times New Roman" w:cs="Times New Roman"/>
          <w:b/>
          <w:bCs/>
          <w:color w:val="1D202F"/>
          <w:lang w:val="en-GB"/>
        </w:rPr>
        <w:t>EoI</w:t>
      </w:r>
      <w:proofErr w:type="spellEnd"/>
      <w:r w:rsidRPr="00E81D21">
        <w:rPr>
          <w:rFonts w:ascii="Helvetica" w:hAnsi="Helvetica" w:eastAsia="Times New Roman" w:cs="Times New Roman"/>
          <w:b/>
          <w:bCs/>
          <w:color w:val="1D202F"/>
          <w:lang w:val="en-GB"/>
        </w:rPr>
        <w:t>) for provision of business support services</w:t>
      </w:r>
      <w:r w:rsidRPr="00E81D21">
        <w:rPr>
          <w:rFonts w:ascii="Helvetica" w:hAnsi="Helvetica" w:eastAsia="Times New Roman" w:cs="Times New Roman"/>
          <w:color w:val="1D202F"/>
          <w:lang w:val="en-GB"/>
        </w:rPr>
        <w:br/>
      </w:r>
      <w:r w:rsidRPr="00E81D21">
        <w:rPr>
          <w:rFonts w:ascii="Helvetica" w:hAnsi="Helvetica" w:eastAsia="Times New Roman" w:cs="Times New Roman"/>
          <w:b/>
          <w:bCs/>
          <w:color w:val="1D202F"/>
          <w:lang w:val="en-GB"/>
        </w:rPr>
        <w:t>by Business Support Organisations (BSOs)</w:t>
      </w:r>
    </w:p>
    <w:p w:rsidR="00A0586C" w:rsidP="00B51D86" w:rsidRDefault="00A0586C" w14:paraId="19A30998" w14:textId="4C2FC1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A0586C">
        <w:rPr>
          <w:rFonts w:ascii="Arial" w:hAnsi="Arial" w:cs="Arial"/>
          <w:b/>
          <w:sz w:val="20"/>
          <w:szCs w:val="20"/>
          <w:lang w:val="en-GB"/>
        </w:rPr>
        <w:t>CALL REF: EU4EG_BSO_</w:t>
      </w:r>
      <w:r w:rsidR="00720353">
        <w:rPr>
          <w:rFonts w:ascii="Arial" w:hAnsi="Arial" w:cs="Arial"/>
          <w:b/>
          <w:sz w:val="20"/>
          <w:szCs w:val="20"/>
          <w:lang w:val="en-GB"/>
        </w:rPr>
        <w:t>3</w:t>
      </w:r>
    </w:p>
    <w:p w:rsidRPr="00B51D86" w:rsidR="00A0586C" w:rsidP="00B51D86" w:rsidRDefault="00A0586C" w14:paraId="669E451F" w14:textId="7777777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Pr="00B51D86" w:rsidR="00B51D86" w:rsidP="00B51D86" w:rsidRDefault="00B51D86" w14:paraId="1B800EA0" w14:textId="216075A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B51D86">
        <w:rPr>
          <w:rFonts w:ascii="Arial" w:hAnsi="Arial" w:cs="Arial"/>
          <w:b/>
          <w:sz w:val="20"/>
          <w:szCs w:val="20"/>
          <w:lang w:val="en-GB"/>
        </w:rPr>
        <w:t>APPLICATION FORM</w:t>
      </w:r>
    </w:p>
    <w:p w:rsidRPr="00B51D86" w:rsidR="00B51D86" w:rsidP="00CD62C2" w:rsidRDefault="00CD62C2" w14:paraId="1ABDBE6F" w14:textId="0A547C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highlight w:val="yellow"/>
          <w:lang w:val="en-GB"/>
        </w:rPr>
      </w:pPr>
      <w:r w:rsidRPr="00CD62C2">
        <w:rPr>
          <w:rFonts w:ascii="Arial" w:hAnsi="Arial" w:cs="Arial"/>
          <w:b/>
          <w:sz w:val="20"/>
          <w:szCs w:val="20"/>
          <w:lang w:val="en-GB"/>
        </w:rPr>
        <w:t>Deadline: 18 March 2024, 12:00 h</w:t>
      </w:r>
    </w:p>
    <w:p w:rsidRPr="00B51D86" w:rsidR="00B51D86" w:rsidP="00B51D86" w:rsidRDefault="00B51D86" w14:paraId="7C3F658A" w14:textId="77777777">
      <w:pPr>
        <w:spacing w:after="0" w:line="240" w:lineRule="auto"/>
        <w:rPr>
          <w:rFonts w:ascii="Arial" w:hAnsi="Arial" w:cs="Arial"/>
          <w:b/>
          <w:sz w:val="20"/>
          <w:szCs w:val="20"/>
          <w:highlight w:val="yellow"/>
          <w:lang w:val="en-GB"/>
        </w:rPr>
      </w:pPr>
    </w:p>
    <w:p w:rsidRPr="00B51D86" w:rsidR="00B51D86" w:rsidP="00B51D86" w:rsidRDefault="00B51D86" w14:paraId="4CF61553" w14:textId="77777777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Pr="00B51D86" w:rsidR="00B51D86" w:rsidP="00B51D86" w:rsidRDefault="00B51D86" w14:paraId="290EBF9E" w14:textId="2B866D9B">
      <w:pPr>
        <w:pStyle w:val="Blockquote"/>
        <w:spacing w:before="0" w:after="0"/>
        <w:ind w:left="0"/>
        <w:jc w:val="both"/>
        <w:rPr>
          <w:rFonts w:ascii="Arial" w:hAnsi="Arial" w:cs="Arial"/>
          <w:sz w:val="20"/>
          <w:lang w:val="en-GB"/>
        </w:rPr>
      </w:pPr>
      <w:r w:rsidRPr="00B51D86">
        <w:rPr>
          <w:rFonts w:ascii="Arial" w:hAnsi="Arial" w:cs="Arial"/>
          <w:b/>
          <w:sz w:val="20"/>
          <w:lang w:val="en-GB"/>
        </w:rPr>
        <w:t xml:space="preserve">Please submit </w:t>
      </w:r>
      <w:r w:rsidRPr="00B51D86">
        <w:rPr>
          <w:rFonts w:ascii="Arial" w:hAnsi="Arial" w:cs="Arial"/>
          <w:b/>
          <w:sz w:val="20"/>
          <w:u w:val="single"/>
          <w:lang w:val="en-GB"/>
        </w:rPr>
        <w:t>only o</w:t>
      </w:r>
      <w:r w:rsidRPr="00B51D86">
        <w:rPr>
          <w:rStyle w:val="Strong"/>
          <w:rFonts w:ascii="Arial" w:hAnsi="Arial" w:cs="Arial" w:eastAsiaTheme="majorEastAsia"/>
          <w:sz w:val="20"/>
          <w:u w:val="single"/>
          <w:lang w:val="en-GB"/>
        </w:rPr>
        <w:t>ne</w:t>
      </w:r>
      <w:r w:rsidRPr="00B51D86">
        <w:rPr>
          <w:rStyle w:val="Strong"/>
          <w:rFonts w:ascii="Arial" w:hAnsi="Arial" w:cs="Arial" w:eastAsiaTheme="majorEastAsia"/>
          <w:sz w:val="20"/>
          <w:lang w:val="en-GB"/>
        </w:rPr>
        <w:t xml:space="preserve"> signed and stamped </w:t>
      </w:r>
      <w:r w:rsidRPr="00B51D86">
        <w:rPr>
          <w:rFonts w:ascii="Arial" w:hAnsi="Arial" w:cs="Arial"/>
          <w:b/>
          <w:bCs/>
          <w:sz w:val="20"/>
          <w:lang w:val="en-GB"/>
        </w:rPr>
        <w:t>Application Form.</w:t>
      </w:r>
      <w:r w:rsidRPr="00B51D86">
        <w:rPr>
          <w:rFonts w:ascii="Arial" w:hAnsi="Arial" w:cs="Arial"/>
          <w:sz w:val="20"/>
          <w:lang w:val="en-GB"/>
        </w:rPr>
        <w:t xml:space="preserve">  </w:t>
      </w:r>
    </w:p>
    <w:p w:rsidR="00B51D86" w:rsidP="00B51D86" w:rsidRDefault="00B51D86" w14:paraId="7B9670EE" w14:textId="77777777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Pr="00B51D86" w:rsidR="00B51D86" w:rsidP="00B51D86" w:rsidRDefault="00B51D86" w14:paraId="35D9E8F7" w14:textId="29140A5E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  <w:r w:rsidRPr="00B51D86">
        <w:rPr>
          <w:rFonts w:ascii="Arial" w:hAnsi="Arial" w:cs="Arial"/>
          <w:bCs/>
          <w:sz w:val="20"/>
          <w:lang w:val="en-GB"/>
        </w:rPr>
        <w:t>All data included in this application must concern the legal entity which is the</w:t>
      </w:r>
      <w:r w:rsidR="00C42044">
        <w:rPr>
          <w:rFonts w:ascii="Arial" w:hAnsi="Arial" w:cs="Arial"/>
          <w:bCs/>
          <w:sz w:val="20"/>
          <w:lang w:val="en-GB"/>
        </w:rPr>
        <w:t xml:space="preserve"> </w:t>
      </w:r>
      <w:r w:rsidR="00777C64">
        <w:rPr>
          <w:rFonts w:ascii="Arial" w:hAnsi="Arial" w:cs="Arial"/>
          <w:bCs/>
          <w:sz w:val="20"/>
          <w:lang w:val="en-GB"/>
        </w:rPr>
        <w:t>Business Support Organisation (BSO)</w:t>
      </w:r>
      <w:r w:rsidRPr="00B51D86">
        <w:rPr>
          <w:rFonts w:ascii="Arial" w:hAnsi="Arial" w:cs="Arial"/>
          <w:bCs/>
          <w:sz w:val="20"/>
          <w:lang w:val="en-GB"/>
        </w:rPr>
        <w:t>, unless it is otherwise stated.</w:t>
      </w:r>
    </w:p>
    <w:p w:rsidR="00B51D86" w:rsidP="00B51D86" w:rsidRDefault="00B51D86" w14:paraId="6000505E" w14:textId="77777777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Pr="00B45AED" w:rsidR="00B51D86" w:rsidP="00B45AED" w:rsidRDefault="00B51D86" w14:paraId="03CB1A09" w14:textId="248AB066">
      <w:pPr>
        <w:rPr>
          <w:rFonts w:ascii="Arial" w:hAnsi="Arial" w:eastAsia="Times New Roman" w:cs="Arial"/>
          <w:color w:val="1D202F"/>
          <w:sz w:val="20"/>
          <w:szCs w:val="20"/>
        </w:rPr>
      </w:pPr>
      <w:r w:rsidRPr="00B45AED">
        <w:rPr>
          <w:rFonts w:ascii="Arial" w:hAnsi="Arial" w:cs="Arial"/>
          <w:bCs/>
          <w:sz w:val="20"/>
          <w:szCs w:val="20"/>
          <w:lang w:val="en-GB"/>
        </w:rPr>
        <w:t>The Call f</w:t>
      </w:r>
      <w:r w:rsidRPr="00B45AED" w:rsidR="00777C64">
        <w:rPr>
          <w:rFonts w:ascii="Arial" w:hAnsi="Arial" w:cs="Arial"/>
          <w:bCs/>
          <w:sz w:val="20"/>
          <w:szCs w:val="20"/>
          <w:lang w:val="en-GB"/>
        </w:rPr>
        <w:t>or Expression of Interest is</w:t>
      </w:r>
      <w:r w:rsidRPr="00B45AED">
        <w:rPr>
          <w:rFonts w:ascii="Arial" w:hAnsi="Arial" w:cs="Arial"/>
          <w:bCs/>
          <w:sz w:val="20"/>
          <w:szCs w:val="20"/>
          <w:lang w:val="en-GB"/>
        </w:rPr>
        <w:t xml:space="preserve"> available</w:t>
      </w:r>
      <w:r w:rsidRPr="00B45AED" w:rsidR="00E73AE4">
        <w:rPr>
          <w:rFonts w:ascii="Arial" w:hAnsi="Arial" w:cs="Arial" w:eastAsiaTheme="majorEastAsia"/>
          <w:bCs/>
          <w:sz w:val="20"/>
          <w:szCs w:val="20"/>
          <w:lang w:val="en-GB"/>
        </w:rPr>
        <w:t xml:space="preserve"> at the EU4EG web site</w:t>
      </w:r>
      <w:r w:rsidRPr="00B45AED" w:rsidR="00B45AED">
        <w:rPr>
          <w:rFonts w:ascii="Arial" w:hAnsi="Arial" w:cs="Arial" w:eastAsiaTheme="majorEastAsia"/>
          <w:bCs/>
          <w:sz w:val="20"/>
          <w:szCs w:val="20"/>
          <w:lang w:val="en-GB"/>
        </w:rPr>
        <w:t xml:space="preserve">: </w:t>
      </w:r>
      <w:hyperlink w:history="1" r:id="rId11">
        <w:r w:rsidRPr="00F65DBC" w:rsidR="00B45AED">
          <w:rPr>
            <w:rStyle w:val="Hyperlink"/>
            <w:rFonts w:ascii="Arial" w:hAnsi="Arial" w:eastAsia="Times New Roman" w:cs="Arial"/>
            <w:bCs/>
            <w:sz w:val="20"/>
            <w:szCs w:val="20"/>
            <w:lang w:val="en-GB"/>
          </w:rPr>
          <w:t>https://eu4eg.mk/open-calls/</w:t>
        </w:r>
      </w:hyperlink>
      <w:r w:rsidR="00B45AED">
        <w:rPr>
          <w:rFonts w:ascii="Arial" w:hAnsi="Arial" w:eastAsia="Times New Roman" w:cs="Arial"/>
          <w:bCs/>
          <w:sz w:val="20"/>
          <w:szCs w:val="20"/>
          <w:lang w:val="en-GB"/>
        </w:rPr>
        <w:t xml:space="preserve"> </w:t>
      </w:r>
      <w:r w:rsidRPr="00B45AED" w:rsidR="00E73AE4">
        <w:rPr>
          <w:rFonts w:ascii="Arial" w:hAnsi="Arial" w:cs="Arial" w:eastAsiaTheme="majorEastAsia"/>
          <w:bCs/>
          <w:sz w:val="20"/>
          <w:szCs w:val="20"/>
          <w:lang w:val="en-GB"/>
        </w:rPr>
        <w:t xml:space="preserve">and the </w:t>
      </w:r>
      <w:hyperlink w:history="1" r:id="rId12">
        <w:r w:rsidRPr="00B45AED" w:rsidR="00B45AED">
          <w:rPr>
            <w:rFonts w:ascii="Arial" w:hAnsi="Arial" w:eastAsia="Times New Roman" w:cs="Arial"/>
            <w:sz w:val="20"/>
            <w:szCs w:val="20"/>
            <w:u w:val="single"/>
          </w:rPr>
          <w:t>LINK</w:t>
        </w:r>
      </w:hyperlink>
      <w:r w:rsidRPr="00B45AED" w:rsidR="00B45AED">
        <w:rPr>
          <w:rFonts w:ascii="Arial" w:hAnsi="Arial" w:eastAsia="Times New Roman" w:cs="Arial"/>
          <w:color w:val="1D202F"/>
          <w:sz w:val="20"/>
          <w:szCs w:val="20"/>
        </w:rPr>
        <w:t xml:space="preserve"> (only for registered users) </w:t>
      </w:r>
      <w:r w:rsidRPr="00B45AED" w:rsidR="00E73AE4">
        <w:rPr>
          <w:rFonts w:ascii="Arial" w:hAnsi="Arial" w:cs="Arial" w:eastAsiaTheme="majorEastAsia"/>
          <w:bCs/>
          <w:sz w:val="20"/>
          <w:szCs w:val="20"/>
          <w:lang w:val="en-GB"/>
        </w:rPr>
        <w:t xml:space="preserve"> at the </w:t>
      </w:r>
      <w:r w:rsidRPr="00B45AED" w:rsidR="005F3D69">
        <w:rPr>
          <w:rFonts w:ascii="Arial" w:hAnsi="Arial" w:cs="Arial" w:eastAsiaTheme="majorEastAsia"/>
          <w:bCs/>
          <w:sz w:val="20"/>
          <w:szCs w:val="20"/>
          <w:lang w:val="en-GB"/>
        </w:rPr>
        <w:t>EU4EG Academy</w:t>
      </w:r>
      <w:r w:rsidRPr="00B45AED">
        <w:rPr>
          <w:rFonts w:ascii="Arial" w:hAnsi="Arial" w:cs="Arial"/>
          <w:bCs/>
          <w:sz w:val="20"/>
          <w:szCs w:val="20"/>
          <w:lang w:val="en-GB"/>
        </w:rPr>
        <w:t>.</w:t>
      </w:r>
    </w:p>
    <w:p w:rsidR="00DC03F8" w:rsidP="00B51D86" w:rsidRDefault="00DC03F8" w14:paraId="6A063463" w14:textId="0B14B23A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34062301" w14:textId="6A799F39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56DE40F2" w14:textId="276E6BB1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52262EBB" w14:textId="1DDB9613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0C191E16" w14:textId="3AA3FAE6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3FDD1947" w14:textId="201F9CD3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77D010EF" w14:textId="04268934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556A446A" w14:textId="68CF7D02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7AFBA225" w14:textId="22885F47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64BBE7C1" w14:textId="17B6C376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5975525E" w14:textId="04E5CB73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7EBAB272" w14:textId="5B5CBE0B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0FF384F0" w14:textId="0C3FB5F8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0334A937" w14:textId="164C4659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073393FD" w14:textId="60C0F83F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66007096" w14:textId="39EC1351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30ADE8B0" w14:textId="1AC46EBF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7CD961CF" w14:textId="3A8A4CE4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66B4A90F" w14:textId="3BC6834F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49A845E4" w14:textId="578E0DA6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7FAE80A1" w14:textId="64898CD5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0BECBA66" w14:textId="13B78791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02D8751C" w14:textId="451165D3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477C2167" w14:textId="001A3D6B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09B2F2EA" w14:textId="311DA199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58CD4157" w14:textId="55507E3C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0C079ADE" w14:textId="1ACCECAD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DC03F8" w:rsidP="00B51D86" w:rsidRDefault="00DC03F8" w14:paraId="42A05AE6" w14:textId="7AD8F919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="00EF66E9" w:rsidP="1FD260F5" w:rsidRDefault="00EF66E9" w14:paraId="70D920F3" w14:textId="54D207A2" w14:noSpellErr="1">
      <w:pPr>
        <w:pStyle w:val="Blockquote"/>
        <w:spacing w:before="0" w:after="0"/>
        <w:ind w:left="0"/>
        <w:jc w:val="both"/>
        <w:rPr>
          <w:rFonts w:ascii="Arial" w:hAnsi="Arial" w:cs="Arial"/>
          <w:sz w:val="20"/>
          <w:szCs w:val="20"/>
          <w:lang w:val="en-GB"/>
        </w:rPr>
      </w:pPr>
    </w:p>
    <w:p w:rsidR="1FD260F5" w:rsidP="1FD260F5" w:rsidRDefault="1FD260F5" w14:paraId="5370D00D" w14:textId="37F9D09F">
      <w:pPr>
        <w:pStyle w:val="Blockquote"/>
        <w:spacing w:before="0" w:after="0"/>
        <w:ind w:left="0"/>
        <w:jc w:val="both"/>
        <w:rPr>
          <w:rFonts w:ascii="Arial" w:hAnsi="Arial" w:cs="Arial"/>
          <w:sz w:val="20"/>
          <w:szCs w:val="20"/>
          <w:lang w:val="en-GB"/>
        </w:rPr>
      </w:pPr>
    </w:p>
    <w:p w:rsidR="1FD260F5" w:rsidP="1FD260F5" w:rsidRDefault="1FD260F5" w14:paraId="205997A0" w14:textId="1EEAFBA4">
      <w:pPr>
        <w:pStyle w:val="Blockquote"/>
        <w:spacing w:before="0" w:after="0"/>
        <w:ind w:left="0"/>
        <w:jc w:val="both"/>
        <w:rPr>
          <w:rFonts w:ascii="Arial" w:hAnsi="Arial" w:cs="Arial"/>
          <w:sz w:val="20"/>
          <w:szCs w:val="20"/>
          <w:lang w:val="en-GB"/>
        </w:rPr>
      </w:pPr>
    </w:p>
    <w:p w:rsidR="1FD260F5" w:rsidP="1FD260F5" w:rsidRDefault="1FD260F5" w14:paraId="5405AE10" w14:textId="01BFEB18">
      <w:pPr>
        <w:pStyle w:val="Blockquote"/>
        <w:spacing w:before="0" w:after="0"/>
        <w:ind w:left="0"/>
        <w:jc w:val="both"/>
        <w:rPr>
          <w:rFonts w:ascii="Arial" w:hAnsi="Arial" w:cs="Arial"/>
          <w:sz w:val="20"/>
          <w:szCs w:val="20"/>
          <w:lang w:val="en-GB"/>
        </w:rPr>
      </w:pPr>
    </w:p>
    <w:p w:rsidR="00DC03F8" w:rsidP="00B51D86" w:rsidRDefault="00DC03F8" w14:paraId="5B99751E" w14:textId="292EED5F">
      <w:pPr>
        <w:pStyle w:val="Blockquote"/>
        <w:spacing w:before="0" w:after="0"/>
        <w:ind w:left="0"/>
        <w:jc w:val="both"/>
        <w:rPr>
          <w:rFonts w:ascii="Arial" w:hAnsi="Arial" w:cs="Arial"/>
          <w:bCs/>
          <w:sz w:val="20"/>
          <w:lang w:val="en-GB"/>
        </w:rPr>
      </w:pPr>
    </w:p>
    <w:p w:rsidRPr="006C52D3" w:rsidR="00D8350B" w:rsidP="006C52D3" w:rsidRDefault="006C52D3" w14:paraId="63F1D586" w14:textId="2C18DB60">
      <w:pPr>
        <w:pStyle w:val="Blockquote"/>
        <w:spacing w:before="0" w:after="0"/>
        <w:ind w:left="0"/>
        <w:jc w:val="center"/>
        <w:rPr>
          <w:rFonts w:ascii="Arial" w:hAnsi="Arial" w:cs="Arial"/>
          <w:bCs/>
          <w:sz w:val="20"/>
          <w:lang w:val="en-GB"/>
        </w:rPr>
      </w:pPr>
      <w:r>
        <w:rPr>
          <w:rFonts w:ascii="Arial" w:hAnsi="Arial" w:cs="Arial"/>
          <w:bCs/>
          <w:sz w:val="20"/>
          <w:lang w:val="en-GB"/>
        </w:rPr>
        <w:t>31</w:t>
      </w:r>
      <w:r w:rsidR="00CD62C2">
        <w:rPr>
          <w:rFonts w:ascii="Arial" w:hAnsi="Arial" w:cs="Arial"/>
          <w:bCs/>
          <w:sz w:val="20"/>
          <w:lang w:val="en-GB"/>
        </w:rPr>
        <w:t xml:space="preserve"> </w:t>
      </w:r>
      <w:r w:rsidR="001F0E55">
        <w:rPr>
          <w:rFonts w:ascii="Arial" w:hAnsi="Arial" w:cs="Arial"/>
          <w:bCs/>
          <w:sz w:val="20"/>
          <w:lang w:val="en-GB"/>
        </w:rPr>
        <w:t>January</w:t>
      </w:r>
      <w:r w:rsidR="00D17A01">
        <w:rPr>
          <w:rFonts w:ascii="Arial" w:hAnsi="Arial" w:cs="Arial"/>
          <w:bCs/>
          <w:sz w:val="20"/>
          <w:lang w:val="en-GB"/>
        </w:rPr>
        <w:t xml:space="preserve"> 202</w:t>
      </w:r>
      <w:r w:rsidR="001F0E55">
        <w:rPr>
          <w:rFonts w:ascii="Arial" w:hAnsi="Arial" w:cs="Arial"/>
          <w:bCs/>
          <w:sz w:val="20"/>
          <w:lang w:val="en-GB"/>
        </w:rPr>
        <w:t>4</w:t>
      </w:r>
      <w:r w:rsidR="00D17A01">
        <w:rPr>
          <w:rFonts w:ascii="Arial" w:hAnsi="Arial" w:cs="Arial"/>
          <w:bCs/>
          <w:sz w:val="20"/>
          <w:lang w:val="en-GB"/>
        </w:rPr>
        <w:t>, Skopje</w:t>
      </w:r>
    </w:p>
    <w:p w:rsidRPr="00B51D86" w:rsidR="00B51D86" w:rsidP="00DC03F8" w:rsidRDefault="00B51D86" w14:paraId="56A42358" w14:textId="6FDCD092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B51D86">
        <w:rPr>
          <w:rFonts w:ascii="Arial" w:hAnsi="Arial" w:cs="Arial"/>
          <w:b/>
          <w:sz w:val="20"/>
          <w:szCs w:val="20"/>
          <w:lang w:val="en-GB"/>
        </w:rPr>
        <w:t xml:space="preserve">1. General Information about the </w:t>
      </w:r>
      <w:r w:rsidR="007377D4">
        <w:rPr>
          <w:rFonts w:ascii="Arial" w:hAnsi="Arial" w:cs="Arial"/>
          <w:b/>
          <w:sz w:val="20"/>
          <w:szCs w:val="20"/>
          <w:lang w:val="en-GB"/>
        </w:rPr>
        <w:t>Business Support Organisation (BSO)</w:t>
      </w:r>
    </w:p>
    <w:p w:rsidRPr="00B51D86" w:rsidR="00B51D86" w:rsidP="00DC03F8" w:rsidRDefault="00B51D86" w14:paraId="71ECC839" w14:textId="77777777">
      <w:pPr>
        <w:spacing w:after="0" w:line="240" w:lineRule="auto"/>
        <w:rPr>
          <w:rFonts w:ascii="Arial" w:hAnsi="Arial" w:cs="Arial"/>
          <w:b/>
          <w:i/>
          <w:iCs/>
          <w:sz w:val="20"/>
          <w:szCs w:val="20"/>
          <w:highlight w:val="yellow"/>
          <w:lang w:val="en-GB"/>
        </w:rPr>
      </w:pPr>
      <w:r w:rsidRPr="00B51D86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en-GB"/>
        </w:rPr>
        <w:t>&lt;please fill-in the following information or thick were appropriate&gt;</w:t>
      </w:r>
    </w:p>
    <w:p w:rsidR="00B51D86" w:rsidP="00DC03F8" w:rsidRDefault="00B51D86" w14:paraId="3F907566" w14:textId="77777777">
      <w:p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</w:p>
    <w:p w:rsidRPr="00DC03F8" w:rsidR="00B51D86" w:rsidP="00DC03F8" w:rsidRDefault="007377D4" w14:paraId="1DBCB5A7" w14:textId="132283D4">
      <w:pPr>
        <w:pStyle w:val="ListParagraph"/>
        <w:numPr>
          <w:ilvl w:val="1"/>
          <w:numId w:val="20"/>
        </w:numPr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BSO</w:t>
      </w:r>
    </w:p>
    <w:p w:rsidRPr="00DC03F8" w:rsidR="00DC03F8" w:rsidP="00DC03F8" w:rsidRDefault="00DC03F8" w14:paraId="00E66EB2" w14:textId="77777777">
      <w:pPr>
        <w:pStyle w:val="ListParagraph"/>
        <w:spacing w:after="0" w:line="240" w:lineRule="auto"/>
        <w:ind w:left="384"/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Style w:val="TableGrid"/>
        <w:tblW w:w="0" w:type="auto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ook w:val="04A0" w:firstRow="1" w:lastRow="0" w:firstColumn="1" w:lastColumn="0" w:noHBand="0" w:noVBand="1"/>
      </w:tblPr>
      <w:tblGrid>
        <w:gridCol w:w="995"/>
        <w:gridCol w:w="3205"/>
        <w:gridCol w:w="5150"/>
      </w:tblGrid>
      <w:tr w:rsidRPr="00B51D86" w:rsidR="00B51D86" w:rsidTr="00B51D86" w14:paraId="0E186B93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4C0AB41D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#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51ACA8A8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Item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67CF12FD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Information</w:t>
            </w:r>
          </w:p>
        </w:tc>
      </w:tr>
      <w:tr w:rsidRPr="00B51D86" w:rsidR="00B51D86" w:rsidTr="00B51D86" w14:paraId="4F82DD4F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59E39CF3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7377D4" w14:paraId="0C08F91C" w14:textId="0171C2C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BSO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4F49710D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B51D86" w:rsidTr="00B51D86" w14:paraId="751AEDB5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6A70F484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1.1.1.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0A615D79" w14:textId="08592D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Name of the legal entity of the </w:t>
            </w:r>
            <w:r w:rsidR="007377D4">
              <w:rPr>
                <w:rFonts w:ascii="Arial" w:hAnsi="Arial" w:cs="Arial"/>
                <w:b/>
                <w:sz w:val="20"/>
                <w:szCs w:val="20"/>
                <w:lang w:val="en-GB"/>
              </w:rPr>
              <w:t>BSO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544BA58D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B51D86" w:rsidTr="00B51D86" w14:paraId="2C1BF9E1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251E30A4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1.1.2.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123CCF09" w14:textId="357DC8A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Nationality of the legal entity of the </w:t>
            </w:r>
            <w:r w:rsidR="007377D4">
              <w:rPr>
                <w:rFonts w:ascii="Arial" w:hAnsi="Arial" w:cs="Arial"/>
                <w:b/>
                <w:sz w:val="20"/>
                <w:szCs w:val="20"/>
                <w:lang w:val="en-GB"/>
              </w:rPr>
              <w:t>BSO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41DF3C60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B51D86" w:rsidTr="00B51D86" w14:paraId="64B27A30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484DFFC2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1.1.3.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73599934" w14:textId="077971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Official representative of the legal entity of the</w:t>
            </w:r>
            <w:r w:rsidR="00EF66E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7377D4">
              <w:rPr>
                <w:rFonts w:ascii="Arial" w:hAnsi="Arial" w:cs="Arial"/>
                <w:b/>
                <w:sz w:val="20"/>
                <w:szCs w:val="20"/>
                <w:lang w:val="en-GB"/>
              </w:rPr>
              <w:t>BSO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4F575707" w14:textId="1DBD515B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</w:pPr>
          </w:p>
        </w:tc>
      </w:tr>
      <w:tr w:rsidRPr="00B51D86" w:rsidR="00B51D86" w:rsidTr="00B51D86" w14:paraId="390D9A48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2E066AB1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1.1.4.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4737C751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Registration Number in the Central Registry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41E63F0D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B51D86" w:rsidTr="00B51D86" w14:paraId="15B4A678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59E49DB6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1.1.5.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4F2ED4" w14:paraId="32833BFD" w14:textId="198C5791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Date</w:t>
            </w:r>
            <w:r w:rsidRPr="00B51D86" w:rsid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registration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4F2ED4" w:rsidR="00B51D86" w:rsidP="00B51D86" w:rsidRDefault="004F2ED4" w14:paraId="6FA12FD3" w14:textId="0D7031A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&lt;</w:t>
            </w:r>
            <w:r w:rsidRPr="004F2ED4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DD.MM.YYYY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&gt;</w:t>
            </w:r>
          </w:p>
        </w:tc>
      </w:tr>
      <w:tr w:rsidRPr="00B51D86" w:rsidR="00391BCA" w:rsidTr="00B51D86" w14:paraId="23B3B76A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7854A773" w14:textId="400AD86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="00391BCA" w:rsidP="00391BCA" w:rsidRDefault="00391BCA" w14:paraId="62A8E3D5" w14:textId="4EFCF7B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Official a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ddress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the BSO</w:t>
            </w:r>
            <w:r w:rsidR="005967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as per the registration document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="00391BCA" w:rsidP="00391BCA" w:rsidRDefault="00391BCA" w14:paraId="0439425E" w14:textId="77777777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Pr="00B51D86" w:rsidR="00391BCA" w:rsidTr="00B51D86" w14:paraId="729D8926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4E77D402" w14:textId="7FFA8B3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1.1.7.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="00391BCA" w:rsidP="00391BCA" w:rsidRDefault="00391BCA" w14:paraId="660D3CC5" w14:textId="32B798F5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Type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BSO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D31774" w:rsidR="00391BCA" w:rsidP="00391BCA" w:rsidRDefault="00391BCA" w14:paraId="20A379B5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>public</w:t>
            </w:r>
          </w:p>
          <w:p w:rsidR="00391BCA" w:rsidP="00391BCA" w:rsidRDefault="00391BCA" w14:paraId="24E14EEC" w14:textId="3A80D4D1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>private</w:t>
            </w:r>
          </w:p>
        </w:tc>
      </w:tr>
      <w:tr w:rsidRPr="00B51D86" w:rsidR="00391BCA" w:rsidTr="00347AE8" w14:paraId="30048E58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4E6303F6" w14:textId="49BBCB9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1.1.8.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479BE150" w14:textId="135EE9B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Type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BSO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="00391BCA" w:rsidP="00391BCA" w:rsidRDefault="00391BCA" w14:paraId="51FE4EC6" w14:textId="02E6C76F">
            <w:pPr>
              <w:rPr>
                <w:rFonts w:ascii="Arial" w:hAnsi="Arial" w:cs="Arial"/>
                <w:sz w:val="20"/>
                <w:szCs w:val="20"/>
              </w:rPr>
            </w:pPr>
            <w:r w:rsidRPr="00F573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3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</w:rPr>
            </w:r>
            <w:r w:rsidR="00AA32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3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7392">
              <w:rPr>
                <w:rFonts w:ascii="Arial" w:hAnsi="Arial" w:cs="Arial"/>
                <w:sz w:val="20"/>
                <w:szCs w:val="20"/>
              </w:rPr>
              <w:tab/>
            </w:r>
            <w:r w:rsidRPr="00F57392">
              <w:rPr>
                <w:rFonts w:ascii="Arial" w:hAnsi="Arial" w:cs="Arial"/>
                <w:sz w:val="20"/>
                <w:szCs w:val="20"/>
              </w:rPr>
              <w:t>profit making</w:t>
            </w:r>
          </w:p>
          <w:p w:rsidRPr="00F57392" w:rsidR="00391BCA" w:rsidP="00391BCA" w:rsidRDefault="00391BCA" w14:paraId="6A7DA9B7" w14:textId="65355E2D">
            <w:pPr>
              <w:rPr>
                <w:rFonts w:ascii="Arial" w:hAnsi="Arial" w:cs="Arial"/>
                <w:sz w:val="20"/>
                <w:szCs w:val="20"/>
              </w:rPr>
            </w:pPr>
            <w:r w:rsidRPr="00F573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3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</w:rPr>
            </w:r>
            <w:r w:rsidR="00AA32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392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non-for-profit</w:t>
            </w:r>
          </w:p>
          <w:p w:rsidR="00391BCA" w:rsidP="00391BCA" w:rsidRDefault="00391BCA" w14:paraId="508CFAC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F5739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39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</w:rPr>
            </w:r>
            <w:r w:rsidR="00AA326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5739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57392">
              <w:rPr>
                <w:rFonts w:ascii="Arial" w:hAnsi="Arial" w:cs="Arial"/>
                <w:sz w:val="20"/>
                <w:szCs w:val="20"/>
              </w:rPr>
              <w:tab/>
            </w:r>
            <w:r w:rsidRPr="00F57392">
              <w:rPr>
                <w:rFonts w:ascii="Arial" w:hAnsi="Arial" w:cs="Arial"/>
                <w:sz w:val="20"/>
                <w:szCs w:val="20"/>
              </w:rPr>
              <w:t>other, please state ______________________</w:t>
            </w:r>
          </w:p>
          <w:p w:rsidRPr="00B51D86" w:rsidR="00391BCA" w:rsidP="00391BCA" w:rsidRDefault="00391BCA" w14:paraId="51150F9B" w14:textId="637312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B51D86" w:rsidR="00391BCA" w:rsidTr="00347AE8" w14:paraId="7EE4D623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39D58210" w14:textId="447D6CF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9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4EEB6D36" w14:textId="5FD4716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Legal status of the organisation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D31774" w:rsidR="00391BCA" w:rsidP="00391BCA" w:rsidRDefault="00391BCA" w14:paraId="5C38DBD4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>Association or Foundation</w:t>
            </w:r>
          </w:p>
          <w:p w:rsidRPr="00D31774" w:rsidR="00391BCA" w:rsidP="00391BCA" w:rsidRDefault="00391BCA" w14:paraId="0C563B0C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>Local and regional government bodies/public authorities</w:t>
            </w:r>
          </w:p>
          <w:p w:rsidRPr="00D31774" w:rsidR="00391BCA" w:rsidP="00391BCA" w:rsidRDefault="00391BCA" w14:paraId="6323E578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>Company</w:t>
            </w:r>
          </w:p>
          <w:p w:rsidRPr="00B51D86" w:rsidR="00391BCA" w:rsidP="00391BCA" w:rsidRDefault="00391BCA" w14:paraId="309929C9" w14:textId="5024D76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D31774">
              <w:rPr>
                <w:rFonts w:ascii="Arial" w:hAnsi="Arial" w:cs="Arial"/>
                <w:sz w:val="20"/>
                <w:szCs w:val="20"/>
                <w:lang w:val="en-GB"/>
              </w:rPr>
              <w:t>Other, please state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______________________</w:t>
            </w:r>
          </w:p>
        </w:tc>
      </w:tr>
      <w:tr w:rsidRPr="00B51D86" w:rsidR="00391BCA" w:rsidTr="00347AE8" w14:paraId="5B80B631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2BF7FFEA" w14:textId="4284EB8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1.1.10.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64218FF1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Sector of activity (according NACE rev. 2 classification)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769C0BE1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391BCA" w:rsidTr="00347AE8" w14:paraId="7F615DBC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7B57C303" w14:textId="73188C5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1.1.1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70E14F9C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Region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0EB807E4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t>North-East</w:t>
            </w:r>
          </w:p>
          <w:p w:rsidRPr="00B51D86" w:rsidR="00391BCA" w:rsidP="00391BCA" w:rsidRDefault="00391BCA" w14:paraId="45135ED0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roofErr w:type="spellStart"/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t>Polog</w:t>
            </w:r>
            <w:proofErr w:type="spellEnd"/>
          </w:p>
          <w:p w:rsidRPr="00B51D86" w:rsidR="00391BCA" w:rsidP="00391BCA" w:rsidRDefault="00391BCA" w14:paraId="1329391E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t>South-West</w:t>
            </w:r>
          </w:p>
          <w:p w:rsidRPr="00B51D86" w:rsidR="00391BCA" w:rsidP="00391BCA" w:rsidRDefault="00391BCA" w14:paraId="2F80E86D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AA326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proofErr w:type="spellStart"/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t>Prespa</w:t>
            </w:r>
            <w:proofErr w:type="spellEnd"/>
            <w:r w:rsidRPr="00B51D86">
              <w:rPr>
                <w:rFonts w:ascii="Arial" w:hAnsi="Arial" w:cs="Arial"/>
                <w:sz w:val="20"/>
                <w:szCs w:val="20"/>
                <w:lang w:val="en-GB"/>
              </w:rPr>
              <w:t xml:space="preserve"> (Municipality of Resen)</w:t>
            </w:r>
          </w:p>
        </w:tc>
      </w:tr>
      <w:tr w:rsidRPr="00B51D86" w:rsidR="00391BCA" w:rsidTr="00347AE8" w14:paraId="08BABB77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5555E1B8" w14:textId="0FCC7A1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1.1.1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5AC12363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Web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3E777B1C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391BCA" w:rsidTr="00347AE8" w14:paraId="33AD1D3C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7EB672FB" w14:textId="104E44C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1.1.1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38661493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Social media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3F301BF3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391BCA" w:rsidTr="00B51D86" w14:paraId="34E38F01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1347461D" w14:textId="5A992CE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1.1.1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30598CAB" w14:textId="42FC431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Contact person of the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en-GB"/>
              </w:rPr>
              <w:t>Applicant (for this Application)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7676568E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391BCA" w:rsidTr="00B51D86" w14:paraId="1D08E968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18F1F84D" w14:textId="19E858E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1.1.1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.1.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15CF5AC5" w14:textId="7777777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 and Surname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4EDA0544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391BCA" w:rsidTr="00B51D86" w14:paraId="6E05DB2E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79EEFD3D" w14:textId="1DED9094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1.1.1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.2.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607611C8" w14:textId="7777777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2C9512FA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391BCA" w:rsidTr="00B51D86" w14:paraId="6C64FF16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71B67629" w14:textId="7A9B8B0D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1.1.1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.3.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7FDFE5DF" w14:textId="7777777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4B829A44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391BCA" w:rsidTr="00B51D86" w14:paraId="00A1E399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799AEDC5" w14:textId="75049188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1.1.1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.4.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47A0854B" w14:textId="7777777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Telephone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74266948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391BCA" w:rsidTr="00B51D86" w14:paraId="7D03147D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5DA5228C" w14:textId="565F0A3F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1.1.1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.5.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391BCA" w:rsidP="00391BCA" w:rsidRDefault="00391BCA" w14:paraId="232B3705" w14:textId="77777777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51D86">
              <w:rPr>
                <w:rFonts w:ascii="Arial" w:hAnsi="Arial" w:cs="Arial"/>
                <w:bCs/>
                <w:sz w:val="20"/>
                <w:szCs w:val="20"/>
                <w:lang w:val="en-GB"/>
              </w:rPr>
              <w:t>E-mail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391BCA" w:rsidP="00391BCA" w:rsidRDefault="00391BCA" w14:paraId="4BEA77CF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Pr="00B51D86" w:rsidR="00CA3BCD" w:rsidTr="00B51D86" w14:paraId="2A4D3AA0" w14:textId="77777777">
        <w:tc>
          <w:tcPr>
            <w:tcW w:w="99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CA3BCD" w:rsidP="00391BCA" w:rsidRDefault="00CA3BCD" w14:paraId="7CFA2EC9" w14:textId="47C6760A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1.1.14.6.</w:t>
            </w:r>
          </w:p>
        </w:tc>
        <w:tc>
          <w:tcPr>
            <w:tcW w:w="320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CA3BCD" w:rsidP="00391BCA" w:rsidRDefault="00CA3BCD" w14:paraId="24E1D5D3" w14:textId="4C404C65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LinkedIn</w:t>
            </w:r>
          </w:p>
        </w:tc>
        <w:tc>
          <w:tcPr>
            <w:tcW w:w="515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CA3BCD" w:rsidP="00391BCA" w:rsidRDefault="00CA3BCD" w14:paraId="06D4BC6C" w14:textId="7777777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DC03F8" w:rsidP="00B51D86" w:rsidRDefault="00DC03F8" w14:paraId="717C8AD9" w14:textId="7405BBD5">
      <w:pPr>
        <w:spacing w:line="240" w:lineRule="auto"/>
        <w:rPr>
          <w:rFonts w:ascii="Arial" w:hAnsi="Arial" w:cs="Arial"/>
          <w:b/>
          <w:sz w:val="20"/>
          <w:szCs w:val="20"/>
          <w:highlight w:val="yellow"/>
          <w:lang w:val="en-GB"/>
        </w:rPr>
      </w:pPr>
    </w:p>
    <w:p w:rsidR="00347AE8" w:rsidP="00B51D86" w:rsidRDefault="00347AE8" w14:paraId="347A7382" w14:textId="77777777">
      <w:pPr>
        <w:spacing w:line="240" w:lineRule="auto"/>
        <w:rPr>
          <w:rFonts w:ascii="Arial" w:hAnsi="Arial" w:cs="Arial"/>
          <w:b/>
          <w:sz w:val="20"/>
          <w:szCs w:val="20"/>
          <w:highlight w:val="yellow"/>
          <w:lang w:val="en-GB"/>
        </w:rPr>
      </w:pPr>
    </w:p>
    <w:p w:rsidRPr="00B51D86" w:rsidR="0079658B" w:rsidP="00B51D86" w:rsidRDefault="0079658B" w14:paraId="1DAAD412" w14:textId="77777777">
      <w:pPr>
        <w:spacing w:line="240" w:lineRule="auto"/>
        <w:rPr>
          <w:rFonts w:ascii="Arial" w:hAnsi="Arial" w:cs="Arial"/>
          <w:b/>
          <w:sz w:val="20"/>
          <w:szCs w:val="20"/>
          <w:highlight w:val="yellow"/>
          <w:lang w:val="en-GB"/>
        </w:rPr>
      </w:pPr>
    </w:p>
    <w:p w:rsidRPr="00B51D86" w:rsidR="00B51D86" w:rsidP="00B51D86" w:rsidRDefault="00B51D86" w14:paraId="3F5106D8" w14:textId="77777777">
      <w:pPr>
        <w:spacing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B51D86">
        <w:rPr>
          <w:rFonts w:ascii="Arial" w:hAnsi="Arial" w:cs="Arial"/>
          <w:b/>
          <w:sz w:val="20"/>
          <w:szCs w:val="20"/>
          <w:lang w:val="en-GB"/>
        </w:rPr>
        <w:t>2. Technical Capacity</w:t>
      </w:r>
    </w:p>
    <w:p w:rsidRPr="00B51D86" w:rsidR="00B51D86" w:rsidP="00B51D86" w:rsidRDefault="00B51D86" w14:paraId="34CA6063" w14:textId="77777777">
      <w:pPr>
        <w:spacing w:line="240" w:lineRule="auto"/>
        <w:rPr>
          <w:rFonts w:ascii="Arial" w:hAnsi="Arial" w:cs="Arial"/>
          <w:b/>
          <w:bCs/>
          <w:sz w:val="20"/>
          <w:szCs w:val="20"/>
          <w:lang w:val="mk-MK"/>
        </w:rPr>
      </w:pPr>
      <w:r w:rsidRPr="00B51D86">
        <w:rPr>
          <w:rFonts w:ascii="Arial" w:hAnsi="Arial" w:cs="Arial"/>
          <w:b/>
          <w:sz w:val="20"/>
          <w:szCs w:val="20"/>
        </w:rPr>
        <w:t xml:space="preserve">2.1. </w:t>
      </w:r>
      <w:r w:rsidRPr="00B51D86">
        <w:rPr>
          <w:rFonts w:ascii="Arial" w:hAnsi="Arial" w:cs="Arial"/>
          <w:b/>
          <w:bCs/>
          <w:sz w:val="20"/>
          <w:szCs w:val="20"/>
        </w:rPr>
        <w:t>A</w:t>
      </w:r>
      <w:r w:rsidRPr="00B51D86">
        <w:rPr>
          <w:rFonts w:ascii="Arial" w:hAnsi="Arial" w:cs="Arial"/>
          <w:b/>
          <w:bCs/>
          <w:sz w:val="20"/>
          <w:szCs w:val="20"/>
          <w:lang w:val="mk-MK"/>
        </w:rPr>
        <w:t>vailability of human resources</w:t>
      </w:r>
    </w:p>
    <w:p w:rsidRPr="00B51D86" w:rsidR="00B51D86" w:rsidP="00B51D86" w:rsidRDefault="00B51D86" w14:paraId="52E08550" w14:textId="3C042A0A">
      <w:pPr>
        <w:spacing w:line="240" w:lineRule="auto"/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mk-MK"/>
        </w:rPr>
      </w:pPr>
      <w:r w:rsidRPr="00B51D86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&lt;</w:t>
      </w:r>
      <w:r w:rsidRPr="00B51D86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mk-MK"/>
        </w:rPr>
        <w:t xml:space="preserve">Please provide the following </w:t>
      </w:r>
      <w:r w:rsidRPr="00B51D86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information</w:t>
      </w:r>
      <w:r w:rsidRPr="00B51D86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mk-MK"/>
        </w:rPr>
        <w:t xml:space="preserve"> on </w:t>
      </w:r>
      <w:r w:rsidRPr="00B51D86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the number of available human resources of the</w:t>
      </w:r>
      <w:r w:rsidR="00347AE8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 BSO</w:t>
      </w:r>
      <w:r w:rsidRPr="00B51D86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 </w:t>
      </w:r>
      <w:r w:rsidRPr="00B51D86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mk-MK"/>
        </w:rPr>
        <w:t xml:space="preserve">for the current year and the previous </w:t>
      </w:r>
      <w:r w:rsidRPr="00B51D86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 xml:space="preserve">2 </w:t>
      </w:r>
      <w:r w:rsidRPr="00B51D86">
        <w:rPr>
          <w:rFonts w:ascii="Arial" w:hAnsi="Arial" w:cs="Arial"/>
          <w:i/>
          <w:iCs/>
          <w:color w:val="A6A6A6" w:themeColor="background1" w:themeShade="A6"/>
          <w:sz w:val="20"/>
          <w:szCs w:val="20"/>
          <w:lang w:val="mk-MK"/>
        </w:rPr>
        <w:t>years</w:t>
      </w:r>
      <w:r w:rsidRPr="00B51D86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&gt;</w:t>
      </w:r>
    </w:p>
    <w:tbl>
      <w:tblPr>
        <w:tblStyle w:val="TableGrid"/>
        <w:tblW w:w="0" w:type="auto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ook w:val="04A0" w:firstRow="1" w:lastRow="0" w:firstColumn="1" w:lastColumn="0" w:noHBand="0" w:noVBand="1"/>
      </w:tblPr>
      <w:tblGrid>
        <w:gridCol w:w="884"/>
        <w:gridCol w:w="3300"/>
        <w:gridCol w:w="1721"/>
        <w:gridCol w:w="1735"/>
        <w:gridCol w:w="1710"/>
      </w:tblGrid>
      <w:tr w:rsidRPr="00B51D86" w:rsidR="00B51D86" w:rsidTr="00B51D86" w14:paraId="4B29FA25" w14:textId="77777777">
        <w:tc>
          <w:tcPr>
            <w:tcW w:w="88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3480A2ED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#</w:t>
            </w:r>
          </w:p>
        </w:tc>
        <w:tc>
          <w:tcPr>
            <w:tcW w:w="33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45F71E3C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Available human resources</w:t>
            </w:r>
          </w:p>
        </w:tc>
        <w:tc>
          <w:tcPr>
            <w:tcW w:w="1721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344FD038" w14:textId="5FA0BFB2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Current year (202</w:t>
            </w:r>
            <w:r w:rsidR="004F2ED4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)</w:t>
            </w:r>
          </w:p>
        </w:tc>
        <w:tc>
          <w:tcPr>
            <w:tcW w:w="173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74F3C7D0" w14:textId="1C562BFB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Previous year (202</w:t>
            </w:r>
            <w:r w:rsidR="004F2ED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)</w:t>
            </w:r>
          </w:p>
        </w:tc>
        <w:tc>
          <w:tcPr>
            <w:tcW w:w="171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47455DBD" w14:textId="6B2C0498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Year before the last year (202</w:t>
            </w:r>
            <w:r w:rsidR="004F2ED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)</w:t>
            </w:r>
          </w:p>
        </w:tc>
      </w:tr>
      <w:tr w:rsidRPr="00B51D86" w:rsidR="00B51D86" w:rsidTr="00B51D86" w14:paraId="74EA8B52" w14:textId="77777777">
        <w:tc>
          <w:tcPr>
            <w:tcW w:w="88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246E3928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2.1.1.</w:t>
            </w:r>
          </w:p>
        </w:tc>
        <w:tc>
          <w:tcPr>
            <w:tcW w:w="33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33937399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Permanent staff</w:t>
            </w:r>
          </w:p>
        </w:tc>
        <w:tc>
          <w:tcPr>
            <w:tcW w:w="1721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3AC673AC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3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6A506513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294270B5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Pr="00B51D86" w:rsidR="00B51D86" w:rsidTr="00B51D86" w14:paraId="4D03886D" w14:textId="77777777">
        <w:tc>
          <w:tcPr>
            <w:tcW w:w="88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64EFB223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sz w:val="20"/>
                <w:szCs w:val="20"/>
                <w:lang w:val="mk-MK"/>
              </w:rPr>
              <w:t>2.1.1.1.</w:t>
            </w:r>
          </w:p>
        </w:tc>
        <w:tc>
          <w:tcPr>
            <w:tcW w:w="33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5A91D18A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sz w:val="20"/>
                <w:szCs w:val="20"/>
                <w:lang w:val="mk-MK"/>
              </w:rPr>
              <w:t>Management staff</w:t>
            </w:r>
          </w:p>
        </w:tc>
        <w:tc>
          <w:tcPr>
            <w:tcW w:w="1721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27207965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3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23DDDE80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11ADA0EE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Pr="00B51D86" w:rsidR="00B51D86" w:rsidTr="00B51D86" w14:paraId="04894A2F" w14:textId="77777777">
        <w:tc>
          <w:tcPr>
            <w:tcW w:w="88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1B959FC2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sz w:val="20"/>
                <w:szCs w:val="20"/>
                <w:lang w:val="mk-MK"/>
              </w:rPr>
              <w:t>2.1.1.2.</w:t>
            </w:r>
          </w:p>
        </w:tc>
        <w:tc>
          <w:tcPr>
            <w:tcW w:w="33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561E8701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sz w:val="20"/>
                <w:szCs w:val="20"/>
                <w:lang w:val="mk-MK"/>
              </w:rPr>
              <w:t>Operational staff</w:t>
            </w:r>
          </w:p>
        </w:tc>
        <w:tc>
          <w:tcPr>
            <w:tcW w:w="1721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6C2E0DAC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3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3DCF774C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5B20632B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Pr="00B51D86" w:rsidR="00B51D86" w:rsidTr="00B51D86" w14:paraId="6C4FEE5E" w14:textId="77777777">
        <w:tc>
          <w:tcPr>
            <w:tcW w:w="88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21EF8D38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2.1.2.</w:t>
            </w:r>
          </w:p>
        </w:tc>
        <w:tc>
          <w:tcPr>
            <w:tcW w:w="33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7E097442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Other staff</w:t>
            </w:r>
          </w:p>
          <w:p w:rsidRPr="00B51D86" w:rsidR="00B51D86" w:rsidP="00B51D86" w:rsidRDefault="00B51D86" w14:paraId="4BBDFCCA" w14:textId="77777777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color w:val="A6A6A6" w:themeColor="background1" w:themeShade="A6"/>
                <w:sz w:val="20"/>
                <w:szCs w:val="20"/>
                <w:lang w:val="mk-MK"/>
              </w:rPr>
              <w:t>&lt;e.g. part time staff, project-based staff, etc.&gt;</w:t>
            </w:r>
          </w:p>
        </w:tc>
        <w:tc>
          <w:tcPr>
            <w:tcW w:w="1721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5297B21D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3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2098EF7C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26281F92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Pr="00B51D86" w:rsidR="00B51D86" w:rsidTr="00B51D86" w14:paraId="70A81A9D" w14:textId="77777777">
        <w:tc>
          <w:tcPr>
            <w:tcW w:w="88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51786D2E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2.1.3.</w:t>
            </w:r>
          </w:p>
        </w:tc>
        <w:tc>
          <w:tcPr>
            <w:tcW w:w="33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1401603F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Number of staff with experience relevant to the project proposal</w:t>
            </w:r>
          </w:p>
        </w:tc>
        <w:tc>
          <w:tcPr>
            <w:tcW w:w="1721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13D5FEE5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3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13A05EE7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0A6570E1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Pr="00B51D86" w:rsidR="00B51D86" w:rsidTr="00B51D86" w14:paraId="71D55E52" w14:textId="77777777">
        <w:tc>
          <w:tcPr>
            <w:tcW w:w="88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7C11DFAF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2.1.4.</w:t>
            </w:r>
          </w:p>
        </w:tc>
        <w:tc>
          <w:tcPr>
            <w:tcW w:w="33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54BF3715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Number of female staff</w:t>
            </w:r>
          </w:p>
        </w:tc>
        <w:tc>
          <w:tcPr>
            <w:tcW w:w="1721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46B0F9DE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3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0E6EA04E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45087DF8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  <w:tr w:rsidRPr="00B51D86" w:rsidR="00B51D86" w:rsidTr="00B51D86" w14:paraId="042A54D7" w14:textId="77777777">
        <w:tc>
          <w:tcPr>
            <w:tcW w:w="88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219057B7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2.1.5</w:t>
            </w:r>
          </w:p>
        </w:tc>
        <w:tc>
          <w:tcPr>
            <w:tcW w:w="330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B51D86" w:rsidP="00B51D86" w:rsidRDefault="00B51D86" w14:paraId="3981DEEC" w14:textId="77777777">
            <w:pPr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Number of young staff (&lt;40 years of age)</w:t>
            </w:r>
          </w:p>
        </w:tc>
        <w:tc>
          <w:tcPr>
            <w:tcW w:w="1721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4651DC99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35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4D88C3C1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B51D86" w:rsidP="00B51D86" w:rsidRDefault="00B51D86" w14:paraId="12CAABB7" w14:textId="77777777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</w:tr>
    </w:tbl>
    <w:p w:rsidR="00172A01" w:rsidP="000934DA" w:rsidRDefault="00172A01" w14:paraId="609FBA61" w14:textId="3EDDB0C8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</w:p>
    <w:p w:rsidR="00777C64" w:rsidP="00B15805" w:rsidRDefault="00777C64" w14:paraId="59D3AF03" w14:textId="1E27486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77C64">
        <w:rPr>
          <w:rFonts w:ascii="Arial" w:hAnsi="Arial" w:cs="Arial"/>
          <w:b/>
          <w:sz w:val="20"/>
          <w:szCs w:val="20"/>
        </w:rPr>
        <w:t>3. Participation at the EU4EG Academy</w:t>
      </w:r>
    </w:p>
    <w:p w:rsidRPr="003944C0" w:rsidR="008F1FB1" w:rsidP="003944C0" w:rsidRDefault="008F1FB1" w14:paraId="1080BD63" w14:textId="532958E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944C0">
        <w:rPr>
          <w:rFonts w:ascii="Arial" w:hAnsi="Arial" w:cs="Arial"/>
          <w:b/>
          <w:sz w:val="20"/>
          <w:szCs w:val="20"/>
        </w:rPr>
        <w:t>3.1. Participation at the courses of the EU4EG Academy</w:t>
      </w:r>
    </w:p>
    <w:p w:rsidR="00777C64" w:rsidP="00777C64" w:rsidRDefault="00777C64" w14:paraId="6410A2D4" w14:textId="16095E2C">
      <w:pPr>
        <w:pStyle w:val="PlainText"/>
        <w:jc w:val="both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</w:pPr>
      <w:r w:rsidRPr="00D9387C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</w:t>
      </w:r>
      <w:r w:rsidR="0075325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At which courses </w:t>
      </w:r>
      <w:r w:rsidR="00A55DF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have your experts </w:t>
      </w:r>
      <w:r w:rsidR="0075325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participated </w:t>
      </w:r>
      <w:r w:rsidR="00DC4122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at the EU4EG Academy</w:t>
      </w:r>
      <w:r w:rsidRPr="00D9387C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?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Select from the available lists, multiple answers are possible.&gt;</w:t>
      </w:r>
    </w:p>
    <w:p w:rsidRPr="00777C64" w:rsidR="00B15805" w:rsidP="00777C64" w:rsidRDefault="00B15805" w14:paraId="6BB0B19E" w14:textId="77777777">
      <w:pPr>
        <w:pStyle w:val="PlainText"/>
        <w:jc w:val="both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</w:pPr>
    </w:p>
    <w:p w:rsidRPr="00BE1F6C" w:rsidR="000934DA" w:rsidP="000934DA" w:rsidRDefault="000934DA" w14:paraId="1BFEA5D5" w14:textId="46FBE9DE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 xml:space="preserve"> </w:t>
      </w:r>
      <w:r w:rsidRPr="00BE1F6C" w:rsidR="00777C64">
        <w:rPr>
          <w:rFonts w:ascii="Arial" w:hAnsi="Arial" w:cs="Arial"/>
          <w:sz w:val="20"/>
          <w:szCs w:val="20"/>
          <w:lang w:val="en-GB"/>
        </w:rPr>
        <w:tab/>
      </w:r>
      <w:r w:rsidRPr="00BE1F6C">
        <w:rPr>
          <w:rFonts w:ascii="Arial" w:hAnsi="Arial" w:cs="Arial"/>
          <w:sz w:val="20"/>
          <w:szCs w:val="20"/>
          <w:lang w:val="en-GB"/>
        </w:rPr>
        <w:t>Innovation and ICT/digitalization</w:t>
      </w:r>
    </w:p>
    <w:p w:rsidRPr="00BE1F6C" w:rsidR="000934DA" w:rsidP="000934DA" w:rsidRDefault="00777C64" w14:paraId="132C9DF2" w14:textId="4947C4E9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 xml:space="preserve"> </w:t>
      </w:r>
      <w:r w:rsidRPr="00BE1F6C">
        <w:rPr>
          <w:rFonts w:ascii="Arial" w:hAnsi="Arial" w:cs="Arial"/>
          <w:sz w:val="20"/>
          <w:szCs w:val="20"/>
          <w:lang w:val="en-GB"/>
        </w:rPr>
        <w:tab/>
      </w:r>
      <w:r w:rsidRPr="00BE1F6C" w:rsidR="000934DA">
        <w:rPr>
          <w:rFonts w:ascii="Arial" w:hAnsi="Arial" w:cs="Arial"/>
          <w:sz w:val="20"/>
          <w:szCs w:val="20"/>
          <w:lang w:val="en-GB"/>
        </w:rPr>
        <w:t>Entrepreneurship culture and management skills</w:t>
      </w:r>
    </w:p>
    <w:p w:rsidRPr="00BE1F6C" w:rsidR="000934DA" w:rsidP="000934DA" w:rsidRDefault="00777C64" w14:paraId="31B3FDEB" w14:textId="54FD2EF1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ab/>
      </w:r>
      <w:r w:rsidRPr="00BE1F6C" w:rsidR="000934DA">
        <w:rPr>
          <w:rFonts w:ascii="Arial" w:hAnsi="Arial" w:cs="Arial"/>
          <w:sz w:val="20"/>
          <w:szCs w:val="20"/>
          <w:lang w:val="en-GB"/>
        </w:rPr>
        <w:t>EU Green Deal</w:t>
      </w:r>
    </w:p>
    <w:p w:rsidRPr="00BE1F6C" w:rsidR="000934DA" w:rsidP="000934DA" w:rsidRDefault="00777C64" w14:paraId="6120F244" w14:textId="37A22EC3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ab/>
      </w:r>
      <w:r w:rsidRPr="00BE1F6C" w:rsidR="000934DA">
        <w:rPr>
          <w:rFonts w:ascii="Arial" w:hAnsi="Arial" w:cs="Arial"/>
          <w:sz w:val="20"/>
          <w:szCs w:val="20"/>
          <w:lang w:val="en-GB"/>
        </w:rPr>
        <w:t>Intellectual property rights (IPR)</w:t>
      </w:r>
    </w:p>
    <w:p w:rsidRPr="00BE1F6C" w:rsidR="000934DA" w:rsidP="000934DA" w:rsidRDefault="00777C64" w14:paraId="47FB08FF" w14:textId="2858BA52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ab/>
      </w:r>
      <w:r w:rsidRPr="00BE1F6C" w:rsidR="00BE1F6C">
        <w:rPr>
          <w:rFonts w:ascii="Arial" w:hAnsi="Arial" w:cs="Arial"/>
          <w:sz w:val="20"/>
          <w:szCs w:val="20"/>
          <w:lang w:val="en-GB"/>
        </w:rPr>
        <w:t>EU</w:t>
      </w:r>
      <w:r w:rsidRPr="00BE1F6C" w:rsidR="000934DA">
        <w:rPr>
          <w:rFonts w:ascii="Arial" w:hAnsi="Arial" w:cs="Arial"/>
          <w:sz w:val="20"/>
          <w:szCs w:val="20"/>
          <w:lang w:val="en-GB"/>
        </w:rPr>
        <w:t xml:space="preserve"> Funding </w:t>
      </w:r>
    </w:p>
    <w:p w:rsidRPr="00BE1F6C" w:rsidR="000934DA" w:rsidP="000934DA" w:rsidRDefault="00777C64" w14:paraId="049506DE" w14:textId="79783C45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ab/>
      </w:r>
      <w:r w:rsidRPr="00BE1F6C" w:rsidR="00172A01">
        <w:rPr>
          <w:rFonts w:ascii="Arial" w:hAnsi="Arial" w:cs="Arial"/>
          <w:sz w:val="20"/>
          <w:szCs w:val="20"/>
          <w:lang w:val="en-GB"/>
        </w:rPr>
        <w:t>Q</w:t>
      </w:r>
      <w:r w:rsidRPr="00BE1F6C" w:rsidR="000934DA">
        <w:rPr>
          <w:rFonts w:ascii="Arial" w:hAnsi="Arial" w:cs="Arial"/>
          <w:sz w:val="20"/>
          <w:szCs w:val="20"/>
          <w:lang w:val="en-GB"/>
        </w:rPr>
        <w:t>uality and safety</w:t>
      </w:r>
    </w:p>
    <w:p w:rsidRPr="00BE1F6C" w:rsidR="00172A01" w:rsidP="000934DA" w:rsidRDefault="00777C64" w14:paraId="0B2515C6" w14:textId="4DF02543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ab/>
      </w:r>
      <w:r w:rsidRPr="00BE1F6C" w:rsidR="00172A01">
        <w:rPr>
          <w:rFonts w:ascii="Arial" w:hAnsi="Arial" w:cs="Arial"/>
          <w:sz w:val="20"/>
          <w:szCs w:val="20"/>
          <w:lang w:val="en-GB"/>
        </w:rPr>
        <w:t>E</w:t>
      </w:r>
      <w:r w:rsidRPr="00BE1F6C" w:rsidR="000934DA">
        <w:rPr>
          <w:rFonts w:ascii="Arial" w:hAnsi="Arial" w:cs="Arial"/>
          <w:sz w:val="20"/>
          <w:szCs w:val="20"/>
          <w:lang w:val="en-GB"/>
        </w:rPr>
        <w:t>xport and access to external markets</w:t>
      </w:r>
    </w:p>
    <w:p w:rsidRPr="00BE1F6C" w:rsidR="000934DA" w:rsidP="000934DA" w:rsidRDefault="00777C64" w14:paraId="641321AB" w14:textId="72621D20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ab/>
      </w:r>
      <w:r w:rsidRPr="00BE1F6C" w:rsidR="00172A01">
        <w:rPr>
          <w:rFonts w:ascii="Arial" w:hAnsi="Arial" w:cs="Arial"/>
          <w:sz w:val="20"/>
          <w:szCs w:val="20"/>
          <w:lang w:val="en-GB"/>
        </w:rPr>
        <w:t>S</w:t>
      </w:r>
      <w:r w:rsidRPr="00BE1F6C" w:rsidR="000934DA">
        <w:rPr>
          <w:rFonts w:ascii="Arial" w:hAnsi="Arial" w:cs="Arial"/>
          <w:sz w:val="20"/>
          <w:szCs w:val="20"/>
          <w:lang w:val="en-GB"/>
        </w:rPr>
        <w:t>tandardization</w:t>
      </w:r>
    </w:p>
    <w:p w:rsidRPr="00BE1F6C" w:rsidR="00172A01" w:rsidP="000934DA" w:rsidRDefault="00777C64" w14:paraId="1C62EF0A" w14:textId="0171FFB9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ab/>
      </w:r>
      <w:r w:rsidRPr="00BE1F6C" w:rsidR="00172A01">
        <w:rPr>
          <w:rFonts w:ascii="Arial" w:hAnsi="Arial" w:cs="Arial"/>
          <w:sz w:val="20"/>
          <w:szCs w:val="20"/>
          <w:lang w:val="en-GB"/>
        </w:rPr>
        <w:t>Marketing, promotion and communication</w:t>
      </w:r>
    </w:p>
    <w:p w:rsidRPr="00BE1F6C" w:rsidR="00777C64" w:rsidP="000934DA" w:rsidRDefault="00777C64" w14:paraId="0D6C0F63" w14:textId="0CB87438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ab/>
      </w:r>
      <w:r w:rsidRPr="00BE1F6C">
        <w:rPr>
          <w:rFonts w:ascii="Arial" w:hAnsi="Arial" w:cs="Arial"/>
          <w:sz w:val="20"/>
          <w:szCs w:val="20"/>
          <w:lang w:val="en-GB"/>
        </w:rPr>
        <w:t>Design of new products</w:t>
      </w:r>
    </w:p>
    <w:p w:rsidRPr="00BE1F6C" w:rsidR="000934DA" w:rsidP="000934DA" w:rsidRDefault="00777C64" w14:paraId="2B5DC3FD" w14:textId="656DB521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ab/>
      </w:r>
      <w:r w:rsidRPr="00BE1F6C">
        <w:rPr>
          <w:rFonts w:ascii="Arial" w:hAnsi="Arial" w:cs="Arial"/>
          <w:sz w:val="20"/>
          <w:szCs w:val="20"/>
          <w:lang w:val="en-GB"/>
        </w:rPr>
        <w:t>F</w:t>
      </w:r>
      <w:r w:rsidRPr="00BE1F6C" w:rsidR="000934DA">
        <w:rPr>
          <w:rFonts w:ascii="Arial" w:hAnsi="Arial" w:cs="Arial"/>
          <w:sz w:val="20"/>
          <w:szCs w:val="20"/>
          <w:lang w:val="en-GB"/>
        </w:rPr>
        <w:t>inance, financial services, access to funds ​​​​​​​</w:t>
      </w:r>
    </w:p>
    <w:p w:rsidRPr="00BE1F6C" w:rsidR="000934DA" w:rsidP="000934DA" w:rsidRDefault="00777C64" w14:paraId="473489D1" w14:textId="439D3AC3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>
        <w:rPr>
          <w:rFonts w:ascii="Arial" w:hAnsi="Arial" w:cs="Arial"/>
          <w:sz w:val="20"/>
          <w:szCs w:val="20"/>
          <w:lang w:val="en-GB"/>
        </w:rPr>
        <w:tab/>
      </w:r>
      <w:r w:rsidRPr="00BE1F6C">
        <w:rPr>
          <w:rFonts w:ascii="Arial" w:hAnsi="Arial" w:cs="Arial"/>
          <w:sz w:val="20"/>
          <w:szCs w:val="20"/>
          <w:lang w:val="en-GB"/>
        </w:rPr>
        <w:t>S</w:t>
      </w:r>
      <w:r w:rsidRPr="00BE1F6C" w:rsidR="000934DA">
        <w:rPr>
          <w:rFonts w:ascii="Arial" w:hAnsi="Arial" w:cs="Arial"/>
          <w:sz w:val="20"/>
          <w:szCs w:val="20"/>
          <w:lang w:val="en-GB"/>
        </w:rPr>
        <w:t>ocial and inclusive entrepreneurship</w:t>
      </w:r>
    </w:p>
    <w:p w:rsidRPr="00BE1F6C" w:rsidR="000934DA" w:rsidP="000934DA" w:rsidRDefault="000934DA" w14:paraId="4597FDA7" w14:textId="29099141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t>​​​​​​</w:t>
      </w:r>
      <w:r w:rsidRPr="00BE1F6C" w:rsidR="00777C6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 w:rsidR="00777C64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 w:rsidR="00777C64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 w:rsidR="00777C64">
        <w:rPr>
          <w:rFonts w:ascii="Arial" w:hAnsi="Arial" w:cs="Arial"/>
          <w:sz w:val="20"/>
          <w:szCs w:val="20"/>
          <w:lang w:val="en-GB"/>
        </w:rPr>
        <w:tab/>
      </w:r>
      <w:r w:rsidRPr="00BE1F6C" w:rsidR="00777C64">
        <w:rPr>
          <w:rFonts w:ascii="Arial" w:hAnsi="Arial" w:cs="Arial"/>
          <w:sz w:val="20"/>
          <w:szCs w:val="20"/>
          <w:lang w:val="en-GB"/>
        </w:rPr>
        <w:t>T</w:t>
      </w:r>
      <w:r w:rsidRPr="00BE1F6C">
        <w:rPr>
          <w:rFonts w:ascii="Arial" w:hAnsi="Arial" w:cs="Arial"/>
          <w:sz w:val="20"/>
          <w:szCs w:val="20"/>
          <w:lang w:val="en-GB"/>
        </w:rPr>
        <w:t>ools to support BSOs' activity</w:t>
      </w:r>
    </w:p>
    <w:p w:rsidR="00B15805" w:rsidP="00F73ED9" w:rsidRDefault="000934DA" w14:paraId="6B789E50" w14:textId="1C28639C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E1F6C">
        <w:rPr>
          <w:rFonts w:ascii="Arial" w:hAnsi="Arial" w:cs="Arial"/>
          <w:sz w:val="20"/>
          <w:szCs w:val="20"/>
          <w:lang w:val="en-GB"/>
        </w:rPr>
        <w:t>​​​</w:t>
      </w:r>
      <w:r w:rsidRPr="00BE1F6C" w:rsidR="00777C64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1F6C" w:rsidR="00777C64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E1F6C" w:rsidR="00777C64">
        <w:rPr>
          <w:rFonts w:ascii="Arial" w:hAnsi="Arial" w:cs="Arial"/>
          <w:sz w:val="20"/>
          <w:szCs w:val="20"/>
          <w:lang w:val="en-GB"/>
        </w:rPr>
        <w:fldChar w:fldCharType="end"/>
      </w:r>
      <w:r w:rsidRPr="00BE1F6C" w:rsidR="00777C64">
        <w:rPr>
          <w:rFonts w:ascii="Arial" w:hAnsi="Arial" w:cs="Arial"/>
          <w:sz w:val="20"/>
          <w:szCs w:val="20"/>
          <w:lang w:val="en-GB"/>
        </w:rPr>
        <w:tab/>
      </w:r>
      <w:r w:rsidRPr="00BE1F6C" w:rsidR="00777C64">
        <w:rPr>
          <w:rFonts w:ascii="Arial" w:hAnsi="Arial" w:cs="Arial"/>
          <w:sz w:val="20"/>
          <w:szCs w:val="20"/>
          <w:lang w:val="en-GB"/>
        </w:rPr>
        <w:t>C</w:t>
      </w:r>
      <w:r w:rsidRPr="00BE1F6C">
        <w:rPr>
          <w:rFonts w:ascii="Arial" w:hAnsi="Arial" w:cs="Arial"/>
          <w:sz w:val="20"/>
          <w:szCs w:val="20"/>
          <w:lang w:val="en-GB"/>
        </w:rPr>
        <w:t xml:space="preserve">hange management </w:t>
      </w:r>
    </w:p>
    <w:p w:rsidR="00CA3BCD" w:rsidP="00F73ED9" w:rsidRDefault="00CA3BCD" w14:paraId="5482200D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</w:p>
    <w:p w:rsidRPr="003944C0" w:rsidR="008F1FB1" w:rsidP="003944C0" w:rsidRDefault="008F1FB1" w14:paraId="1680430F" w14:textId="2CEADCD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3944C0">
        <w:rPr>
          <w:rFonts w:ascii="Arial" w:hAnsi="Arial" w:cs="Arial"/>
          <w:b/>
          <w:sz w:val="20"/>
          <w:szCs w:val="20"/>
        </w:rPr>
        <w:t>3.2. Representatives of the BSO who participated at the courses of the EU4EG Academy</w:t>
      </w:r>
    </w:p>
    <w:p w:rsidRPr="00E12CB5" w:rsidR="00E12CB5" w:rsidP="008F1FB1" w:rsidRDefault="00E12CB5" w14:paraId="49265C06" w14:textId="1EB635B8">
      <w:pPr>
        <w:pStyle w:val="PlainText"/>
        <w:jc w:val="both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</w:pPr>
      <w:r w:rsidRPr="00D9387C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Who from your organization participated at the EU4EG Academy</w:t>
      </w:r>
      <w:r w:rsidRPr="00D9387C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? </w:t>
      </w:r>
      <w:r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Wh</w:t>
      </w:r>
      <w:r w:rsidR="0012236D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ose</w:t>
      </w:r>
      <w:r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 experts and for which topics they will be used</w:t>
      </w:r>
      <w:r w:rsidR="004A4536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 in delivery of BSSs</w:t>
      </w:r>
      <w:r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?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Insert the required info, add more </w:t>
      </w:r>
      <w:r w:rsidR="0012236D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experts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 if needed</w:t>
      </w:r>
      <w:r w:rsidR="004A4536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.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&gt;</w:t>
      </w:r>
    </w:p>
    <w:p w:rsidRPr="008F1FB1" w:rsidR="00E12CB5" w:rsidP="008F1FB1" w:rsidRDefault="00E12CB5" w14:paraId="099A3B27" w14:textId="77777777">
      <w:pPr>
        <w:pStyle w:val="PlainText"/>
        <w:jc w:val="both"/>
        <w:rPr>
          <w:rFonts w:ascii="Arial" w:hAnsi="Arial" w:cs="Arial"/>
          <w:b/>
          <w:sz w:val="20"/>
          <w:szCs w:val="20"/>
          <w:lang w:val="en-GB"/>
        </w:rPr>
      </w:pPr>
    </w:p>
    <w:p w:rsidR="004250BE" w:rsidP="00F73ED9" w:rsidRDefault="00722B3F" w14:paraId="0EAE5B90" w14:textId="1CAEA5EC">
      <w:pPr>
        <w:spacing w:after="120" w:line="240" w:lineRule="auto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3.2.1. </w:t>
      </w:r>
      <w:r w:rsidR="00A55DF1">
        <w:rPr>
          <w:rFonts w:ascii="Arial" w:hAnsi="Arial" w:cs="Arial"/>
          <w:sz w:val="20"/>
          <w:szCs w:val="20"/>
        </w:rPr>
        <w:t xml:space="preserve">Expert </w:t>
      </w:r>
      <w:r w:rsidRPr="0011520A" w:rsidR="008F1FB1">
        <w:rPr>
          <w:rFonts w:ascii="Arial" w:hAnsi="Arial" w:cs="Arial"/>
          <w:sz w:val="20"/>
          <w:szCs w:val="20"/>
        </w:rPr>
        <w:t xml:space="preserve">1. </w:t>
      </w:r>
      <w:r w:rsidR="0025085C">
        <w:rPr>
          <w:rFonts w:ascii="Arial" w:hAnsi="Arial" w:cs="Arial"/>
          <w:sz w:val="20"/>
          <w:szCs w:val="20"/>
        </w:rPr>
        <w:t xml:space="preserve">Name and Surname </w:t>
      </w:r>
      <w:r w:rsidRPr="0011520A" w:rsidR="008F1FB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</w:t>
      </w:r>
      <w:r w:rsidR="00E12CB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N</w:t>
      </w:r>
      <w:r w:rsidRPr="0011520A" w:rsidR="008F1FB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am</w:t>
      </w:r>
      <w:r w:rsidRPr="0011520A" w:rsidR="0011520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e</w:t>
      </w:r>
      <w:r w:rsidRPr="0011520A" w:rsidR="008F1FB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 and </w:t>
      </w:r>
      <w:r w:rsidR="00E12CB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Su</w:t>
      </w:r>
      <w:r w:rsidRPr="0011520A" w:rsidR="008F1FB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rname</w:t>
      </w:r>
      <w:r w:rsidR="0025085C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 of the expert</w:t>
      </w:r>
      <w:r w:rsidRPr="0011520A" w:rsidR="008F1FB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&gt;</w:t>
      </w:r>
      <w:r w:rsidRPr="0011520A" w:rsidR="008F1FB1">
        <w:rPr>
          <w:rFonts w:ascii="Arial" w:hAnsi="Arial" w:cs="Arial"/>
          <w:sz w:val="20"/>
          <w:szCs w:val="20"/>
        </w:rPr>
        <w:t>, e-mail:</w:t>
      </w:r>
      <w:r w:rsidRPr="0011520A" w:rsidR="0011520A">
        <w:rPr>
          <w:rFonts w:ascii="Arial" w:hAnsi="Arial" w:cs="Arial"/>
          <w:sz w:val="20"/>
          <w:szCs w:val="20"/>
        </w:rPr>
        <w:t xml:space="preserve"> </w:t>
      </w:r>
      <w:r w:rsidRPr="0011520A" w:rsidR="0011520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&lt;insert e-mail registered at the EU4EG Academy&gt;</w:t>
      </w:r>
      <w:r w:rsidR="001F619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; </w:t>
      </w:r>
      <w:r w:rsidRPr="001F619E" w:rsidR="001F619E">
        <w:rPr>
          <w:rFonts w:ascii="Arial" w:hAnsi="Arial" w:cs="Arial"/>
          <w:bCs/>
          <w:sz w:val="20"/>
          <w:szCs w:val="20"/>
          <w:lang w:val="en-GB"/>
        </w:rPr>
        <w:t>attach CV</w:t>
      </w:r>
      <w:r w:rsidR="001F619E">
        <w:rPr>
          <w:rFonts w:ascii="Arial" w:hAnsi="Arial" w:cs="Arial"/>
          <w:bCs/>
          <w:sz w:val="20"/>
          <w:szCs w:val="20"/>
          <w:lang w:val="en-GB"/>
        </w:rPr>
        <w:t xml:space="preserve">; </w:t>
      </w:r>
      <w:r w:rsidRPr="0011520A" w:rsidR="001F619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</w:t>
      </w:r>
      <w:r w:rsidR="001F619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see Annex</w:t>
      </w:r>
      <w:r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 2.</w:t>
      </w:r>
      <w:r w:rsidRPr="0011520A" w:rsidR="001F619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&gt;</w:t>
      </w:r>
    </w:p>
    <w:p w:rsidRPr="00A36EE0" w:rsidR="0012236D" w:rsidP="00F73ED9" w:rsidRDefault="0012236D" w14:paraId="1326005D" w14:textId="50693F8F">
      <w:pPr>
        <w:spacing w:after="120" w:line="240" w:lineRule="auto"/>
        <w:rPr>
          <w:rFonts w:ascii="Arial" w:hAnsi="Arial" w:cs="Arial"/>
          <w:bCs/>
          <w:color w:val="A6A6A6" w:themeColor="background1" w:themeShade="A6"/>
          <w:sz w:val="20"/>
          <w:szCs w:val="20"/>
          <w:lang w:val="en-GB"/>
        </w:rPr>
      </w:pPr>
      <w:r w:rsidRPr="00A36EE0">
        <w:rPr>
          <w:rFonts w:ascii="Arial" w:hAnsi="Arial" w:cs="Arial"/>
          <w:bCs/>
          <w:sz w:val="20"/>
          <w:szCs w:val="20"/>
          <w:lang w:val="en-GB"/>
        </w:rPr>
        <w:t xml:space="preserve">Key competence areas related to </w:t>
      </w:r>
      <w:r w:rsidRPr="00A36EE0" w:rsidR="00A36EE0">
        <w:rPr>
          <w:rFonts w:ascii="Arial" w:hAnsi="Arial" w:cs="Arial"/>
          <w:bCs/>
          <w:sz w:val="20"/>
          <w:szCs w:val="20"/>
          <w:lang w:val="en-GB"/>
        </w:rPr>
        <w:t>S</w:t>
      </w:r>
      <w:r w:rsidRPr="00A36EE0">
        <w:rPr>
          <w:rFonts w:ascii="Arial" w:hAnsi="Arial" w:cs="Arial"/>
          <w:bCs/>
          <w:sz w:val="20"/>
          <w:szCs w:val="20"/>
          <w:lang w:val="en-GB"/>
        </w:rPr>
        <w:t>ection</w:t>
      </w:r>
      <w:r w:rsidRPr="00A36EE0" w:rsidR="00A36EE0">
        <w:rPr>
          <w:rFonts w:ascii="Arial" w:hAnsi="Arial" w:cs="Arial"/>
          <w:bCs/>
          <w:sz w:val="20"/>
          <w:szCs w:val="20"/>
          <w:lang w:val="en-GB"/>
        </w:rPr>
        <w:t xml:space="preserve"> 4 below.</w:t>
      </w:r>
      <w:r w:rsidRPr="00A36EE0">
        <w:rPr>
          <w:rFonts w:ascii="Arial" w:hAnsi="Arial" w:cs="Arial"/>
          <w:bCs/>
          <w:color w:val="A6A6A6" w:themeColor="background1" w:themeShade="A6"/>
          <w:sz w:val="20"/>
          <w:szCs w:val="20"/>
          <w:lang w:val="en-GB"/>
        </w:rPr>
        <w:t xml:space="preserve"> </w:t>
      </w:r>
    </w:p>
    <w:p w:rsidRPr="00AD73AE" w:rsidR="0025085C" w:rsidP="0025085C" w:rsidRDefault="0025085C" w14:paraId="3DEEB40A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Digital Maturity Assessment</w:t>
      </w:r>
    </w:p>
    <w:p w:rsidRPr="00AD73AE" w:rsidR="0025085C" w:rsidP="0025085C" w:rsidRDefault="0025085C" w14:paraId="097DAAE5" w14:textId="77777777">
      <w:pPr>
        <w:spacing w:after="120" w:line="240" w:lineRule="auto"/>
        <w:ind w:left="720" w:hanging="720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Business Model Design (Circular business model Canvas)</w:t>
      </w:r>
    </w:p>
    <w:p w:rsidRPr="00AD73AE" w:rsidR="0025085C" w:rsidP="0025085C" w:rsidRDefault="0025085C" w14:paraId="3511BCB4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Energy Efficiency Audit of industrial processes (</w:t>
      </w:r>
      <w:proofErr w:type="spellStart"/>
      <w:r w:rsidRPr="00AD73AE">
        <w:rPr>
          <w:rFonts w:ascii="Arial" w:hAnsi="Arial" w:cs="Arial"/>
          <w:sz w:val="20"/>
          <w:szCs w:val="20"/>
          <w:lang w:val="en-GB"/>
        </w:rPr>
        <w:t>PInE</w:t>
      </w:r>
      <w:proofErr w:type="spellEnd"/>
      <w:r w:rsidRPr="00AD73AE">
        <w:rPr>
          <w:rFonts w:ascii="Arial" w:hAnsi="Arial" w:cs="Arial"/>
          <w:sz w:val="20"/>
          <w:szCs w:val="20"/>
          <w:lang w:val="en-GB"/>
        </w:rPr>
        <w:t xml:space="preserve"> Audit Tool)</w:t>
      </w:r>
    </w:p>
    <w:p w:rsidRPr="00AD73AE" w:rsidR="0025085C" w:rsidP="0025085C" w:rsidRDefault="0025085C" w14:paraId="048110FF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Patent Prior-Art Search</w:t>
      </w:r>
    </w:p>
    <w:p w:rsidRPr="00AD73AE" w:rsidR="0025085C" w:rsidP="0025085C" w:rsidRDefault="0025085C" w14:paraId="4F0709F9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Market Scenario</w:t>
      </w:r>
    </w:p>
    <w:p w:rsidRPr="00770A2A" w:rsidR="0025085C" w:rsidP="0025085C" w:rsidRDefault="0025085C" w14:paraId="5C16693A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Product development roadmap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770A2A" w:rsidR="0025085C" w:rsidP="0025085C" w:rsidRDefault="0025085C" w14:paraId="6C089ADB" w14:textId="1F76DC1B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Other1: ________________________________________________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770A2A" w:rsidR="0025085C" w:rsidP="0025085C" w:rsidRDefault="0025085C" w14:paraId="0773881B" w14:textId="0A7F635E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Other2: ________________________________________________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770A2A" w:rsidR="0025085C" w:rsidP="0025085C" w:rsidRDefault="0025085C" w14:paraId="5413BA08" w14:textId="5DB8841E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Other3: ________________________________________________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A36EE0" w:rsidR="00A36EE0" w:rsidP="00F73ED9" w:rsidRDefault="00A36EE0" w14:paraId="5DB772B4" w14:textId="77777777">
      <w:pPr>
        <w:spacing w:after="120" w:line="240" w:lineRule="auto"/>
        <w:rPr>
          <w:rFonts w:ascii="Arial" w:hAnsi="Arial" w:cs="Arial"/>
          <w:bCs/>
          <w:color w:val="A6A6A6" w:themeColor="background1" w:themeShade="A6"/>
          <w:sz w:val="20"/>
          <w:szCs w:val="20"/>
          <w:lang w:val="en-GB"/>
        </w:rPr>
      </w:pPr>
    </w:p>
    <w:p w:rsidR="0011520A" w:rsidP="0011520A" w:rsidRDefault="004A4536" w14:paraId="16C43B9F" w14:textId="66F08E55">
      <w:pPr>
        <w:spacing w:after="120" w:line="240" w:lineRule="auto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3.2.2. </w:t>
      </w:r>
      <w:r w:rsidR="00A55DF1">
        <w:rPr>
          <w:rFonts w:ascii="Arial" w:hAnsi="Arial" w:cs="Arial"/>
          <w:sz w:val="20"/>
          <w:szCs w:val="20"/>
        </w:rPr>
        <w:t xml:space="preserve">Expert </w:t>
      </w:r>
      <w:r w:rsidR="0011520A">
        <w:rPr>
          <w:rFonts w:ascii="Arial" w:hAnsi="Arial" w:cs="Arial"/>
          <w:sz w:val="20"/>
          <w:szCs w:val="20"/>
        </w:rPr>
        <w:t>2</w:t>
      </w:r>
      <w:r w:rsidRPr="0011520A" w:rsidR="0011520A">
        <w:rPr>
          <w:rFonts w:ascii="Arial" w:hAnsi="Arial" w:cs="Arial"/>
          <w:sz w:val="20"/>
          <w:szCs w:val="20"/>
        </w:rPr>
        <w:t xml:space="preserve">. </w:t>
      </w:r>
      <w:r w:rsidR="0025085C">
        <w:rPr>
          <w:rFonts w:ascii="Arial" w:hAnsi="Arial" w:cs="Arial"/>
          <w:sz w:val="20"/>
          <w:szCs w:val="20"/>
        </w:rPr>
        <w:t xml:space="preserve">Name and Surname </w:t>
      </w:r>
      <w:r w:rsidRPr="0011520A" w:rsidR="0011520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</w:t>
      </w:r>
      <w:r w:rsidR="00E12CB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N</w:t>
      </w:r>
      <w:r w:rsidRPr="0011520A" w:rsidR="0011520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ame and </w:t>
      </w:r>
      <w:r w:rsidR="00E12CB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S</w:t>
      </w:r>
      <w:r w:rsidRPr="0011520A" w:rsidR="0011520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urname&gt;</w:t>
      </w:r>
      <w:r w:rsidRPr="0011520A" w:rsidR="0011520A">
        <w:rPr>
          <w:rFonts w:ascii="Arial" w:hAnsi="Arial" w:cs="Arial"/>
          <w:sz w:val="20"/>
          <w:szCs w:val="20"/>
        </w:rPr>
        <w:t xml:space="preserve">, e-mail: </w:t>
      </w:r>
      <w:r w:rsidRPr="0011520A" w:rsidR="0011520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&lt;insert e-mail registered at the EU4EG Academy&gt;</w:t>
      </w:r>
      <w:r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; </w:t>
      </w:r>
      <w:r w:rsidRPr="001F619E" w:rsidR="004250BE">
        <w:rPr>
          <w:rFonts w:ascii="Arial" w:hAnsi="Arial" w:cs="Arial"/>
          <w:bCs/>
          <w:sz w:val="20"/>
          <w:szCs w:val="20"/>
          <w:lang w:val="en-GB"/>
        </w:rPr>
        <w:t>attach CV</w:t>
      </w:r>
      <w:r w:rsidR="004250BE">
        <w:rPr>
          <w:rFonts w:ascii="Arial" w:hAnsi="Arial" w:cs="Arial"/>
          <w:bCs/>
          <w:sz w:val="20"/>
          <w:szCs w:val="20"/>
          <w:lang w:val="en-GB"/>
        </w:rPr>
        <w:t xml:space="preserve">; </w:t>
      </w:r>
      <w:r w:rsidRPr="0011520A"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</w:t>
      </w:r>
      <w:r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see Annex 2.</w:t>
      </w:r>
      <w:r w:rsidRPr="0011520A"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&gt;</w:t>
      </w:r>
    </w:p>
    <w:p w:rsidRPr="00A36EE0" w:rsidR="00A36EE0" w:rsidP="00A36EE0" w:rsidRDefault="00A36EE0" w14:paraId="4F1A6B51" w14:textId="27ACE890">
      <w:pPr>
        <w:spacing w:after="120" w:line="240" w:lineRule="auto"/>
        <w:rPr>
          <w:rFonts w:ascii="Arial" w:hAnsi="Arial" w:cs="Arial"/>
          <w:bCs/>
          <w:color w:val="A6A6A6" w:themeColor="background1" w:themeShade="A6"/>
          <w:sz w:val="20"/>
          <w:szCs w:val="20"/>
          <w:lang w:val="en-GB"/>
        </w:rPr>
      </w:pPr>
      <w:r w:rsidRPr="00A36EE0">
        <w:rPr>
          <w:rFonts w:ascii="Arial" w:hAnsi="Arial" w:cs="Arial"/>
          <w:bCs/>
          <w:sz w:val="20"/>
          <w:szCs w:val="20"/>
          <w:lang w:val="en-GB"/>
        </w:rPr>
        <w:t>Key competence areas related to Section 4 below</w:t>
      </w:r>
      <w:r w:rsidR="0078073F">
        <w:rPr>
          <w:rFonts w:ascii="Arial" w:hAnsi="Arial" w:cs="Arial"/>
          <w:bCs/>
          <w:sz w:val="20"/>
          <w:szCs w:val="20"/>
          <w:lang w:val="en-GB"/>
        </w:rPr>
        <w:t>:</w:t>
      </w:r>
      <w:r w:rsidRPr="00A36EE0">
        <w:rPr>
          <w:rFonts w:ascii="Arial" w:hAnsi="Arial" w:cs="Arial"/>
          <w:bCs/>
          <w:color w:val="A6A6A6" w:themeColor="background1" w:themeShade="A6"/>
          <w:sz w:val="20"/>
          <w:szCs w:val="20"/>
          <w:lang w:val="en-GB"/>
        </w:rPr>
        <w:t xml:space="preserve"> </w:t>
      </w:r>
    </w:p>
    <w:p w:rsidRPr="00AD73AE" w:rsidR="0025085C" w:rsidP="0025085C" w:rsidRDefault="0025085C" w14:paraId="731C46C6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Digital Maturity Assessment</w:t>
      </w:r>
    </w:p>
    <w:p w:rsidRPr="00AD73AE" w:rsidR="0025085C" w:rsidP="0025085C" w:rsidRDefault="0025085C" w14:paraId="1ED40A53" w14:textId="77777777">
      <w:pPr>
        <w:spacing w:after="120" w:line="240" w:lineRule="auto"/>
        <w:ind w:left="720" w:hanging="720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Business Model Design (Circular business model Canvas)</w:t>
      </w:r>
    </w:p>
    <w:p w:rsidRPr="00AD73AE" w:rsidR="0025085C" w:rsidP="0025085C" w:rsidRDefault="0025085C" w14:paraId="479CD750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Energy Efficiency Audit of industrial processes (</w:t>
      </w:r>
      <w:proofErr w:type="spellStart"/>
      <w:r w:rsidRPr="00AD73AE">
        <w:rPr>
          <w:rFonts w:ascii="Arial" w:hAnsi="Arial" w:cs="Arial"/>
          <w:sz w:val="20"/>
          <w:szCs w:val="20"/>
          <w:lang w:val="en-GB"/>
        </w:rPr>
        <w:t>PInE</w:t>
      </w:r>
      <w:proofErr w:type="spellEnd"/>
      <w:r w:rsidRPr="00AD73AE">
        <w:rPr>
          <w:rFonts w:ascii="Arial" w:hAnsi="Arial" w:cs="Arial"/>
          <w:sz w:val="20"/>
          <w:szCs w:val="20"/>
          <w:lang w:val="en-GB"/>
        </w:rPr>
        <w:t xml:space="preserve"> Audit Tool)</w:t>
      </w:r>
    </w:p>
    <w:p w:rsidRPr="00AD73AE" w:rsidR="0025085C" w:rsidP="0025085C" w:rsidRDefault="0025085C" w14:paraId="66FCE4A3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Patent Prior-Art Search</w:t>
      </w:r>
    </w:p>
    <w:p w:rsidRPr="00AD73AE" w:rsidR="0025085C" w:rsidP="0025085C" w:rsidRDefault="0025085C" w14:paraId="30AFCF99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Market Scenario</w:t>
      </w:r>
    </w:p>
    <w:p w:rsidRPr="00770A2A" w:rsidR="0025085C" w:rsidP="0025085C" w:rsidRDefault="0025085C" w14:paraId="63BBF938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Product development roadmap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770A2A" w:rsidR="0025085C" w:rsidP="0025085C" w:rsidRDefault="0025085C" w14:paraId="3D54D4FA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Other1: ________________________________________________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770A2A" w:rsidR="0025085C" w:rsidP="0025085C" w:rsidRDefault="0025085C" w14:paraId="7A7B496B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Other2: ________________________________________________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770A2A" w:rsidR="0025085C" w:rsidP="0025085C" w:rsidRDefault="0025085C" w14:paraId="66BC7C77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Other3: ________________________________________________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4250BE" w:rsidR="00A36EE0" w:rsidP="0011520A" w:rsidRDefault="00A36EE0" w14:paraId="5CE97E52" w14:textId="77777777">
      <w:pPr>
        <w:spacing w:after="120" w:line="240" w:lineRule="auto"/>
        <w:rPr>
          <w:rFonts w:ascii="Arial" w:hAnsi="Arial" w:cs="Arial"/>
          <w:bCs/>
          <w:sz w:val="20"/>
          <w:szCs w:val="20"/>
          <w:lang w:val="en-GB"/>
        </w:rPr>
      </w:pPr>
    </w:p>
    <w:p w:rsidR="004250BE" w:rsidP="004250BE" w:rsidRDefault="004A4536" w14:paraId="51980DF3" w14:textId="2DA3DA7A">
      <w:pPr>
        <w:spacing w:after="120" w:line="240" w:lineRule="auto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3.2.3. </w:t>
      </w:r>
      <w:r w:rsidR="00A55DF1">
        <w:rPr>
          <w:rFonts w:ascii="Arial" w:hAnsi="Arial" w:cs="Arial"/>
          <w:sz w:val="20"/>
          <w:szCs w:val="20"/>
        </w:rPr>
        <w:t xml:space="preserve">Expert </w:t>
      </w:r>
      <w:r w:rsidR="0011520A">
        <w:rPr>
          <w:rFonts w:ascii="Arial" w:hAnsi="Arial" w:cs="Arial"/>
          <w:sz w:val="20"/>
          <w:szCs w:val="20"/>
        </w:rPr>
        <w:t>3</w:t>
      </w:r>
      <w:r w:rsidRPr="0011520A" w:rsidR="0011520A">
        <w:rPr>
          <w:rFonts w:ascii="Arial" w:hAnsi="Arial" w:cs="Arial"/>
          <w:sz w:val="20"/>
          <w:szCs w:val="20"/>
        </w:rPr>
        <w:t xml:space="preserve">. </w:t>
      </w:r>
      <w:r w:rsidR="0025085C">
        <w:rPr>
          <w:rFonts w:ascii="Arial" w:hAnsi="Arial" w:cs="Arial"/>
          <w:sz w:val="20"/>
          <w:szCs w:val="20"/>
        </w:rPr>
        <w:t xml:space="preserve">Name and Surname </w:t>
      </w:r>
      <w:r w:rsidRPr="0011520A" w:rsidR="0011520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</w:t>
      </w:r>
      <w:r w:rsidR="00E12CB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N</w:t>
      </w:r>
      <w:r w:rsidRPr="0011520A" w:rsidR="0011520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ame and </w:t>
      </w:r>
      <w:r w:rsidR="00E12CB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S</w:t>
      </w:r>
      <w:r w:rsidRPr="0011520A" w:rsidR="0011520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urname&gt;</w:t>
      </w:r>
      <w:r w:rsidRPr="0011520A" w:rsidR="0011520A">
        <w:rPr>
          <w:rFonts w:ascii="Arial" w:hAnsi="Arial" w:cs="Arial"/>
          <w:sz w:val="20"/>
          <w:szCs w:val="20"/>
        </w:rPr>
        <w:t xml:space="preserve">, e-mail: </w:t>
      </w:r>
      <w:r w:rsidRPr="0011520A" w:rsidR="0011520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&lt;insert e-mail registered at the EU4EG Academy&gt;</w:t>
      </w:r>
      <w:r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; </w:t>
      </w:r>
      <w:r w:rsidRPr="001F619E" w:rsidR="004250BE">
        <w:rPr>
          <w:rFonts w:ascii="Arial" w:hAnsi="Arial" w:cs="Arial"/>
          <w:bCs/>
          <w:sz w:val="20"/>
          <w:szCs w:val="20"/>
          <w:lang w:val="en-GB"/>
        </w:rPr>
        <w:t>attach CV</w:t>
      </w:r>
      <w:r w:rsidR="004250BE">
        <w:rPr>
          <w:rFonts w:ascii="Arial" w:hAnsi="Arial" w:cs="Arial"/>
          <w:bCs/>
          <w:sz w:val="20"/>
          <w:szCs w:val="20"/>
          <w:lang w:val="en-GB"/>
        </w:rPr>
        <w:t xml:space="preserve">; </w:t>
      </w:r>
      <w:r w:rsidRPr="0011520A"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</w:t>
      </w:r>
      <w:r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see Annex 2.</w:t>
      </w:r>
      <w:r w:rsidRPr="0011520A" w:rsidR="004250B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&gt;</w:t>
      </w:r>
    </w:p>
    <w:p w:rsidRPr="00A36EE0" w:rsidR="00A36EE0" w:rsidP="00A36EE0" w:rsidRDefault="00A36EE0" w14:paraId="0E37F5CB" w14:textId="12381078">
      <w:pPr>
        <w:spacing w:after="120" w:line="240" w:lineRule="auto"/>
        <w:rPr>
          <w:rFonts w:ascii="Arial" w:hAnsi="Arial" w:cs="Arial"/>
          <w:bCs/>
          <w:color w:val="A6A6A6" w:themeColor="background1" w:themeShade="A6"/>
          <w:sz w:val="20"/>
          <w:szCs w:val="20"/>
          <w:lang w:val="en-GB"/>
        </w:rPr>
      </w:pPr>
      <w:r w:rsidRPr="00A36EE0">
        <w:rPr>
          <w:rFonts w:ascii="Arial" w:hAnsi="Arial" w:cs="Arial"/>
          <w:bCs/>
          <w:sz w:val="20"/>
          <w:szCs w:val="20"/>
          <w:lang w:val="en-GB"/>
        </w:rPr>
        <w:t>Key competence areas related to Section 4 below</w:t>
      </w:r>
      <w:r w:rsidR="0078073F">
        <w:rPr>
          <w:rFonts w:ascii="Arial" w:hAnsi="Arial" w:cs="Arial"/>
          <w:bCs/>
          <w:sz w:val="20"/>
          <w:szCs w:val="20"/>
          <w:lang w:val="en-GB"/>
        </w:rPr>
        <w:t>:</w:t>
      </w:r>
      <w:r w:rsidRPr="00A36EE0">
        <w:rPr>
          <w:rFonts w:ascii="Arial" w:hAnsi="Arial" w:cs="Arial"/>
          <w:bCs/>
          <w:color w:val="A6A6A6" w:themeColor="background1" w:themeShade="A6"/>
          <w:sz w:val="20"/>
          <w:szCs w:val="20"/>
          <w:lang w:val="en-GB"/>
        </w:rPr>
        <w:t xml:space="preserve"> </w:t>
      </w:r>
    </w:p>
    <w:p w:rsidRPr="00AD73AE" w:rsidR="0025085C" w:rsidP="0025085C" w:rsidRDefault="0025085C" w14:paraId="67FFBEF7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Digital Maturity Assessment</w:t>
      </w:r>
    </w:p>
    <w:p w:rsidRPr="00AD73AE" w:rsidR="0025085C" w:rsidP="0025085C" w:rsidRDefault="0025085C" w14:paraId="594DEC7C" w14:textId="77777777">
      <w:pPr>
        <w:spacing w:after="120" w:line="240" w:lineRule="auto"/>
        <w:ind w:left="720" w:hanging="720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Business Model Design (Circular business model Canvas)</w:t>
      </w:r>
    </w:p>
    <w:p w:rsidRPr="00AD73AE" w:rsidR="0025085C" w:rsidP="0025085C" w:rsidRDefault="0025085C" w14:paraId="1D763A53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Energy Efficiency Audit of industrial processes (</w:t>
      </w:r>
      <w:proofErr w:type="spellStart"/>
      <w:r w:rsidRPr="00AD73AE">
        <w:rPr>
          <w:rFonts w:ascii="Arial" w:hAnsi="Arial" w:cs="Arial"/>
          <w:sz w:val="20"/>
          <w:szCs w:val="20"/>
          <w:lang w:val="en-GB"/>
        </w:rPr>
        <w:t>PInE</w:t>
      </w:r>
      <w:proofErr w:type="spellEnd"/>
      <w:r w:rsidRPr="00AD73AE">
        <w:rPr>
          <w:rFonts w:ascii="Arial" w:hAnsi="Arial" w:cs="Arial"/>
          <w:sz w:val="20"/>
          <w:szCs w:val="20"/>
          <w:lang w:val="en-GB"/>
        </w:rPr>
        <w:t xml:space="preserve"> Audit Tool)</w:t>
      </w:r>
    </w:p>
    <w:p w:rsidRPr="00AD73AE" w:rsidR="0025085C" w:rsidP="0025085C" w:rsidRDefault="0025085C" w14:paraId="5BA83D7F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Patent Prior-Art Search</w:t>
      </w:r>
    </w:p>
    <w:p w:rsidRPr="00AD73AE" w:rsidR="0025085C" w:rsidP="0025085C" w:rsidRDefault="0025085C" w14:paraId="5F7EF3CD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Market Scenario</w:t>
      </w:r>
    </w:p>
    <w:p w:rsidRPr="00770A2A" w:rsidR="0025085C" w:rsidP="0025085C" w:rsidRDefault="0025085C" w14:paraId="245BF50A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 w:rsidRPr="00AD73AE">
        <w:rPr>
          <w:rFonts w:ascii="Arial" w:hAnsi="Arial" w:cs="Arial"/>
          <w:sz w:val="20"/>
          <w:szCs w:val="20"/>
          <w:lang w:val="en-GB"/>
        </w:rPr>
        <w:t>Product development roadmap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770A2A" w:rsidR="0025085C" w:rsidP="0025085C" w:rsidRDefault="0025085C" w14:paraId="76D433E1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Other1: ________________________________________________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770A2A" w:rsidR="0025085C" w:rsidP="0025085C" w:rsidRDefault="0025085C" w14:paraId="45D7483B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Other2: ________________________________________________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25085C" w:rsidR="00A36EE0" w:rsidP="004250BE" w:rsidRDefault="0025085C" w14:paraId="6C7679C4" w14:textId="673C0A26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AD73AE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73AE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AD73AE">
        <w:rPr>
          <w:rFonts w:ascii="Arial" w:hAnsi="Arial" w:cs="Arial"/>
          <w:sz w:val="20"/>
          <w:szCs w:val="20"/>
          <w:lang w:val="en-GB"/>
        </w:rPr>
        <w:fldChar w:fldCharType="end"/>
      </w:r>
      <w:r w:rsidRPr="00AD73AE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Other3: ________________________________________________</w:t>
      </w:r>
      <w:r w:rsidRPr="00770A2A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4250BE" w:rsidP="004250BE" w:rsidRDefault="004250BE" w14:paraId="34345E6C" w14:textId="5D7CC6FA">
      <w:pPr>
        <w:spacing w:after="120" w:line="240" w:lineRule="auto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&lt;</w:t>
      </w:r>
      <w:r w:rsidRPr="00B51D86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add as many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Experts </w:t>
      </w:r>
      <w:r w:rsidRPr="00B51D86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as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you intend to use in the a.m. Call for MSMEs</w:t>
      </w:r>
      <w:r w:rsidRPr="00B51D86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&gt;</w:t>
      </w:r>
    </w:p>
    <w:p w:rsidRPr="0025085C" w:rsidR="0011520A" w:rsidP="00F73ED9" w:rsidRDefault="0011520A" w14:paraId="13C85E34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</w:p>
    <w:p w:rsidRPr="00777C64" w:rsidR="00777C64" w:rsidP="00F73ED9" w:rsidRDefault="00777C64" w14:paraId="459513A5" w14:textId="0319E547">
      <w:pPr>
        <w:spacing w:after="12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777C64">
        <w:rPr>
          <w:rFonts w:ascii="Arial" w:hAnsi="Arial" w:cs="Arial"/>
          <w:b/>
          <w:sz w:val="20"/>
          <w:szCs w:val="20"/>
        </w:rPr>
        <w:t>4. Business Support Services from the EU4EG Catalogue provided by BSO to MSMEs with growth</w:t>
      </w:r>
      <w:r w:rsidRPr="00777C64">
        <w:rPr>
          <w:rFonts w:ascii="Arial" w:hAnsi="Arial" w:cs="Arial"/>
          <w:b/>
          <w:sz w:val="20"/>
          <w:szCs w:val="20"/>
          <w:lang w:val="en-GB"/>
        </w:rPr>
        <w:t xml:space="preserve"> potential</w:t>
      </w:r>
    </w:p>
    <w:p w:rsidR="00777C64" w:rsidP="00777C64" w:rsidRDefault="00777C64" w14:paraId="67E47147" w14:textId="5BFD5D23">
      <w:pPr>
        <w:pStyle w:val="PlainText"/>
        <w:jc w:val="both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</w:pPr>
      <w:r w:rsidRPr="00D9387C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&lt;Wh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ich Business Support Service(s) from the EU4EG Catalogue have you </w:t>
      </w:r>
      <w:r w:rsidR="0078073F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already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provided to </w:t>
      </w:r>
      <w:r w:rsidRPr="001D6383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MSMEs with growth potential</w:t>
      </w:r>
      <w:r w:rsidRPr="00D9387C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?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Select from the available lists, multiple answers are possible&gt;</w:t>
      </w:r>
    </w:p>
    <w:p w:rsidRPr="00777C64" w:rsidR="00777C64" w:rsidP="00777C64" w:rsidRDefault="00777C64" w14:paraId="095625C1" w14:textId="77777777">
      <w:pPr>
        <w:pStyle w:val="PlainText"/>
        <w:jc w:val="both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</w:pPr>
    </w:p>
    <w:p w:rsidRPr="00B251A1" w:rsidR="00F73ED9" w:rsidP="00F73ED9" w:rsidRDefault="00F73ED9" w14:paraId="04917089" w14:textId="6930CC1E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 w:rsidR="00E05C41">
        <w:rPr>
          <w:rFonts w:ascii="Arial" w:hAnsi="Arial" w:cs="Arial"/>
          <w:sz w:val="20"/>
          <w:szCs w:val="20"/>
          <w:lang w:val="en-GB"/>
        </w:rPr>
        <w:t>Technology audit (Analysis of business context and identification of innovation needs)</w:t>
      </w:r>
    </w:p>
    <w:p w:rsidRPr="00B251A1" w:rsidR="001D6383" w:rsidP="001D6383" w:rsidRDefault="001D6383" w14:paraId="255D5B62" w14:textId="1BAC5871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Digital Maturity Assessment</w:t>
      </w:r>
      <w:r w:rsidR="0025085C">
        <w:rPr>
          <w:rFonts w:ascii="Arial" w:hAnsi="Arial" w:cs="Arial"/>
          <w:sz w:val="20"/>
          <w:szCs w:val="20"/>
          <w:lang w:val="en-GB"/>
        </w:rPr>
        <w:t>*</w:t>
      </w:r>
      <w:r w:rsidR="00A55DF1">
        <w:rPr>
          <w:rStyle w:val="FootnoteReference"/>
          <w:rFonts w:ascii="Arial" w:hAnsi="Arial" w:cs="Arial"/>
          <w:szCs w:val="20"/>
          <w:lang w:val="en-GB"/>
        </w:rPr>
        <w:footnoteReference w:id="2"/>
      </w:r>
    </w:p>
    <w:p w:rsidRPr="00B251A1" w:rsidR="00F73ED9" w:rsidP="00F73ED9" w:rsidRDefault="00F73ED9" w14:paraId="68A97A21" w14:textId="1713619D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 w:rsidR="00E05C41">
        <w:rPr>
          <w:rFonts w:ascii="Arial" w:hAnsi="Arial" w:cs="Arial"/>
          <w:sz w:val="20"/>
          <w:szCs w:val="20"/>
          <w:lang w:val="en-GB"/>
        </w:rPr>
        <w:t>Value Proposition &amp; Business Model Design</w:t>
      </w:r>
    </w:p>
    <w:p w:rsidRPr="00B251A1" w:rsidR="001D6383" w:rsidP="001D6383" w:rsidRDefault="001D6383" w14:paraId="7367B27B" w14:textId="7A39BFE5">
      <w:pPr>
        <w:spacing w:after="120" w:line="240" w:lineRule="auto"/>
        <w:ind w:left="720" w:hanging="720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 xml:space="preserve">Business Model Design (Circular business model </w:t>
      </w:r>
      <w:proofErr w:type="gramStart"/>
      <w:r w:rsidR="00A55DF1">
        <w:rPr>
          <w:rFonts w:ascii="Arial" w:hAnsi="Arial" w:cs="Arial"/>
          <w:sz w:val="20"/>
          <w:szCs w:val="20"/>
          <w:lang w:val="en-GB"/>
        </w:rPr>
        <w:t>C</w:t>
      </w:r>
      <w:r w:rsidRPr="00B251A1">
        <w:rPr>
          <w:rFonts w:ascii="Arial" w:hAnsi="Arial" w:cs="Arial"/>
          <w:sz w:val="20"/>
          <w:szCs w:val="20"/>
          <w:lang w:val="en-GB"/>
        </w:rPr>
        <w:t>anvas)</w:t>
      </w:r>
      <w:r w:rsidR="0025085C">
        <w:rPr>
          <w:rFonts w:ascii="Arial" w:hAnsi="Arial" w:cs="Arial"/>
          <w:sz w:val="20"/>
          <w:szCs w:val="20"/>
          <w:lang w:val="en-GB"/>
        </w:rPr>
        <w:t>*</w:t>
      </w:r>
      <w:proofErr w:type="gramEnd"/>
    </w:p>
    <w:p w:rsidRPr="00B251A1" w:rsidR="00673299" w:rsidP="00673299" w:rsidRDefault="00673299" w14:paraId="69B99982" w14:textId="41A44DFF">
      <w:pPr>
        <w:spacing w:after="120" w:line="240" w:lineRule="auto"/>
        <w:ind w:left="720" w:hanging="720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Business Model Design (Business Model Canvas, Triple – Layered Business model canvas)</w:t>
      </w:r>
    </w:p>
    <w:p w:rsidRPr="00B251A1" w:rsidR="001D6383" w:rsidP="001D6383" w:rsidRDefault="001D6383" w14:paraId="5D5522ED" w14:textId="30CD4451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Patent Prior-Art Search</w:t>
      </w:r>
      <w:r w:rsidR="00A55DF1">
        <w:rPr>
          <w:rFonts w:ascii="Arial" w:hAnsi="Arial" w:cs="Arial"/>
          <w:sz w:val="20"/>
          <w:szCs w:val="20"/>
          <w:lang w:val="en-GB"/>
        </w:rPr>
        <w:t>*</w:t>
      </w:r>
    </w:p>
    <w:p w:rsidRPr="00B251A1" w:rsidR="001D6383" w:rsidP="001D6383" w:rsidRDefault="001D6383" w14:paraId="2629D1F0" w14:textId="6D47DCF9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Patent Landscape</w:t>
      </w:r>
    </w:p>
    <w:p w:rsidRPr="00B251A1" w:rsidR="001D6383" w:rsidP="001D6383" w:rsidRDefault="001D6383" w14:paraId="575119BC" w14:textId="3C9F42D9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Market Scenario</w:t>
      </w:r>
      <w:r w:rsidR="00A55DF1">
        <w:rPr>
          <w:rFonts w:ascii="Arial" w:hAnsi="Arial" w:cs="Arial"/>
          <w:sz w:val="20"/>
          <w:szCs w:val="20"/>
          <w:lang w:val="en-GB"/>
        </w:rPr>
        <w:t>*</w:t>
      </w:r>
    </w:p>
    <w:p w:rsidRPr="00B251A1" w:rsidR="001D6383" w:rsidP="00621ABA" w:rsidRDefault="001D6383" w14:paraId="5E72BE0A" w14:textId="61EEDA69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Energy Efficiency Audit of industrial processes (</w:t>
      </w:r>
      <w:proofErr w:type="spellStart"/>
      <w:r w:rsidRPr="00B251A1">
        <w:rPr>
          <w:rFonts w:ascii="Arial" w:hAnsi="Arial" w:cs="Arial"/>
          <w:sz w:val="20"/>
          <w:szCs w:val="20"/>
          <w:lang w:val="en-GB"/>
        </w:rPr>
        <w:t>PInE</w:t>
      </w:r>
      <w:proofErr w:type="spellEnd"/>
      <w:r w:rsidRPr="00B251A1">
        <w:rPr>
          <w:rFonts w:ascii="Arial" w:hAnsi="Arial" w:cs="Arial"/>
          <w:sz w:val="20"/>
          <w:szCs w:val="20"/>
          <w:lang w:val="en-GB"/>
        </w:rPr>
        <w:t xml:space="preserve"> Audit </w:t>
      </w:r>
      <w:proofErr w:type="gramStart"/>
      <w:r w:rsidRPr="00B251A1">
        <w:rPr>
          <w:rFonts w:ascii="Arial" w:hAnsi="Arial" w:cs="Arial"/>
          <w:sz w:val="20"/>
          <w:szCs w:val="20"/>
          <w:lang w:val="en-GB"/>
        </w:rPr>
        <w:t>Tool)</w:t>
      </w:r>
      <w:r w:rsidR="00A55DF1">
        <w:rPr>
          <w:rFonts w:ascii="Arial" w:hAnsi="Arial" w:cs="Arial"/>
          <w:sz w:val="20"/>
          <w:szCs w:val="20"/>
          <w:lang w:val="en-GB"/>
        </w:rPr>
        <w:t>*</w:t>
      </w:r>
      <w:proofErr w:type="gramEnd"/>
    </w:p>
    <w:p w:rsidRPr="00B251A1" w:rsidR="00621ABA" w:rsidP="00621ABA" w:rsidRDefault="00621ABA" w14:paraId="1D073E94" w14:textId="6CCF0EAC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 xml:space="preserve">Quality and safety context of organization (SWOT, PESTLE, Interested parties) </w:t>
      </w:r>
    </w:p>
    <w:p w:rsidRPr="00B251A1" w:rsidR="00621ABA" w:rsidP="00621ABA" w:rsidRDefault="00621ABA" w14:paraId="39F86B83" w14:textId="74A11846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5-Why-Analysis</w:t>
      </w:r>
    </w:p>
    <w:p w:rsidRPr="00B251A1" w:rsidR="00621ABA" w:rsidP="00621ABA" w:rsidRDefault="00621ABA" w14:paraId="333B8AFB" w14:textId="22F5F21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</w:rPr>
        <w:tab/>
      </w:r>
      <w:r w:rsidRPr="00B251A1">
        <w:rPr>
          <w:rFonts w:ascii="Arial" w:hAnsi="Arial" w:cs="Arial"/>
          <w:sz w:val="20"/>
          <w:szCs w:val="20"/>
        </w:rPr>
        <w:t>FMEA</w:t>
      </w:r>
    </w:p>
    <w:p w:rsidRPr="00B251A1" w:rsidR="00621ABA" w:rsidP="00621ABA" w:rsidRDefault="00621ABA" w14:paraId="7902D338" w14:textId="298D783E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Export Audit</w:t>
      </w:r>
    </w:p>
    <w:p w:rsidRPr="00B251A1" w:rsidR="00621ABA" w:rsidP="00621ABA" w:rsidRDefault="00621ABA" w14:paraId="7C6DFFC7" w14:textId="46CEB898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Export Plan</w:t>
      </w:r>
    </w:p>
    <w:p w:rsidRPr="00B251A1" w:rsidR="00621ABA" w:rsidP="00621ABA" w:rsidRDefault="00621ABA" w14:paraId="35A6321C" w14:textId="69BD3F64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Check list for internal audit</w:t>
      </w:r>
      <w:r w:rsidRPr="00B251A1" w:rsidR="00770A2A">
        <w:rPr>
          <w:rFonts w:ascii="Arial" w:hAnsi="Arial" w:cs="Arial"/>
          <w:sz w:val="20"/>
          <w:szCs w:val="20"/>
          <w:lang w:val="en-GB"/>
        </w:rPr>
        <w:t xml:space="preserve"> for business standardisation</w:t>
      </w:r>
    </w:p>
    <w:p w:rsidRPr="00B251A1" w:rsidR="00621ABA" w:rsidP="00621ABA" w:rsidRDefault="00621ABA" w14:paraId="114DE561" w14:textId="58011ED2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Non-conformance protocol</w:t>
      </w:r>
      <w:r w:rsidRPr="00B251A1" w:rsidR="00770A2A">
        <w:rPr>
          <w:rFonts w:ascii="Arial" w:hAnsi="Arial" w:cs="Arial"/>
          <w:sz w:val="20"/>
          <w:szCs w:val="20"/>
          <w:lang w:val="en-GB"/>
        </w:rPr>
        <w:t xml:space="preserve"> for business standardisation</w:t>
      </w:r>
    </w:p>
    <w:p w:rsidRPr="00B251A1" w:rsidR="00621ABA" w:rsidP="00621ABA" w:rsidRDefault="00621ABA" w14:paraId="23B34A65" w14:textId="5FAB35A3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 w:rsidR="00770A2A">
        <w:rPr>
          <w:rFonts w:ascii="Arial" w:hAnsi="Arial" w:cs="Arial"/>
          <w:sz w:val="20"/>
          <w:szCs w:val="20"/>
          <w:lang w:val="en-GB"/>
        </w:rPr>
        <w:t xml:space="preserve">Procedure for performing internal audit for business standardisation </w:t>
      </w:r>
    </w:p>
    <w:p w:rsidRPr="00B251A1" w:rsidR="00621ABA" w:rsidP="00621ABA" w:rsidRDefault="00621ABA" w14:paraId="505521BD" w14:textId="71BC43F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 w:rsidR="00770A2A">
        <w:rPr>
          <w:rFonts w:ascii="Arial" w:hAnsi="Arial" w:cs="Arial"/>
          <w:sz w:val="20"/>
          <w:szCs w:val="20"/>
          <w:lang w:val="en-GB"/>
        </w:rPr>
        <w:t>Program for internal audit for business standardisation</w:t>
      </w:r>
    </w:p>
    <w:p w:rsidRPr="00B251A1" w:rsidR="00770A2A" w:rsidP="00770A2A" w:rsidRDefault="00770A2A" w14:paraId="0668BDF7" w14:textId="010EFE0E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Report for internal audit for business standardisation</w:t>
      </w:r>
    </w:p>
    <w:p w:rsidRPr="00B251A1" w:rsidR="00B15805" w:rsidP="00B27302" w:rsidRDefault="00B15805" w14:paraId="7849C280" w14:textId="233DDC9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Product development roadmap</w:t>
      </w:r>
      <w:r w:rsidR="00A55DF1">
        <w:rPr>
          <w:rFonts w:ascii="Arial" w:hAnsi="Arial" w:cs="Arial"/>
          <w:sz w:val="20"/>
          <w:szCs w:val="20"/>
          <w:lang w:val="en-GB"/>
        </w:rPr>
        <w:t>*</w:t>
      </w:r>
      <w:r w:rsidRPr="00B251A1">
        <w:rPr>
          <w:rFonts w:ascii="Arial" w:hAnsi="Arial" w:cs="Arial"/>
          <w:sz w:val="20"/>
          <w:szCs w:val="20"/>
          <w:lang w:val="en-GB"/>
        </w:rPr>
        <w:t xml:space="preserve"> </w:t>
      </w:r>
    </w:p>
    <w:p w:rsidRPr="00B251A1" w:rsidR="00B27302" w:rsidP="00B27302" w:rsidRDefault="00B27302" w14:paraId="3BAD7EBD" w14:textId="0D5E5E06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 w:rsidR="008354BC">
        <w:rPr>
          <w:rFonts w:ascii="Arial" w:hAnsi="Arial" w:cs="Arial"/>
          <w:sz w:val="20"/>
          <w:szCs w:val="20"/>
          <w:lang w:val="en-GB"/>
        </w:rPr>
        <w:t>Digital Marketing Company Audit</w:t>
      </w:r>
    </w:p>
    <w:p w:rsidRPr="00B251A1" w:rsidR="008354BC" w:rsidP="00B27302" w:rsidRDefault="00B27302" w14:paraId="7A88CC36" w14:textId="57DF8ABD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 w:rsidR="008354BC">
        <w:rPr>
          <w:rFonts w:ascii="Arial" w:hAnsi="Arial" w:cs="Arial"/>
          <w:sz w:val="20"/>
          <w:szCs w:val="20"/>
          <w:lang w:val="en-GB"/>
        </w:rPr>
        <w:t>Digital strategy and Digital marketing plan</w:t>
      </w:r>
    </w:p>
    <w:p w:rsidRPr="00B251A1" w:rsidR="005D29B4" w:rsidP="005D29B4" w:rsidRDefault="005D29B4" w14:paraId="665E55D4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Market Strategy</w:t>
      </w:r>
    </w:p>
    <w:p w:rsidRPr="00B251A1" w:rsidR="005D29B4" w:rsidP="005D29B4" w:rsidRDefault="005D29B4" w14:paraId="4C0F9EA6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Marketing Brand Plan</w:t>
      </w:r>
    </w:p>
    <w:p w:rsidRPr="00B251A1" w:rsidR="005D29B4" w:rsidP="005D29B4" w:rsidRDefault="005D29B4" w14:paraId="0E463115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B251A1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251A1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B251A1">
        <w:rPr>
          <w:rFonts w:ascii="Arial" w:hAnsi="Arial" w:cs="Arial"/>
          <w:sz w:val="20"/>
          <w:szCs w:val="20"/>
          <w:lang w:val="en-GB"/>
        </w:rPr>
        <w:fldChar w:fldCharType="end"/>
      </w:r>
      <w:r w:rsidRPr="00B251A1">
        <w:rPr>
          <w:rFonts w:ascii="Arial" w:hAnsi="Arial" w:cs="Arial"/>
          <w:sz w:val="20"/>
          <w:szCs w:val="20"/>
          <w:lang w:val="en-GB"/>
        </w:rPr>
        <w:tab/>
      </w:r>
      <w:r w:rsidRPr="00B251A1">
        <w:rPr>
          <w:rFonts w:ascii="Arial" w:hAnsi="Arial" w:cs="Arial"/>
          <w:sz w:val="20"/>
          <w:szCs w:val="20"/>
          <w:lang w:val="en-GB"/>
        </w:rPr>
        <w:t>Marketing Plan</w:t>
      </w:r>
    </w:p>
    <w:p w:rsidRPr="001D6383" w:rsidR="00896A36" w:rsidP="00896A36" w:rsidRDefault="00896A36" w14:paraId="7B625AA6" w14:textId="40F95D09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6383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1D6383">
        <w:rPr>
          <w:rFonts w:ascii="Arial" w:hAnsi="Arial" w:cs="Arial"/>
          <w:sz w:val="20"/>
          <w:szCs w:val="20"/>
          <w:lang w:val="en-GB"/>
        </w:rPr>
        <w:tab/>
      </w:r>
      <w:r w:rsidRPr="001D6383" w:rsidR="005D29B4">
        <w:rPr>
          <w:rFonts w:ascii="Arial" w:hAnsi="Arial" w:cs="Arial"/>
          <w:sz w:val="20"/>
          <w:szCs w:val="20"/>
          <w:lang w:val="en-GB"/>
        </w:rPr>
        <w:t>Investment agreement (equity) for a start-up</w:t>
      </w:r>
    </w:p>
    <w:p w:rsidRPr="001D6383" w:rsidR="00896A36" w:rsidP="00896A36" w:rsidRDefault="00896A36" w14:paraId="073C84F3" w14:textId="1770B80B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6383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1D6383">
        <w:rPr>
          <w:rFonts w:ascii="Arial" w:hAnsi="Arial" w:cs="Arial"/>
          <w:sz w:val="20"/>
          <w:szCs w:val="20"/>
          <w:lang w:val="en-GB"/>
        </w:rPr>
        <w:tab/>
      </w:r>
      <w:r w:rsidRPr="001D6383" w:rsidR="005D29B4">
        <w:rPr>
          <w:rFonts w:ascii="Arial" w:hAnsi="Arial" w:cs="Arial"/>
          <w:sz w:val="20"/>
          <w:szCs w:val="20"/>
          <w:lang w:val="en-GB"/>
        </w:rPr>
        <w:t>Metrics for a start-up</w:t>
      </w:r>
    </w:p>
    <w:p w:rsidRPr="001D6383" w:rsidR="00896A36" w:rsidP="00896A36" w:rsidRDefault="00896A36" w14:paraId="37C50E75" w14:textId="5CD4263F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6383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1D6383">
        <w:rPr>
          <w:rFonts w:ascii="Arial" w:hAnsi="Arial" w:cs="Arial"/>
          <w:sz w:val="20"/>
          <w:szCs w:val="20"/>
          <w:lang w:val="en-GB"/>
        </w:rPr>
        <w:tab/>
      </w:r>
      <w:r w:rsidRPr="001D6383" w:rsidR="005D29B4">
        <w:rPr>
          <w:rFonts w:ascii="Arial" w:hAnsi="Arial" w:cs="Arial"/>
          <w:sz w:val="20"/>
          <w:szCs w:val="20"/>
          <w:lang w:val="en-GB"/>
        </w:rPr>
        <w:t>Methods of valuation of a start-up</w:t>
      </w:r>
    </w:p>
    <w:p w:rsidR="005D29B4" w:rsidP="005D29B4" w:rsidRDefault="005D29B4" w14:paraId="1FCEB2DF" w14:textId="57A08286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6383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1D6383">
        <w:rPr>
          <w:rFonts w:ascii="Arial" w:hAnsi="Arial" w:cs="Arial"/>
          <w:sz w:val="20"/>
          <w:szCs w:val="20"/>
          <w:lang w:val="en-GB"/>
        </w:rPr>
        <w:tab/>
      </w:r>
      <w:r w:rsidRPr="001D6383">
        <w:rPr>
          <w:rFonts w:ascii="Arial" w:hAnsi="Arial" w:cs="Arial"/>
          <w:sz w:val="20"/>
          <w:szCs w:val="20"/>
          <w:lang w:val="en-GB"/>
        </w:rPr>
        <w:t>Financial Modelling for a start-up</w:t>
      </w:r>
    </w:p>
    <w:p w:rsidR="005D29B4" w:rsidP="005D29B4" w:rsidRDefault="005D29B4" w14:paraId="35D59FE3" w14:textId="05A7CED3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 w:rsidR="000256D2">
        <w:rPr>
          <w:rFonts w:ascii="Arial" w:hAnsi="Arial" w:cs="Arial"/>
          <w:sz w:val="20"/>
          <w:szCs w:val="20"/>
          <w:lang w:val="en-GB"/>
        </w:rPr>
        <w:t>Cashflow Statement</w:t>
      </w:r>
      <w:r w:rsidR="000256D2">
        <w:rPr>
          <w:rFonts w:ascii="Arial" w:hAnsi="Arial" w:cs="Arial"/>
          <w:sz w:val="20"/>
          <w:szCs w:val="20"/>
          <w:lang w:val="en-GB"/>
        </w:rPr>
        <w:t xml:space="preserve"> for an existing company</w:t>
      </w:r>
    </w:p>
    <w:p w:rsidR="005D29B4" w:rsidP="005D29B4" w:rsidRDefault="005D29B4" w14:paraId="5F639636" w14:textId="4BEA2E54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 w:rsidR="000256D2">
        <w:rPr>
          <w:rFonts w:ascii="Arial" w:hAnsi="Arial" w:cs="Arial"/>
          <w:sz w:val="20"/>
          <w:szCs w:val="20"/>
          <w:lang w:val="en-GB"/>
        </w:rPr>
        <w:t>Financial Ratios</w:t>
      </w:r>
      <w:r w:rsidR="000256D2">
        <w:rPr>
          <w:rFonts w:ascii="Arial" w:hAnsi="Arial" w:cs="Arial"/>
          <w:sz w:val="20"/>
          <w:szCs w:val="20"/>
          <w:lang w:val="en-GB"/>
        </w:rPr>
        <w:t xml:space="preserve"> for an existing company</w:t>
      </w:r>
    </w:p>
    <w:p w:rsidR="000256D2" w:rsidP="000256D2" w:rsidRDefault="005D29B4" w14:paraId="3E30372D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="000256D2">
        <w:rPr>
          <w:rFonts w:ascii="Arial" w:hAnsi="Arial" w:cs="Arial"/>
          <w:sz w:val="20"/>
          <w:szCs w:val="20"/>
          <w:lang w:val="en-GB"/>
        </w:rPr>
        <w:t>Investment Payback Calculation for an existing company</w:t>
      </w:r>
    </w:p>
    <w:p w:rsidR="000256D2" w:rsidP="000256D2" w:rsidRDefault="000256D2" w14:paraId="66E9F228" w14:textId="679B322C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Learning Journey</w:t>
      </w:r>
      <w:r>
        <w:rPr>
          <w:rFonts w:ascii="Arial" w:hAnsi="Arial" w:cs="Arial"/>
          <w:sz w:val="20"/>
          <w:szCs w:val="20"/>
          <w:lang w:val="en-GB"/>
        </w:rPr>
        <w:t xml:space="preserve"> for Inclusive Workplace Integration (IWI)</w:t>
      </w:r>
    </w:p>
    <w:p w:rsidR="000256D2" w:rsidP="000256D2" w:rsidRDefault="000256D2" w14:paraId="2035B36C" w14:textId="6451397C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Container Building</w:t>
      </w:r>
      <w:r>
        <w:rPr>
          <w:rFonts w:ascii="Arial" w:hAnsi="Arial" w:cs="Arial"/>
          <w:sz w:val="20"/>
          <w:szCs w:val="20"/>
          <w:lang w:val="en-GB"/>
        </w:rPr>
        <w:t xml:space="preserve"> for IWI</w:t>
      </w:r>
    </w:p>
    <w:p w:rsidR="000256D2" w:rsidP="000256D2" w:rsidRDefault="000256D2" w14:paraId="4730F82C" w14:textId="1007839B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 xml:space="preserve">INCLEAD Development of an inclusive leadership measurement </w:t>
      </w:r>
      <w:r>
        <w:rPr>
          <w:rFonts w:ascii="Arial" w:hAnsi="Arial" w:cs="Arial"/>
          <w:sz w:val="20"/>
          <w:szCs w:val="20"/>
          <w:lang w:val="en-GB"/>
        </w:rPr>
        <w:t>for IWI</w:t>
      </w:r>
    </w:p>
    <w:p w:rsidRPr="000256D2" w:rsidR="000256D2" w:rsidP="000256D2" w:rsidRDefault="000256D2" w14:paraId="7090C228" w14:textId="0FE9510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Inclusion and diversity in Work Groups</w:t>
      </w:r>
    </w:p>
    <w:p w:rsidR="000256D2" w:rsidP="000256D2" w:rsidRDefault="000256D2" w14:paraId="7C757AD4" w14:textId="0E9712BD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Stakeholder Interviews</w:t>
      </w:r>
      <w:r>
        <w:rPr>
          <w:rFonts w:ascii="Arial" w:hAnsi="Arial" w:cs="Arial"/>
          <w:sz w:val="20"/>
          <w:szCs w:val="20"/>
          <w:lang w:val="en-GB"/>
        </w:rPr>
        <w:t xml:space="preserve"> for IWI</w:t>
      </w:r>
    </w:p>
    <w:p w:rsidR="000256D2" w:rsidP="000256D2" w:rsidRDefault="000256D2" w14:paraId="41F6126C" w14:textId="1F186859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Ladder of Inference</w:t>
      </w:r>
      <w:r>
        <w:rPr>
          <w:rFonts w:ascii="Arial" w:hAnsi="Arial" w:cs="Arial"/>
          <w:sz w:val="20"/>
          <w:szCs w:val="20"/>
          <w:lang w:val="en-GB"/>
        </w:rPr>
        <w:t xml:space="preserve"> for IWI</w:t>
      </w:r>
    </w:p>
    <w:p w:rsidR="000256D2" w:rsidP="000256D2" w:rsidRDefault="000256D2" w14:paraId="182D995F" w14:textId="39193ABD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Left hand column</w:t>
      </w:r>
      <w:r>
        <w:rPr>
          <w:rFonts w:ascii="Arial" w:hAnsi="Arial" w:cs="Arial"/>
          <w:sz w:val="20"/>
          <w:szCs w:val="20"/>
          <w:lang w:val="en-GB"/>
        </w:rPr>
        <w:t xml:space="preserve"> for IWI</w:t>
      </w:r>
    </w:p>
    <w:p w:rsidR="000256D2" w:rsidP="000256D2" w:rsidRDefault="000256D2" w14:paraId="286186B6" w14:textId="34BA285D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Levels of listening for IWI</w:t>
      </w:r>
    </w:p>
    <w:p w:rsidRPr="000256D2" w:rsidR="000256D2" w:rsidP="000256D2" w:rsidRDefault="000256D2" w14:paraId="4079CC9C" w14:textId="6A7F5444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Key factors for successful network</w:t>
      </w:r>
    </w:p>
    <w:p w:rsidRPr="000256D2" w:rsidR="000256D2" w:rsidP="000256D2" w:rsidRDefault="000256D2" w14:paraId="1BAB4402" w14:textId="01512263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View of the actors</w:t>
      </w:r>
      <w:r>
        <w:rPr>
          <w:rFonts w:ascii="Arial" w:hAnsi="Arial" w:cs="Arial"/>
          <w:sz w:val="20"/>
          <w:szCs w:val="20"/>
          <w:lang w:val="en-GB"/>
        </w:rPr>
        <w:t xml:space="preserve"> in the network</w:t>
      </w:r>
      <w:r w:rsidRPr="000256D2">
        <w:rPr>
          <w:rFonts w:ascii="Arial" w:hAnsi="Arial" w:cs="Arial"/>
          <w:sz w:val="20"/>
          <w:szCs w:val="20"/>
          <w:lang w:val="en-GB"/>
        </w:rPr>
        <w:t xml:space="preserve"> - PIANO matrix</w:t>
      </w:r>
    </w:p>
    <w:p w:rsidR="000256D2" w:rsidP="000256D2" w:rsidRDefault="000256D2" w14:paraId="145CB135" w14:textId="3B5F19F6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Change Case</w:t>
      </w:r>
    </w:p>
    <w:p w:rsidR="000256D2" w:rsidP="000256D2" w:rsidRDefault="000256D2" w14:paraId="430705BC" w14:textId="08ABE312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Compelling Vision</w:t>
      </w:r>
      <w:r>
        <w:rPr>
          <w:rFonts w:ascii="Arial" w:hAnsi="Arial" w:cs="Arial"/>
          <w:sz w:val="20"/>
          <w:szCs w:val="20"/>
          <w:lang w:val="en-GB"/>
        </w:rPr>
        <w:t xml:space="preserve"> in change management</w:t>
      </w:r>
    </w:p>
    <w:p w:rsidRPr="000256D2" w:rsidR="000256D2" w:rsidP="000256D2" w:rsidRDefault="000256D2" w14:paraId="54DE7C69" w14:textId="7EAE2B6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Stakeholder Analysis and Engagement Plan</w:t>
      </w:r>
      <w:r>
        <w:rPr>
          <w:rFonts w:ascii="Arial" w:hAnsi="Arial" w:cs="Arial"/>
          <w:sz w:val="20"/>
          <w:szCs w:val="20"/>
          <w:lang w:val="en-GB"/>
        </w:rPr>
        <w:t xml:space="preserve"> in change management</w:t>
      </w:r>
    </w:p>
    <w:p w:rsidRPr="000256D2" w:rsidR="000256D2" w:rsidP="000256D2" w:rsidRDefault="000256D2" w14:paraId="7657B46A" w14:textId="1DEA4A0D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Risk Assessment</w:t>
      </w:r>
      <w:r>
        <w:rPr>
          <w:rFonts w:ascii="Arial" w:hAnsi="Arial" w:cs="Arial"/>
          <w:sz w:val="20"/>
          <w:szCs w:val="20"/>
          <w:lang w:val="en-GB"/>
        </w:rPr>
        <w:t xml:space="preserve"> in change management</w:t>
      </w:r>
    </w:p>
    <w:p w:rsidR="000256D2" w:rsidP="000256D2" w:rsidRDefault="000256D2" w14:paraId="1DB13268" w14:textId="65471A68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Change Readiness Asse</w:t>
      </w:r>
      <w:r>
        <w:rPr>
          <w:rFonts w:ascii="Arial" w:hAnsi="Arial" w:cs="Arial"/>
          <w:sz w:val="20"/>
          <w:szCs w:val="20"/>
          <w:lang w:val="en-GB"/>
        </w:rPr>
        <w:t>s</w:t>
      </w:r>
      <w:r w:rsidRPr="000256D2">
        <w:rPr>
          <w:rFonts w:ascii="Arial" w:hAnsi="Arial" w:cs="Arial"/>
          <w:sz w:val="20"/>
          <w:szCs w:val="20"/>
          <w:lang w:val="en-GB"/>
        </w:rPr>
        <w:t>sment</w:t>
      </w:r>
    </w:p>
    <w:p w:rsidRPr="00770A2A" w:rsidR="005D29B4" w:rsidP="005D29B4" w:rsidRDefault="000256D2" w14:paraId="0A869227" w14:textId="6ABE01AA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  <w:r w:rsidRPr="00770A2A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A2A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770A2A">
        <w:rPr>
          <w:rFonts w:ascii="Arial" w:hAnsi="Arial" w:cs="Arial"/>
          <w:sz w:val="20"/>
          <w:szCs w:val="20"/>
          <w:lang w:val="en-GB"/>
        </w:rPr>
        <w:fldChar w:fldCharType="end"/>
      </w:r>
      <w:r w:rsidRPr="00770A2A">
        <w:rPr>
          <w:rFonts w:ascii="Arial" w:hAnsi="Arial" w:cs="Arial"/>
          <w:sz w:val="20"/>
          <w:szCs w:val="20"/>
          <w:lang w:val="en-GB"/>
        </w:rPr>
        <w:tab/>
      </w:r>
      <w:r w:rsidRPr="000256D2">
        <w:rPr>
          <w:rFonts w:ascii="Arial" w:hAnsi="Arial" w:cs="Arial"/>
          <w:sz w:val="20"/>
          <w:szCs w:val="20"/>
          <w:lang w:val="en-GB"/>
        </w:rPr>
        <w:t>Change Communication Plan</w:t>
      </w:r>
    </w:p>
    <w:p w:rsidRPr="00770A2A" w:rsidR="00621ABA" w:rsidP="00621ABA" w:rsidRDefault="00621ABA" w14:paraId="632D2EA9" w14:textId="77777777">
      <w:pPr>
        <w:spacing w:after="120" w:line="240" w:lineRule="auto"/>
        <w:rPr>
          <w:rFonts w:ascii="Arial" w:hAnsi="Arial" w:cs="Arial"/>
          <w:sz w:val="20"/>
          <w:szCs w:val="20"/>
          <w:lang w:val="en-GB"/>
        </w:rPr>
      </w:pPr>
    </w:p>
    <w:p w:rsidRPr="00B51D86" w:rsidR="001D6383" w:rsidP="001D6383" w:rsidRDefault="001D6383" w14:paraId="0E8E5413" w14:textId="56074B3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B51D86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</w:t>
      </w:r>
      <w:r w:rsidRPr="00B51D8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References for BSSs from the EU4EG Catalogue provided by your BSO to MSMEs with growth potential in the previous period </w:t>
      </w:r>
    </w:p>
    <w:p w:rsidRPr="00B51D86" w:rsidR="001D6383" w:rsidP="001D6383" w:rsidRDefault="001D6383" w14:paraId="053C1939" w14:textId="3EE78925">
      <w:pPr>
        <w:spacing w:line="240" w:lineRule="auto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</w:pPr>
      <w:r w:rsidRPr="00B51D86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&lt;Please provide a description of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at least </w:t>
      </w:r>
      <w:r w:rsidR="0078073F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one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 BSSs </w:t>
      </w:r>
      <w:r w:rsidRPr="001D6383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from the EU4EG Catalogue </w:t>
      </w:r>
      <w:r w:rsidR="0078073F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and at least one BSSs from other sources </w:t>
      </w:r>
      <w:r w:rsidRPr="001D6383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provided by your BSO to MSMEs with growth potential</w:t>
      </w:r>
      <w:r w:rsidRPr="00924C4E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since 2021 </w:t>
      </w:r>
      <w:r w:rsidRPr="00B51D86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(add as many rows as needed)&gt;</w:t>
      </w:r>
    </w:p>
    <w:tbl>
      <w:tblPr>
        <w:tblStyle w:val="TableGrid"/>
        <w:tblW w:w="0" w:type="auto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ook w:val="04A0" w:firstRow="1" w:lastRow="0" w:firstColumn="1" w:lastColumn="0" w:noHBand="0" w:noVBand="1"/>
      </w:tblPr>
      <w:tblGrid>
        <w:gridCol w:w="718"/>
        <w:gridCol w:w="2936"/>
        <w:gridCol w:w="2128"/>
        <w:gridCol w:w="1694"/>
        <w:gridCol w:w="1874"/>
      </w:tblGrid>
      <w:tr w:rsidRPr="00B51D86" w:rsidR="001D6383" w:rsidTr="0078073F" w14:paraId="094713F8" w14:textId="77777777">
        <w:tc>
          <w:tcPr>
            <w:tcW w:w="718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1D6383" w:rsidP="0096710D" w:rsidRDefault="001D6383" w14:paraId="6DA05BA6" w14:textId="77777777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mk-MK"/>
              </w:rPr>
              <w:t>#</w:t>
            </w:r>
          </w:p>
        </w:tc>
        <w:tc>
          <w:tcPr>
            <w:tcW w:w="2953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924C4E" w:rsidR="001D6383" w:rsidP="0096710D" w:rsidRDefault="001D6383" w14:paraId="3BE8D522" w14:textId="49E9A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mk-MK"/>
              </w:rPr>
              <w:t>Name of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business support service</w:t>
            </w:r>
            <w:r w:rsidR="0078073F">
              <w:rPr>
                <w:rFonts w:ascii="Arial" w:hAnsi="Arial" w:cs="Arial"/>
                <w:b/>
                <w:sz w:val="20"/>
                <w:szCs w:val="20"/>
              </w:rPr>
              <w:t xml:space="preserve"> (BSSs)</w:t>
            </w:r>
          </w:p>
        </w:tc>
        <w:tc>
          <w:tcPr>
            <w:tcW w:w="2136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924C4E" w:rsidR="001D6383" w:rsidP="0096710D" w:rsidRDefault="001D6383" w14:paraId="6E454D7E" w14:textId="66B89C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D86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Description of the </w:t>
            </w:r>
            <w:r w:rsidR="00B251A1">
              <w:rPr>
                <w:rFonts w:ascii="Arial" w:hAnsi="Arial" w:cs="Arial"/>
                <w:b/>
                <w:sz w:val="20"/>
                <w:szCs w:val="20"/>
              </w:rPr>
              <w:t>BSSs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provided</w:t>
            </w:r>
            <w:r w:rsidR="00B251A1">
              <w:rPr>
                <w:rFonts w:ascii="Arial" w:hAnsi="Arial" w:cs="Arial"/>
                <w:b/>
                <w:sz w:val="20"/>
                <w:szCs w:val="20"/>
              </w:rPr>
              <w:t xml:space="preserve"> to MSME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by your BSO</w:t>
            </w:r>
          </w:p>
        </w:tc>
        <w:tc>
          <w:tcPr>
            <w:tcW w:w="166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1D6383" w:rsidP="0096710D" w:rsidRDefault="001D6383" w14:paraId="73BADA4C" w14:textId="77777777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mk-MK"/>
              </w:rPr>
              <w:t xml:space="preserve"> of implementation</w:t>
            </w:r>
          </w:p>
        </w:tc>
        <w:tc>
          <w:tcPr>
            <w:tcW w:w="1879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924C4E" w:rsidR="001D6383" w:rsidP="0096710D" w:rsidRDefault="001D6383" w14:paraId="62559BCE" w14:textId="73BE0B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the MSME that </w:t>
            </w:r>
            <w:r w:rsidR="000934DA">
              <w:rPr>
                <w:rFonts w:ascii="Arial" w:hAnsi="Arial" w:cs="Arial"/>
                <w:b/>
                <w:sz w:val="20"/>
                <w:szCs w:val="20"/>
              </w:rPr>
              <w:t>used the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BSS</w:t>
            </w:r>
          </w:p>
        </w:tc>
      </w:tr>
      <w:tr w:rsidRPr="00B51D86" w:rsidR="001D6383" w:rsidTr="0078073F" w14:paraId="7C2B7178" w14:textId="77777777">
        <w:tc>
          <w:tcPr>
            <w:tcW w:w="718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1D6383" w:rsidP="0096710D" w:rsidRDefault="000934DA" w14:paraId="06D5B450" w14:textId="0DD23EA6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51D86" w:rsidR="001D6383">
              <w:rPr>
                <w:rFonts w:ascii="Arial" w:hAnsi="Arial" w:cs="Arial"/>
                <w:b/>
                <w:sz w:val="20"/>
                <w:szCs w:val="20"/>
                <w:lang w:val="mk-MK"/>
              </w:rPr>
              <w:t>.</w:t>
            </w:r>
            <w:r w:rsidR="001D638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51D86" w:rsidR="001D6383">
              <w:rPr>
                <w:rFonts w:ascii="Arial" w:hAnsi="Arial" w:cs="Arial"/>
                <w:b/>
                <w:sz w:val="20"/>
                <w:szCs w:val="20"/>
                <w:lang w:val="mk-MK"/>
              </w:rPr>
              <w:t>.1.</w:t>
            </w:r>
          </w:p>
        </w:tc>
        <w:tc>
          <w:tcPr>
            <w:tcW w:w="2953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1D6383" w:rsidP="0096710D" w:rsidRDefault="001D6383" w14:paraId="4F7322C6" w14:textId="77777777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 xml:space="preserve">&lt;e.g. 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Energy Efficiency Audit, Technology Audit, Marketing Plan, Marketing Strategy, Export Readiness audit, Export Plan</w:t>
            </w: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, etc.&gt;</w:t>
            </w:r>
          </w:p>
        </w:tc>
        <w:tc>
          <w:tcPr>
            <w:tcW w:w="2136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1D6383" w:rsidP="0096710D" w:rsidRDefault="001D6383" w14:paraId="0F09EB3C" w14:textId="28CD26B3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&lt;</w:t>
            </w:r>
            <w:r w:rsidR="00B251A1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 xml:space="preserve">describe the BSSs and how it improves the business, </w:t>
            </w: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500 characters, without spaces&gt;</w:t>
            </w:r>
          </w:p>
        </w:tc>
        <w:tc>
          <w:tcPr>
            <w:tcW w:w="166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1D6383" w:rsidP="0096710D" w:rsidRDefault="001D6383" w14:paraId="0A922674" w14:textId="2E89D09E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 xml:space="preserve">&lt;e.g. </w:t>
            </w:r>
            <w:r w:rsidR="00B82B8A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MM.</w:t>
            </w: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20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2</w:t>
            </w:r>
            <w:r w:rsidR="000934DA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2</w:t>
            </w:r>
            <w:r w:rsidR="00B82B8A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 xml:space="preserve"> – MM.2023</w:t>
            </w: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&gt;</w:t>
            </w:r>
          </w:p>
        </w:tc>
        <w:tc>
          <w:tcPr>
            <w:tcW w:w="1879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1D6383" w:rsidP="0096710D" w:rsidRDefault="001D6383" w14:paraId="23D9F8D3" w14:textId="3D7FC33B">
            <w:pPr>
              <w:rPr>
                <w:rFonts w:ascii="Arial" w:hAnsi="Arial" w:cs="Arial"/>
                <w:bCs/>
                <w:i/>
                <w:i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&lt;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 xml:space="preserve">name of the </w:t>
            </w:r>
            <w:r w:rsidR="000934DA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MSME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, municipality</w:t>
            </w:r>
            <w:r w:rsidR="000934DA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, region</w:t>
            </w: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&gt;</w:t>
            </w:r>
          </w:p>
        </w:tc>
      </w:tr>
      <w:tr w:rsidRPr="00B51D86" w:rsidR="000934DA" w:rsidTr="0078073F" w14:paraId="7BF17854" w14:textId="77777777">
        <w:tc>
          <w:tcPr>
            <w:tcW w:w="718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0934DA" w:rsidP="000934DA" w:rsidRDefault="000934DA" w14:paraId="29ACF8FD" w14:textId="61E023C8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mk-MK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51D86">
              <w:rPr>
                <w:rFonts w:ascii="Arial" w:hAnsi="Arial" w:cs="Arial"/>
                <w:b/>
                <w:sz w:val="20"/>
                <w:szCs w:val="20"/>
                <w:lang w:val="mk-MK"/>
              </w:rPr>
              <w:t>.2.</w:t>
            </w:r>
          </w:p>
        </w:tc>
        <w:tc>
          <w:tcPr>
            <w:tcW w:w="2953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0934DA" w:rsidP="000934DA" w:rsidRDefault="000934DA" w14:paraId="6BD8C711" w14:textId="77777777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5532D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 xml:space="preserve">&lt;e.g. </w:t>
            </w:r>
            <w:r w:rsidRPr="005532D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Energy Efficiency Audit, Technology Audit, Marketing Plan, Marketing Strategy, Export Readiness audit, Export Plan</w:t>
            </w:r>
            <w:r w:rsidRPr="005532D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, etc.&gt;</w:t>
            </w:r>
          </w:p>
        </w:tc>
        <w:tc>
          <w:tcPr>
            <w:tcW w:w="2136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0934DA" w:rsidP="000934DA" w:rsidRDefault="00B251A1" w14:paraId="7659CA1D" w14:textId="2A90D6C6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&lt;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 xml:space="preserve">describe the BSSs and how it improves the business, </w:t>
            </w: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500 characters, without spaces&gt;</w:t>
            </w:r>
          </w:p>
        </w:tc>
        <w:tc>
          <w:tcPr>
            <w:tcW w:w="166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0934DA" w:rsidP="000934DA" w:rsidRDefault="00B82B8A" w14:paraId="6DABACF3" w14:textId="5EEC932E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 xml:space="preserve">&lt;e.g. 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MM.</w:t>
            </w: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20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22 – MM.2023</w:t>
            </w: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&gt;</w:t>
            </w:r>
          </w:p>
        </w:tc>
        <w:tc>
          <w:tcPr>
            <w:tcW w:w="1879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  <w:hideMark/>
          </w:tcPr>
          <w:p w:rsidRPr="00B51D86" w:rsidR="000934DA" w:rsidP="000934DA" w:rsidRDefault="000934DA" w14:paraId="6E16CE33" w14:textId="70D7C0BA">
            <w:pPr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&lt;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name of the MSME, municipality, region</w:t>
            </w:r>
            <w:r w:rsidRPr="00B51D86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&gt;</w:t>
            </w:r>
          </w:p>
        </w:tc>
      </w:tr>
      <w:tr w:rsidRPr="00B51D86" w:rsidR="000934DA" w:rsidTr="0078073F" w14:paraId="738BA2ED" w14:textId="77777777">
        <w:tc>
          <w:tcPr>
            <w:tcW w:w="718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="000934DA" w:rsidP="0096710D" w:rsidRDefault="000934DA" w14:paraId="0F717965" w14:textId="41FD38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953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5532D5" w:rsidR="000934DA" w:rsidP="0096710D" w:rsidRDefault="000934DA" w14:paraId="0F4AD489" w14:textId="3AB2C23D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</w:pPr>
            <w:r w:rsidRPr="005532D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&lt;</w:t>
            </w:r>
            <w: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</w:rPr>
              <w:t>add as many rows as needed</w:t>
            </w:r>
            <w:r w:rsidRPr="005532D5"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  <w:t>&gt;</w:t>
            </w:r>
          </w:p>
        </w:tc>
        <w:tc>
          <w:tcPr>
            <w:tcW w:w="2136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0934DA" w:rsidP="0096710D" w:rsidRDefault="000934DA" w14:paraId="44C85221" w14:textId="77777777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</w:pPr>
          </w:p>
        </w:tc>
        <w:tc>
          <w:tcPr>
            <w:tcW w:w="1664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B51D86" w:rsidR="000934DA" w:rsidP="0096710D" w:rsidRDefault="000934DA" w14:paraId="540384F8" w14:textId="77777777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</w:pPr>
          </w:p>
        </w:tc>
        <w:tc>
          <w:tcPr>
            <w:tcW w:w="1879" w:type="dxa"/>
            <w:tcBorders>
              <w:top w:val="single" w:color="C00000" w:sz="4" w:space="0"/>
              <w:left w:val="single" w:color="C00000" w:sz="4" w:space="0"/>
              <w:bottom w:val="single" w:color="C00000" w:sz="4" w:space="0"/>
              <w:right w:val="single" w:color="C00000" w:sz="4" w:space="0"/>
            </w:tcBorders>
            <w:vAlign w:val="center"/>
          </w:tcPr>
          <w:p w:rsidRPr="00486437" w:rsidR="000934DA" w:rsidP="0096710D" w:rsidRDefault="000934DA" w14:paraId="2610F4CA" w14:textId="77777777">
            <w:pPr>
              <w:rPr>
                <w:rFonts w:ascii="Arial" w:hAnsi="Arial" w:cs="Arial"/>
                <w:bCs/>
                <w:i/>
                <w:iCs/>
                <w:color w:val="A6A6A6" w:themeColor="background1" w:themeShade="A6"/>
                <w:sz w:val="20"/>
                <w:szCs w:val="20"/>
                <w:lang w:val="mk-MK"/>
              </w:rPr>
            </w:pPr>
          </w:p>
        </w:tc>
      </w:tr>
    </w:tbl>
    <w:p w:rsidR="001D6383" w:rsidP="00591166" w:rsidRDefault="001D6383" w14:paraId="164B8C43" w14:textId="1220E50E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:rsidR="00792DD7" w:rsidP="00591166" w:rsidRDefault="00792DD7" w14:paraId="1300098E" w14:textId="34E588C0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:rsidRPr="00792DD7" w:rsidR="00792DD7" w:rsidP="00591166" w:rsidRDefault="00792DD7" w14:paraId="4A5DBEA5" w14:textId="4753BF1E">
      <w:pPr>
        <w:spacing w:after="120" w:line="240" w:lineRule="auto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</w:pPr>
      <w:r w:rsidRPr="00792DD7">
        <w:rPr>
          <w:rFonts w:ascii="Arial" w:hAnsi="Arial" w:cs="Arial"/>
          <w:b/>
          <w:sz w:val="20"/>
          <w:szCs w:val="20"/>
        </w:rPr>
        <w:t xml:space="preserve">5. </w:t>
      </w:r>
      <w:r w:rsidR="0071313B">
        <w:rPr>
          <w:rFonts w:ascii="Arial" w:hAnsi="Arial" w:cs="Arial"/>
          <w:b/>
          <w:sz w:val="20"/>
          <w:szCs w:val="20"/>
        </w:rPr>
        <w:t xml:space="preserve">Identification </w:t>
      </w:r>
      <w:r w:rsidRPr="00792DD7">
        <w:rPr>
          <w:rFonts w:ascii="Arial" w:hAnsi="Arial" w:cs="Arial"/>
          <w:b/>
          <w:sz w:val="20"/>
          <w:szCs w:val="20"/>
        </w:rPr>
        <w:t>of green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792DD7">
        <w:rPr>
          <w:rFonts w:ascii="Arial" w:hAnsi="Arial" w:cs="Arial"/>
          <w:b/>
          <w:sz w:val="20"/>
          <w:szCs w:val="20"/>
        </w:rPr>
        <w:t xml:space="preserve">circular and digital practices </w:t>
      </w:r>
      <w:r>
        <w:rPr>
          <w:rFonts w:ascii="Arial" w:hAnsi="Arial" w:cs="Arial"/>
          <w:b/>
          <w:sz w:val="20"/>
          <w:szCs w:val="20"/>
        </w:rPr>
        <w:t>in MSMEs</w:t>
      </w:r>
    </w:p>
    <w:p w:rsidR="00792DD7" w:rsidP="00792DD7" w:rsidRDefault="00792DD7" w14:paraId="04911F1C" w14:textId="064A2833">
      <w:pPr>
        <w:spacing w:after="120" w:line="240" w:lineRule="auto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</w:pPr>
      <w:r w:rsidRPr="00121B1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&lt;Please explain shortly </w:t>
      </w:r>
      <w:r w:rsidRPr="00121B15" w:rsidR="001D03A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what is your approach / support to the MSMEs</w:t>
      </w:r>
      <w:r w:rsidRPr="00121B15" w:rsidR="00121B1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 with growth potential</w:t>
      </w:r>
      <w:r w:rsidRPr="00121B15" w:rsidR="001D03A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 to identify </w:t>
      </w:r>
      <w:r w:rsidR="00B251A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gaps, needs, </w:t>
      </w:r>
      <w:r w:rsidRPr="00121B15" w:rsidR="001D03A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opportunities and to improve the </w:t>
      </w:r>
      <w:r w:rsidRPr="00121B15" w:rsidR="00121B1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businesses by</w:t>
      </w:r>
      <w:r w:rsidRPr="00121B1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 adopt</w:t>
      </w:r>
      <w:r w:rsidRPr="00121B15" w:rsidR="00121B1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ing</w:t>
      </w:r>
      <w:r w:rsidRPr="00121B1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 xml:space="preserve"> green/ circular and/or digital practices</w:t>
      </w:r>
      <w:r w:rsidRPr="00121B15" w:rsidR="00121B1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? 8</w:t>
      </w:r>
      <w:r w:rsidRPr="00121B1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en-GB"/>
        </w:rPr>
        <w:t>00 characters, without spaces&gt;</w:t>
      </w:r>
    </w:p>
    <w:p w:rsidRPr="00792DD7" w:rsidR="00792DD7" w:rsidP="00591166" w:rsidRDefault="00792DD7" w14:paraId="29782172" w14:textId="77777777">
      <w:pPr>
        <w:spacing w:after="120" w:line="240" w:lineRule="auto"/>
        <w:rPr>
          <w:rFonts w:ascii="Arial" w:hAnsi="Arial" w:cs="Arial"/>
          <w:bCs/>
          <w:sz w:val="20"/>
          <w:szCs w:val="20"/>
          <w:lang w:val="en-GB"/>
        </w:rPr>
      </w:pPr>
    </w:p>
    <w:p w:rsidR="00E06BB1" w:rsidP="00B51D86" w:rsidRDefault="000934DA" w14:paraId="129CE2BC" w14:textId="31D59E7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Annexes:</w:t>
      </w:r>
    </w:p>
    <w:p w:rsidR="000934DA" w:rsidP="00B51D86" w:rsidRDefault="000934DA" w14:paraId="6B2C012E" w14:textId="1D0CA3B0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Annex 1. References for provided BSSs to MSMEs with growth potential</w:t>
      </w:r>
    </w:p>
    <w:p w:rsidRPr="001D6383" w:rsidR="000934DA" w:rsidP="000934DA" w:rsidRDefault="000934DA" w14:paraId="56A80BC9" w14:textId="19A12D75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6383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1D6383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Reference 1 – BSS1 from the EU4EG Catalogue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&lt;please attach the deliverable </w:t>
      </w:r>
      <w:r w:rsidR="00B251A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(final document)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provided to the client MSME</w:t>
      </w:r>
      <w:r w:rsidRPr="005532D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mk-MK"/>
        </w:rPr>
        <w:t>&gt;</w:t>
      </w:r>
    </w:p>
    <w:p w:rsidRPr="001D6383" w:rsidR="000934DA" w:rsidP="000934DA" w:rsidRDefault="000934DA" w14:paraId="1B087E8A" w14:textId="4D83EDB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6383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1D6383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Reference 2 – BSS2 from </w:t>
      </w:r>
      <w:r w:rsidR="001F619E">
        <w:rPr>
          <w:rFonts w:ascii="Arial" w:hAnsi="Arial" w:cs="Arial"/>
          <w:sz w:val="20"/>
          <w:szCs w:val="20"/>
          <w:lang w:val="en-GB"/>
        </w:rPr>
        <w:t>other sources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&lt;please attach the deliverable </w:t>
      </w:r>
      <w:r w:rsidR="00B251A1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(final document)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provided to the client MSME</w:t>
      </w:r>
      <w:r w:rsidRPr="005532D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  <w:lang w:val="mk-MK"/>
        </w:rPr>
        <w:t>&gt;</w:t>
      </w:r>
    </w:p>
    <w:p w:rsidR="000934DA" w:rsidP="000934DA" w:rsidRDefault="001F619E" w14:paraId="07D90CD8" w14:textId="6A56CCCD">
      <w:pPr>
        <w:spacing w:after="120" w:line="240" w:lineRule="auto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&lt;</w:t>
      </w:r>
      <w:r w:rsidRPr="00B51D86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add as many </w:t>
      </w:r>
      <w:r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references</w:t>
      </w:r>
      <w:r w:rsidRPr="00B51D86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 as needed&gt;</w:t>
      </w:r>
    </w:p>
    <w:p w:rsidR="00B82B8A" w:rsidP="00B82B8A" w:rsidRDefault="004250BE" w14:paraId="448DF215" w14:textId="28A9138F">
      <w:pPr>
        <w:spacing w:after="120" w:line="240" w:lineRule="auto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Annex 2. CVs of the Key experts</w:t>
      </w:r>
      <w:r w:rsidR="00B82B8A">
        <w:rPr>
          <w:rFonts w:ascii="Arial" w:hAnsi="Arial" w:cs="Arial"/>
          <w:b/>
          <w:sz w:val="20"/>
          <w:szCs w:val="20"/>
        </w:rPr>
        <w:t xml:space="preserve"> </w:t>
      </w:r>
      <w:r w:rsidR="00B82B8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&lt;please use the </w:t>
      </w:r>
      <w:r w:rsidR="00D845D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CV </w:t>
      </w:r>
      <w:r w:rsidR="00B82B8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 xml:space="preserve">template provided in Annex </w:t>
      </w:r>
      <w:r w:rsidR="00D845D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3. The CV shall not be longer than 4 pages, in English language</w:t>
      </w:r>
      <w:r w:rsidRPr="00B51D86" w:rsidR="00B82B8A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&gt;</w:t>
      </w:r>
    </w:p>
    <w:p w:rsidRPr="00722B3F" w:rsidR="00722B3F" w:rsidP="00722B3F" w:rsidRDefault="00D845DA" w14:paraId="3DC54B5C" w14:textId="5FF32C7D">
      <w:pPr>
        <w:spacing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2B3F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722B3F">
        <w:rPr>
          <w:rFonts w:ascii="Arial" w:hAnsi="Arial" w:cs="Arial"/>
          <w:sz w:val="20"/>
          <w:szCs w:val="20"/>
          <w:lang w:val="de-DE"/>
        </w:rPr>
        <w:tab/>
      </w:r>
      <w:r w:rsidRPr="00722B3F">
        <w:rPr>
          <w:rFonts w:ascii="Arial" w:hAnsi="Arial" w:cs="Arial"/>
          <w:sz w:val="20"/>
          <w:szCs w:val="20"/>
          <w:lang w:val="de-DE"/>
        </w:rPr>
        <w:t>Expert 1</w:t>
      </w:r>
      <w:r w:rsidRPr="00722B3F" w:rsidR="00722B3F">
        <w:rPr>
          <w:rFonts w:ascii="Arial" w:hAnsi="Arial" w:cs="Arial"/>
          <w:sz w:val="20"/>
          <w:szCs w:val="20"/>
          <w:lang w:val="de-DE"/>
        </w:rPr>
        <w:tab/>
      </w:r>
      <w:r w:rsidRPr="001D6383" w:rsidR="00722B3F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2B3F" w:rsidR="00722B3F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 w:rsidR="00722B3F">
        <w:rPr>
          <w:rFonts w:ascii="Arial" w:hAnsi="Arial" w:cs="Arial"/>
          <w:sz w:val="20"/>
          <w:szCs w:val="20"/>
          <w:lang w:val="en-GB"/>
        </w:rPr>
        <w:fldChar w:fldCharType="end"/>
      </w:r>
      <w:r w:rsidRPr="00722B3F" w:rsidR="00722B3F">
        <w:rPr>
          <w:rFonts w:ascii="Arial" w:hAnsi="Arial" w:cs="Arial"/>
          <w:sz w:val="20"/>
          <w:szCs w:val="20"/>
          <w:lang w:val="de-DE"/>
        </w:rPr>
        <w:tab/>
      </w:r>
      <w:r w:rsidRPr="00722B3F" w:rsidR="00722B3F">
        <w:rPr>
          <w:rFonts w:ascii="Arial" w:hAnsi="Arial" w:cs="Arial"/>
          <w:sz w:val="20"/>
          <w:szCs w:val="20"/>
          <w:lang w:val="de-DE"/>
        </w:rPr>
        <w:t>CV 1</w:t>
      </w:r>
      <w:r w:rsidRPr="00722B3F" w:rsidR="00722B3F">
        <w:rPr>
          <w:rFonts w:ascii="Arial" w:hAnsi="Arial" w:cs="Arial"/>
          <w:sz w:val="20"/>
          <w:szCs w:val="20"/>
          <w:lang w:val="de-DE"/>
        </w:rPr>
        <w:tab/>
      </w:r>
    </w:p>
    <w:p w:rsidRPr="00722B3F" w:rsidR="004250BE" w:rsidP="004250BE" w:rsidRDefault="004250BE" w14:paraId="770CF87C" w14:textId="542A893E">
      <w:pPr>
        <w:spacing w:line="240" w:lineRule="auto"/>
        <w:rPr>
          <w:rFonts w:ascii="Arial" w:hAnsi="Arial" w:cs="Arial"/>
          <w:b/>
          <w:sz w:val="20"/>
          <w:szCs w:val="20"/>
          <w:lang w:val="de-DE"/>
        </w:rPr>
      </w:pPr>
    </w:p>
    <w:p w:rsidRPr="00722B3F" w:rsidR="00722B3F" w:rsidP="00722B3F" w:rsidRDefault="00722B3F" w14:paraId="75C7AD55" w14:textId="5AA64CED">
      <w:pPr>
        <w:spacing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2B3F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722B3F">
        <w:rPr>
          <w:rFonts w:ascii="Arial" w:hAnsi="Arial" w:cs="Arial"/>
          <w:sz w:val="20"/>
          <w:szCs w:val="20"/>
          <w:lang w:val="de-DE"/>
        </w:rPr>
        <w:tab/>
      </w:r>
      <w:r w:rsidRPr="00722B3F">
        <w:rPr>
          <w:rFonts w:ascii="Arial" w:hAnsi="Arial" w:cs="Arial"/>
          <w:sz w:val="20"/>
          <w:szCs w:val="20"/>
          <w:lang w:val="de-DE"/>
        </w:rPr>
        <w:t>Expert 2</w:t>
      </w:r>
      <w:r w:rsidRPr="00722B3F">
        <w:rPr>
          <w:rFonts w:ascii="Arial" w:hAnsi="Arial" w:cs="Arial"/>
          <w:sz w:val="20"/>
          <w:szCs w:val="20"/>
          <w:lang w:val="de-DE"/>
        </w:rPr>
        <w:tab/>
      </w: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2B3F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722B3F">
        <w:rPr>
          <w:rFonts w:ascii="Arial" w:hAnsi="Arial" w:cs="Arial"/>
          <w:sz w:val="20"/>
          <w:szCs w:val="20"/>
          <w:lang w:val="de-DE"/>
        </w:rPr>
        <w:tab/>
      </w:r>
      <w:r w:rsidRPr="00722B3F">
        <w:rPr>
          <w:rFonts w:ascii="Arial" w:hAnsi="Arial" w:cs="Arial"/>
          <w:sz w:val="20"/>
          <w:szCs w:val="20"/>
          <w:lang w:val="de-DE"/>
        </w:rPr>
        <w:t>CV 2</w:t>
      </w:r>
      <w:r w:rsidRPr="00722B3F">
        <w:rPr>
          <w:rFonts w:ascii="Arial" w:hAnsi="Arial" w:cs="Arial"/>
          <w:sz w:val="20"/>
          <w:szCs w:val="20"/>
          <w:lang w:val="de-DE"/>
        </w:rPr>
        <w:tab/>
      </w:r>
    </w:p>
    <w:p w:rsidRPr="00E73AE4" w:rsidR="00722B3F" w:rsidP="00722B3F" w:rsidRDefault="00722B3F" w14:paraId="4FDF6220" w14:textId="760DF847">
      <w:pPr>
        <w:spacing w:line="240" w:lineRule="auto"/>
        <w:rPr>
          <w:rFonts w:ascii="Arial" w:hAnsi="Arial" w:cs="Arial"/>
          <w:b/>
          <w:sz w:val="20"/>
          <w:szCs w:val="20"/>
          <w:lang w:val="de-DE"/>
        </w:rPr>
      </w:pP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AE4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E73AE4">
        <w:rPr>
          <w:rFonts w:ascii="Arial" w:hAnsi="Arial" w:cs="Arial"/>
          <w:sz w:val="20"/>
          <w:szCs w:val="20"/>
          <w:lang w:val="de-DE"/>
        </w:rPr>
        <w:tab/>
      </w:r>
      <w:r w:rsidRPr="00E73AE4">
        <w:rPr>
          <w:rFonts w:ascii="Arial" w:hAnsi="Arial" w:cs="Arial"/>
          <w:sz w:val="20"/>
          <w:szCs w:val="20"/>
          <w:lang w:val="de-DE"/>
        </w:rPr>
        <w:t>Expert 3</w:t>
      </w:r>
      <w:r w:rsidRPr="00E73AE4">
        <w:rPr>
          <w:rFonts w:ascii="Arial" w:hAnsi="Arial" w:cs="Arial"/>
          <w:sz w:val="20"/>
          <w:szCs w:val="20"/>
          <w:lang w:val="de-DE"/>
        </w:rPr>
        <w:tab/>
      </w: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3AE4">
        <w:rPr>
          <w:rFonts w:ascii="Arial" w:hAnsi="Arial" w:cs="Arial"/>
          <w:sz w:val="20"/>
          <w:szCs w:val="20"/>
          <w:lang w:val="de-DE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E73AE4">
        <w:rPr>
          <w:rFonts w:ascii="Arial" w:hAnsi="Arial" w:cs="Arial"/>
          <w:sz w:val="20"/>
          <w:szCs w:val="20"/>
          <w:lang w:val="de-DE"/>
        </w:rPr>
        <w:tab/>
      </w:r>
      <w:r w:rsidRPr="00E73AE4">
        <w:rPr>
          <w:rFonts w:ascii="Arial" w:hAnsi="Arial" w:cs="Arial"/>
          <w:sz w:val="20"/>
          <w:szCs w:val="20"/>
          <w:lang w:val="de-DE"/>
        </w:rPr>
        <w:t>CV 3</w:t>
      </w:r>
      <w:r w:rsidRPr="00E73AE4">
        <w:rPr>
          <w:rFonts w:ascii="Arial" w:hAnsi="Arial" w:cs="Arial"/>
          <w:sz w:val="20"/>
          <w:szCs w:val="20"/>
          <w:lang w:val="de-DE"/>
        </w:rPr>
        <w:tab/>
      </w:r>
    </w:p>
    <w:p w:rsidRPr="001F0E55" w:rsidR="004250BE" w:rsidP="001F0E55" w:rsidRDefault="00722B3F" w14:paraId="55BBCC38" w14:textId="4D4BF9B4">
      <w:pPr>
        <w:spacing w:after="240" w:line="240" w:lineRule="auto"/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</w:pPr>
      <w:r w:rsidRPr="001F0E55">
        <w:rPr>
          <w:rFonts w:ascii="Arial" w:hAnsi="Arial" w:cs="Arial"/>
          <w:bCs/>
          <w:i/>
          <w:iCs/>
          <w:color w:val="A6A6A6" w:themeColor="background1" w:themeShade="A6"/>
          <w:sz w:val="20"/>
          <w:szCs w:val="20"/>
        </w:rPr>
        <w:t>&lt;add as many Experts as needed, &gt;</w:t>
      </w:r>
    </w:p>
    <w:p w:rsidRPr="00AA7680" w:rsidR="004250BE" w:rsidP="00AA7680" w:rsidRDefault="004250BE" w14:paraId="1EFBB8BB" w14:textId="0867E72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A7680">
        <w:rPr>
          <w:rFonts w:ascii="Arial" w:hAnsi="Arial" w:cs="Arial"/>
          <w:b/>
          <w:sz w:val="20"/>
          <w:szCs w:val="20"/>
        </w:rPr>
        <w:t xml:space="preserve">Annex 3. </w:t>
      </w:r>
      <w:r w:rsidRPr="00AA7680" w:rsidR="004A4536">
        <w:rPr>
          <w:rFonts w:ascii="Arial" w:hAnsi="Arial" w:cs="Arial"/>
          <w:b/>
          <w:sz w:val="20"/>
          <w:szCs w:val="20"/>
        </w:rPr>
        <w:t>CV template</w:t>
      </w:r>
    </w:p>
    <w:p w:rsidRPr="00AA7680" w:rsidR="004A4536" w:rsidP="00AA7680" w:rsidRDefault="004A4536" w14:paraId="719166AB" w14:textId="29A01EB8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AA7680">
        <w:rPr>
          <w:rFonts w:ascii="Arial" w:hAnsi="Arial" w:cs="Arial"/>
          <w:b/>
          <w:sz w:val="20"/>
          <w:szCs w:val="20"/>
        </w:rPr>
        <w:t xml:space="preserve">Annex </w:t>
      </w:r>
      <w:r w:rsidRPr="00AA7680" w:rsidR="005421A6">
        <w:rPr>
          <w:rFonts w:ascii="Arial" w:hAnsi="Arial" w:cs="Arial"/>
          <w:b/>
          <w:sz w:val="20"/>
          <w:szCs w:val="20"/>
        </w:rPr>
        <w:t>4</w:t>
      </w:r>
      <w:r w:rsidRPr="00AA7680">
        <w:rPr>
          <w:rFonts w:ascii="Arial" w:hAnsi="Arial" w:cs="Arial"/>
          <w:b/>
          <w:sz w:val="20"/>
          <w:szCs w:val="20"/>
        </w:rPr>
        <w:t xml:space="preserve">. </w:t>
      </w:r>
      <w:r w:rsidRPr="00AA7680" w:rsidR="005421A6">
        <w:rPr>
          <w:rFonts w:ascii="Arial" w:hAnsi="Arial" w:cs="Arial"/>
          <w:b/>
          <w:sz w:val="20"/>
          <w:szCs w:val="20"/>
        </w:rPr>
        <w:t>Supporting documents</w:t>
      </w:r>
    </w:p>
    <w:p w:rsidR="000934DA" w:rsidP="00B51D86" w:rsidRDefault="00AA7680" w14:paraId="5011D1BC" w14:textId="7C612CF0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1D6383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D6383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="00AA3262">
        <w:rPr>
          <w:rFonts w:ascii="Arial" w:hAnsi="Arial" w:cs="Arial"/>
          <w:sz w:val="20"/>
          <w:szCs w:val="20"/>
          <w:lang w:val="en-GB"/>
        </w:rPr>
      </w:r>
      <w:r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1D6383">
        <w:rPr>
          <w:rFonts w:ascii="Arial" w:hAnsi="Arial" w:cs="Arial"/>
          <w:sz w:val="20"/>
          <w:szCs w:val="20"/>
          <w:lang w:val="en-GB"/>
        </w:rPr>
        <w:fldChar w:fldCharType="end"/>
      </w:r>
      <w:r w:rsidRPr="001D6383">
        <w:rPr>
          <w:rFonts w:ascii="Arial" w:hAnsi="Arial" w:cs="Arial"/>
          <w:sz w:val="20"/>
          <w:szCs w:val="20"/>
          <w:lang w:val="en-GB"/>
        </w:rPr>
        <w:tab/>
      </w:r>
      <w:r w:rsidRPr="00261DE6" w:rsidR="00261DE6">
        <w:rPr>
          <w:rFonts w:ascii="Arial" w:hAnsi="Arial" w:cs="Arial"/>
          <w:sz w:val="20"/>
          <w:szCs w:val="20"/>
          <w:lang w:val="en-GB"/>
        </w:rPr>
        <w:t>Current status of the registration in the Central Registry of the Republic of North Macedonia (not older than 6 months)</w:t>
      </w:r>
    </w:p>
    <w:p w:rsidR="00225256" w:rsidP="00225256" w:rsidRDefault="00225256" w14:paraId="0FEBE936" w14:textId="591F2D68">
      <w:pPr>
        <w:spacing w:line="240" w:lineRule="auto"/>
        <w:rPr>
          <w:rFonts w:ascii="Arial" w:hAnsi="Arial" w:cs="Arial"/>
          <w:sz w:val="20"/>
          <w:szCs w:val="20"/>
          <w:lang w:val="en-GB"/>
        </w:rPr>
      </w:pPr>
      <w:r w:rsidRPr="003C78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C78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Pr="003C7816" w:rsidR="00AA3262">
        <w:rPr>
          <w:rFonts w:ascii="Arial" w:hAnsi="Arial" w:cs="Arial"/>
          <w:sz w:val="20"/>
          <w:szCs w:val="20"/>
          <w:lang w:val="en-GB"/>
        </w:rPr>
      </w:r>
      <w:r w:rsidRPr="003C7816" w:rsidR="00AA3262">
        <w:rPr>
          <w:rFonts w:ascii="Arial" w:hAnsi="Arial" w:cs="Arial"/>
          <w:sz w:val="20"/>
          <w:szCs w:val="20"/>
          <w:lang w:val="en-GB"/>
        </w:rPr>
        <w:fldChar w:fldCharType="separate"/>
      </w:r>
      <w:r w:rsidRPr="003C7816">
        <w:rPr>
          <w:rFonts w:ascii="Arial" w:hAnsi="Arial" w:cs="Arial"/>
          <w:sz w:val="20"/>
          <w:szCs w:val="20"/>
          <w:lang w:val="en-GB"/>
        </w:rPr>
        <w:fldChar w:fldCharType="end"/>
      </w:r>
      <w:r w:rsidRPr="003C7816">
        <w:rPr>
          <w:rFonts w:ascii="Arial" w:hAnsi="Arial" w:cs="Arial"/>
          <w:sz w:val="20"/>
          <w:szCs w:val="20"/>
          <w:lang w:val="en-GB"/>
        </w:rPr>
        <w:tab/>
      </w:r>
      <w:r w:rsidRPr="003C7816">
        <w:rPr>
          <w:rFonts w:ascii="Arial" w:hAnsi="Arial" w:cs="Arial"/>
          <w:sz w:val="20"/>
          <w:szCs w:val="20"/>
          <w:lang w:val="en-GB"/>
        </w:rPr>
        <w:t>Self-declaration</w:t>
      </w:r>
      <w:r w:rsidRPr="003C7816" w:rsidR="00261DE6">
        <w:rPr>
          <w:rFonts w:ascii="Arial" w:hAnsi="Arial" w:cs="Arial"/>
          <w:sz w:val="20"/>
          <w:szCs w:val="20"/>
          <w:lang w:val="en-GB"/>
        </w:rPr>
        <w:t xml:space="preserve"> (signed and stamped</w:t>
      </w:r>
      <w:r w:rsidRPr="003C7816" w:rsidR="00846E36">
        <w:rPr>
          <w:rFonts w:ascii="Arial" w:hAnsi="Arial" w:cs="Arial"/>
          <w:sz w:val="20"/>
          <w:szCs w:val="20"/>
          <w:lang w:val="en-GB"/>
        </w:rPr>
        <w:t>)</w:t>
      </w:r>
      <w:bookmarkStart w:name="_GoBack" w:id="0"/>
      <w:bookmarkEnd w:id="0"/>
    </w:p>
    <w:p w:rsidRPr="00225256" w:rsidR="00E96D7A" w:rsidP="00B51D86" w:rsidRDefault="00E96D7A" w14:paraId="7C26E129" w14:textId="77777777">
      <w:pPr>
        <w:spacing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13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46"/>
        <w:gridCol w:w="5214"/>
      </w:tblGrid>
      <w:tr w:rsidRPr="00B51D86" w:rsidR="00B51D86" w:rsidTr="00B51D86" w14:paraId="19BD2504" w14:textId="77777777">
        <w:tc>
          <w:tcPr>
            <w:tcW w:w="4390" w:type="dxa"/>
          </w:tcPr>
          <w:p w:rsidRPr="00B51D86" w:rsidR="00B51D86" w:rsidP="00B51D86" w:rsidRDefault="00B51D86" w14:paraId="78B88736" w14:textId="3FC3273D">
            <w:pPr>
              <w:keepNext/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Signed on behalf of the </w:t>
            </w:r>
            <w:r w:rsidR="000934DA">
              <w:rPr>
                <w:rFonts w:ascii="Arial" w:hAnsi="Arial" w:cs="Arial"/>
                <w:b/>
                <w:bCs/>
                <w:sz w:val="20"/>
                <w:szCs w:val="20"/>
              </w:rPr>
              <w:t>BSO</w:t>
            </w: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:</w:t>
            </w:r>
          </w:p>
          <w:p w:rsidRPr="00B51D86" w:rsidR="00B51D86" w:rsidP="00B51D86" w:rsidRDefault="00B51D86" w14:paraId="5A28164E" w14:textId="77777777">
            <w:pPr>
              <w:keepNext/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Pr="00B51D86" w:rsidR="00B51D86" w:rsidP="00B51D86" w:rsidRDefault="00B51D86" w14:paraId="4EEC998F" w14:textId="77777777">
            <w:pPr>
              <w:keepNext/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Pr="00B51D86" w:rsidR="00B51D86" w:rsidP="00B51D86" w:rsidRDefault="00B51D86" w14:paraId="65CBDA04" w14:textId="77777777">
            <w:pPr>
              <w:keepNext/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Pr="00B51D86" w:rsidR="00B51D86" w:rsidP="00B51D86" w:rsidRDefault="00B51D86" w14:paraId="5877A7D7" w14:textId="77777777">
            <w:pPr>
              <w:keepNext/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</w:p>
          <w:p w:rsidRPr="00B51D86" w:rsidR="00B51D86" w:rsidP="00B51D86" w:rsidRDefault="00B51D86" w14:paraId="016EBB86" w14:textId="77777777">
            <w:pPr>
              <w:keepNext/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_______________________________</w:t>
            </w:r>
          </w:p>
          <w:p w:rsidRPr="00B51D86" w:rsidR="00B51D86" w:rsidP="00B51D86" w:rsidRDefault="00B51D86" w14:paraId="101CC40C" w14:textId="77777777">
            <w:pPr>
              <w:keepNext/>
              <w:keepLines/>
              <w:widowControl w:val="0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</w:p>
          <w:p w:rsidRPr="00B51D86" w:rsidR="00B51D86" w:rsidP="00B51D86" w:rsidRDefault="00B51D86" w14:paraId="3A99B4F6" w14:textId="77777777">
            <w:pPr>
              <w:keepNext/>
              <w:keepLines/>
              <w:widowControl w:val="0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sz w:val="20"/>
                <w:szCs w:val="20"/>
                <w:lang w:val="mk-MK"/>
              </w:rPr>
              <w:t>Name:</w:t>
            </w:r>
          </w:p>
          <w:p w:rsidRPr="00B51D86" w:rsidR="00B51D86" w:rsidP="00B51D86" w:rsidRDefault="00B51D86" w14:paraId="35C013FA" w14:textId="77777777">
            <w:pPr>
              <w:keepNext/>
              <w:keepLines/>
              <w:widowControl w:val="0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sz w:val="20"/>
                <w:szCs w:val="20"/>
                <w:lang w:val="mk-MK"/>
              </w:rPr>
              <w:t>Position:</w:t>
            </w:r>
          </w:p>
          <w:p w:rsidRPr="00B51D86" w:rsidR="00B51D86" w:rsidP="00B51D86" w:rsidRDefault="00B51D86" w14:paraId="24CB2E72" w14:textId="77777777">
            <w:pPr>
              <w:keepNext/>
              <w:keepLines/>
              <w:widowControl w:val="0"/>
              <w:jc w:val="both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sz w:val="20"/>
                <w:szCs w:val="20"/>
                <w:lang w:val="mk-MK"/>
              </w:rPr>
              <w:t>Date:</w:t>
            </w:r>
          </w:p>
        </w:tc>
        <w:tc>
          <w:tcPr>
            <w:tcW w:w="5238" w:type="dxa"/>
            <w:hideMark/>
          </w:tcPr>
          <w:p w:rsidRPr="00B51D86" w:rsidR="00B51D86" w:rsidP="00B51D86" w:rsidRDefault="00B51D86" w14:paraId="21C18FFA" w14:textId="0B883FD0">
            <w:pPr>
              <w:keepNext/>
              <w:keepLines/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</w:pPr>
            <w:r w:rsidRPr="00B51D86">
              <w:rPr>
                <w:rFonts w:ascii="Arial" w:hAnsi="Arial" w:cs="Arial"/>
                <w:noProof/>
                <w:sz w:val="20"/>
                <w:szCs w:val="20"/>
                <w:lang w:val="mk-MK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0DCE6FF7" wp14:editId="4898799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309245</wp:posOffset>
                      </wp:positionV>
                      <wp:extent cx="3124200" cy="1306195"/>
                      <wp:effectExtent l="0" t="0" r="19050" b="2730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1306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03F8" w:rsidP="00B51D86" w:rsidRDefault="00DC03F8" w14:paraId="43AA0ABB" w14:textId="7777777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35B157E">
                    <v:shapetype id="_x0000_t202" coordsize="21600,21600" o:spt="202" path="m,l,21600r21600,l21600,xe" w14:anchorId="0DCE6FF7">
                      <v:stroke joinstyle="miter"/>
                      <v:path gradientshapeok="t" o:connecttype="rect"/>
                    </v:shapetype>
                    <v:shape id="Text Box 217" style="position:absolute;left:0;text-align:left;margin-left:2.7pt;margin-top:24.35pt;width:246pt;height:102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">
                      <v:textbox>
                        <w:txbxContent>
                          <w:p w:rsidR="00DC03F8" w:rsidP="00B51D86" w:rsidRDefault="00DC03F8" w14:paraId="672A6659" w14:textId="7777777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 xml:space="preserve">Official stamp of the </w:t>
            </w:r>
            <w:r w:rsidR="000934DA">
              <w:rPr>
                <w:rFonts w:ascii="Arial" w:hAnsi="Arial" w:cs="Arial"/>
                <w:b/>
                <w:bCs/>
                <w:sz w:val="20"/>
                <w:szCs w:val="20"/>
              </w:rPr>
              <w:t>BSO</w:t>
            </w:r>
            <w:r w:rsidRPr="00B51D86">
              <w:rPr>
                <w:rFonts w:ascii="Arial" w:hAnsi="Arial" w:cs="Arial"/>
                <w:b/>
                <w:bCs/>
                <w:sz w:val="20"/>
                <w:szCs w:val="20"/>
                <w:lang w:val="mk-MK"/>
              </w:rPr>
              <w:t>:</w:t>
            </w:r>
          </w:p>
        </w:tc>
      </w:tr>
    </w:tbl>
    <w:p w:rsidRPr="00B51D86" w:rsidR="009468D3" w:rsidP="00B51D86" w:rsidRDefault="009468D3" w14:paraId="5B303D03" w14:textId="734658B0">
      <w:pPr>
        <w:spacing w:line="240" w:lineRule="auto"/>
        <w:rPr>
          <w:rFonts w:ascii="Arial" w:hAnsi="Arial" w:cs="Arial"/>
          <w:sz w:val="20"/>
          <w:szCs w:val="20"/>
        </w:rPr>
      </w:pPr>
    </w:p>
    <w:sectPr w:rsidRPr="00B51D86" w:rsidR="009468D3" w:rsidSect="00225A48">
      <w:headerReference w:type="default" r:id="rId13"/>
      <w:footerReference w:type="first" r:id="rId14"/>
      <w:pgSz w:w="12240" w:h="15840" w:orient="portrait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262" w:rsidRDefault="00AA3262" w14:paraId="627653F2" w14:textId="77777777">
      <w:pPr>
        <w:spacing w:after="0" w:line="240" w:lineRule="auto"/>
      </w:pPr>
      <w:r>
        <w:separator/>
      </w:r>
    </w:p>
    <w:p w:rsidR="00AA3262" w:rsidRDefault="00AA3262" w14:paraId="707F4726" w14:textId="77777777"/>
  </w:endnote>
  <w:endnote w:type="continuationSeparator" w:id="0">
    <w:p w:rsidR="00AA3262" w:rsidRDefault="00AA3262" w14:paraId="7950420F" w14:textId="77777777">
      <w:pPr>
        <w:spacing w:after="0" w:line="240" w:lineRule="auto"/>
      </w:pPr>
      <w:r>
        <w:continuationSeparator/>
      </w:r>
    </w:p>
    <w:p w:rsidR="00AA3262" w:rsidRDefault="00AA3262" w14:paraId="1703219A" w14:textId="77777777"/>
  </w:endnote>
  <w:endnote w:type="continuationNotice" w:id="1">
    <w:p w:rsidR="00AA3262" w:rsidRDefault="00AA3262" w14:paraId="494114D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mbri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3F8" w:rsidP="00752FC4" w:rsidRDefault="00DC03F8" w14:paraId="128325C0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262" w:rsidRDefault="00AA3262" w14:paraId="18C26F06" w14:textId="77777777">
      <w:pPr>
        <w:spacing w:after="0" w:line="240" w:lineRule="auto"/>
      </w:pPr>
      <w:r>
        <w:separator/>
      </w:r>
    </w:p>
    <w:p w:rsidR="00AA3262" w:rsidRDefault="00AA3262" w14:paraId="7629FD5D" w14:textId="77777777"/>
  </w:footnote>
  <w:footnote w:type="continuationSeparator" w:id="0">
    <w:p w:rsidR="00AA3262" w:rsidRDefault="00AA3262" w14:paraId="7925A278" w14:textId="77777777">
      <w:pPr>
        <w:spacing w:after="0" w:line="240" w:lineRule="auto"/>
      </w:pPr>
      <w:r>
        <w:continuationSeparator/>
      </w:r>
    </w:p>
    <w:p w:rsidR="00AA3262" w:rsidRDefault="00AA3262" w14:paraId="33D6D7F8" w14:textId="77777777"/>
  </w:footnote>
  <w:footnote w:type="continuationNotice" w:id="1">
    <w:p w:rsidR="00AA3262" w:rsidRDefault="00AA3262" w14:paraId="228804E1" w14:textId="77777777">
      <w:pPr>
        <w:spacing w:after="0" w:line="240" w:lineRule="auto"/>
      </w:pPr>
    </w:p>
  </w:footnote>
  <w:footnote w:id="2">
    <w:p w:rsidRPr="0078073F" w:rsidR="00A55DF1" w:rsidRDefault="00A55DF1" w14:paraId="3DC9A10C" w14:textId="125F1A29">
      <w:pPr>
        <w:pStyle w:val="FootnoteText"/>
        <w:rPr>
          <w:rFonts w:ascii="Arial" w:hAnsi="Arial" w:cs="Arial"/>
          <w:sz w:val="18"/>
          <w:szCs w:val="18"/>
        </w:rPr>
      </w:pPr>
      <w:r w:rsidRPr="0078073F">
        <w:rPr>
          <w:rStyle w:val="FootnoteReference"/>
          <w:rFonts w:ascii="Arial" w:hAnsi="Arial" w:cs="Arial"/>
          <w:sz w:val="18"/>
          <w:szCs w:val="18"/>
        </w:rPr>
        <w:footnoteRef/>
      </w:r>
      <w:r w:rsidRPr="0078073F">
        <w:rPr>
          <w:rFonts w:ascii="Arial" w:hAnsi="Arial" w:cs="Arial"/>
          <w:sz w:val="18"/>
          <w:szCs w:val="18"/>
        </w:rPr>
        <w:t xml:space="preserve"> Obligatory Business Support Services</w:t>
      </w:r>
      <w:r w:rsidR="00626C01">
        <w:rPr>
          <w:rFonts w:ascii="Arial" w:hAnsi="Arial" w:cs="Arial"/>
          <w:sz w:val="18"/>
          <w:szCs w:val="18"/>
        </w:rPr>
        <w:t xml:space="preserve"> in the future Call for MSMEs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6="http://schemas.microsoft.com/office/drawing/2014/main" xmlns:pic="http://schemas.openxmlformats.org/drawingml/2006/picture" xmlns:a14="http://schemas.microsoft.com/office/drawing/2010/main" mc:Ignorable="w14 w15 w16se w16cid wp14">
  <w:p w:rsidR="00DC03F8" w:rsidP="00C9715A" w:rsidRDefault="00DC03F8" w14:paraId="15C6F462" w14:textId="0C29FFC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3E624B" wp14:editId="4FB4C64A">
              <wp:simplePos x="0" y="0"/>
              <wp:positionH relativeFrom="page">
                <wp:posOffset>0</wp:posOffset>
              </wp:positionH>
              <wp:positionV relativeFrom="page">
                <wp:posOffset>7620</wp:posOffset>
              </wp:positionV>
              <wp:extent cx="7802880" cy="10058400"/>
              <wp:effectExtent l="0" t="0" r="7620" b="0"/>
              <wp:wrapNone/>
              <wp:docPr id="23" name="Group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02880" cy="10058400"/>
                        <a:chOff x="0" y="0"/>
                        <a:chExt cx="7802880" cy="10058400"/>
                      </a:xfrm>
                    </wpg:grpSpPr>
                    <wps:wsp>
                      <wps:cNvPr id="11" name="Rectangle 8">
                        <a:extLst>
                          <a:ext uri="{FF2B5EF4-FFF2-40B4-BE49-F238E27FC236}">
                            <a16:creationId xmlns:a16="http://schemas.microsoft.com/office/drawing/2014/main" id="{0DDCEB9B-D4C0-46BA-BA2F-F5E77866991E}"/>
                          </a:ext>
                        </a:extLst>
                      </wps:cNvPr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1308" cy="508883"/>
                        </a:xfrm>
                        <a:prstGeom prst="rect">
                          <a:avLst/>
                        </a:prstGeom>
                        <a:solidFill>
                          <a:srgbClr val="A2194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: Shape 27">
                        <a:extLst>
                          <a:ext uri="{FF2B5EF4-FFF2-40B4-BE49-F238E27FC236}">
                            <a16:creationId xmlns:a16="http://schemas.microsoft.com/office/drawing/2014/main" id="{359D7797-4BA1-47FB-B5A7-EB6D46754C3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9494520"/>
                          <a:ext cx="7802880" cy="563880"/>
                        </a:xfrm>
                        <a:custGeom>
                          <a:avLst/>
                          <a:gdLst>
                            <a:gd name="connsiteX0" fmla="*/ 0 w 6694833"/>
                            <a:gd name="connsiteY0" fmla="*/ 0 h 1543935"/>
                            <a:gd name="connsiteX1" fmla="*/ 4583908 w 6694833"/>
                            <a:gd name="connsiteY1" fmla="*/ 0 h 1543935"/>
                            <a:gd name="connsiteX2" fmla="*/ 6694833 w 6694833"/>
                            <a:gd name="connsiteY2" fmla="*/ 1543935 h 1543935"/>
                            <a:gd name="connsiteX3" fmla="*/ 1023938 w 6694833"/>
                            <a:gd name="connsiteY3" fmla="*/ 1543935 h 1543935"/>
                            <a:gd name="connsiteX4" fmla="*/ 9698 w 6694833"/>
                            <a:gd name="connsiteY4" fmla="*/ 1543935 h 1543935"/>
                            <a:gd name="connsiteX5" fmla="*/ 0 w 6694833"/>
                            <a:gd name="connsiteY5" fmla="*/ 1543935 h 1543935"/>
                            <a:gd name="connsiteX6" fmla="*/ 0 w 6694833"/>
                            <a:gd name="connsiteY6" fmla="*/ 48783 h 1543935"/>
                            <a:gd name="connsiteX7" fmla="*/ 307 w 6694833"/>
                            <a:gd name="connsiteY7" fmla="*/ 48783 h 154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6694833" h="1543935">
                              <a:moveTo>
                                <a:pt x="0" y="0"/>
                              </a:moveTo>
                              <a:lnTo>
                                <a:pt x="4583908" y="0"/>
                              </a:lnTo>
                              <a:lnTo>
                                <a:pt x="6694833" y="1543935"/>
                              </a:lnTo>
                              <a:lnTo>
                                <a:pt x="1023938" y="1543935"/>
                              </a:lnTo>
                              <a:lnTo>
                                <a:pt x="9698" y="1543935"/>
                              </a:lnTo>
                              <a:lnTo>
                                <a:pt x="0" y="1543935"/>
                              </a:lnTo>
                              <a:lnTo>
                                <a:pt x="0" y="48783"/>
                              </a:lnTo>
                              <a:lnTo>
                                <a:pt x="307" y="4878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8">
                        <a:extLst>
                          <a:ext uri="{FF2B5EF4-FFF2-40B4-BE49-F238E27FC236}">
                            <a16:creationId xmlns:a16="http://schemas.microsoft.com/office/drawing/2014/main" id="{86C4AB77-1494-48EA-BE49-457966A12F59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16="http://schemas.microsoft.com/office/drawing/2014/main" xmlns:adec="http://schemas.microsoft.com/office/drawing/2017/decorative"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 w14:anchorId="1EEEBF8D">
            <v:group id="Group 23" style="position:absolute;margin-left:0;margin-top:.6pt;width:614.4pt;height:11in;z-index:251656704;mso-height-percent:1000;mso-position-horizontal-relative:page;mso-position-vertical-relative:page;mso-height-percent:1000" coordsize="78028,100584" o:spid="_x0000_s1026" w14:anchorId="571CDE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">
              <v:rect id="Rectangle 8" style="position:absolute;width:77713;height:5088;visibility:visible;mso-wrap-style:square;v-text-anchor:top" o:spid="_x0000_s1027" fillcolor="#a21942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"/>
              <v:shape id="Freeform: Shape 27" style="position:absolute;top:94945;width:78028;height:5639;visibility:visible;mso-wrap-style:square;v-text-anchor:top" coordsize="6694833,1543935" o:spid="_x0000_s1028" fillcolor="#414141 [3207]" stroked="f" path="m,l4583908,,6694833,1543935r-5670895,l9698,1543935r-9698,l,48783r30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">
                <v:path arrowok="t" o:connecttype="custom" o:connectlocs="0,0;5342580,0;7802880,563880;1193408,563880;11303,563880;0,563880;0,17817;358,17817" o:connectangles="0,0,0,0,0,0,0,0"/>
              </v:shape>
              <v:rect id="Rectangle 28" style="position:absolute;width:77724;height:100584;visibility:visible;mso-wrap-style:square;v-text-anchor:middle" o:spid="_x0000_s1029" filled="f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/>
              <w10:wrap anchorx="page" anchory="page"/>
            </v:group>
          </w:pict>
        </mc:Fallback>
      </mc:AlternateContent>
    </w:r>
    <w:r>
      <w:t xml:space="preserve">                              </w:t>
    </w:r>
    <w:r>
      <w:rPr>
        <w:noProof/>
      </w:rPr>
      <w:t xml:space="preserve">         </w:t>
    </w: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696"/>
      <w:gridCol w:w="3969"/>
      <w:gridCol w:w="2408"/>
      <w:gridCol w:w="1277"/>
    </w:tblGrid>
    <w:tr w:rsidR="00EF66E9" w:rsidTr="0096710D" w14:paraId="60F4D128" w14:textId="77777777">
      <w:tc>
        <w:tcPr>
          <w:tcW w:w="1696" w:type="dxa"/>
        </w:tcPr>
        <w:p w:rsidR="00EF66E9" w:rsidP="00EF66E9" w:rsidRDefault="00EF66E9" w14:paraId="414AFA90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2B08E7C4" wp14:editId="0FB003D4">
                <wp:extent cx="811033" cy="820312"/>
                <wp:effectExtent l="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26" cy="836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EF66E9" w:rsidP="00EF66E9" w:rsidRDefault="00EF66E9" w14:paraId="747B3895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6E8F8347" wp14:editId="12AC1B87">
                <wp:extent cx="1424880" cy="861556"/>
                <wp:effectExtent l="0" t="0" r="444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4880" cy="86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8" w:type="dxa"/>
        </w:tcPr>
        <w:p w:rsidR="00EF66E9" w:rsidP="00EF66E9" w:rsidRDefault="00EF66E9" w14:paraId="363696E7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6FA8D0B3" wp14:editId="3A5B47E2">
                <wp:extent cx="1371600" cy="708521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3709" cy="730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7" w:type="dxa"/>
        </w:tcPr>
        <w:p w:rsidR="00EF66E9" w:rsidP="00EF66E9" w:rsidRDefault="00EF66E9" w14:paraId="6747EF9C" w14:textId="77777777">
          <w:pPr>
            <w:pStyle w:val="Header"/>
            <w:rPr>
              <w:noProof/>
            </w:rPr>
          </w:pPr>
        </w:p>
        <w:p w:rsidR="00EF66E9" w:rsidP="00EF66E9" w:rsidRDefault="00EF66E9" w14:paraId="4DC02FC1" w14:textId="77777777">
          <w:pPr>
            <w:pStyle w:val="Header"/>
          </w:pPr>
          <w:r>
            <w:rPr>
              <w:noProof/>
            </w:rPr>
            <w:drawing>
              <wp:inline distT="0" distB="0" distL="0" distR="0" wp14:anchorId="5AE16F75" wp14:editId="157DCADA">
                <wp:extent cx="505349" cy="3619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888" cy="371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Pr="00FE1448" w:rsidR="00DC03F8" w:rsidP="00FE1448" w:rsidRDefault="00DC03F8" w14:paraId="368A9B83" w14:textId="58920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E9557A"/>
    <w:multiLevelType w:val="hybridMultilevel"/>
    <w:tmpl w:val="E490F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344748D"/>
    <w:multiLevelType w:val="hybridMultilevel"/>
    <w:tmpl w:val="5524D046"/>
    <w:lvl w:ilvl="0" w:tplc="837830DA">
      <w:start w:val="1"/>
      <w:numFmt w:val="bullet"/>
      <w:pStyle w:val="IPAPG-Listbullet"/>
      <w:lvlText w:val=""/>
      <w:lvlJc w:val="left"/>
      <w:pPr>
        <w:tabs>
          <w:tab w:val="num" w:pos="927"/>
        </w:tabs>
        <w:ind w:left="927" w:hanging="360"/>
      </w:pPr>
      <w:rPr>
        <w:rFonts w:hint="default" w:ascii="Symbol" w:hAnsi="Symbol"/>
        <w:color w:val="auto"/>
      </w:rPr>
    </w:lvl>
    <w:lvl w:ilvl="1" w:tplc="2B163ABA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 w:cs="Times New Roman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hint="default" w:ascii="Wingdings" w:hAnsi="Wingdings"/>
      </w:rPr>
    </w:lvl>
  </w:abstractNum>
  <w:abstractNum w:abstractNumId="12" w15:restartNumberingAfterBreak="0">
    <w:nsid w:val="15452A61"/>
    <w:multiLevelType w:val="hybridMultilevel"/>
    <w:tmpl w:val="0A302A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C603D6C"/>
    <w:multiLevelType w:val="hybridMultilevel"/>
    <w:tmpl w:val="634252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75A85"/>
    <w:multiLevelType w:val="hybridMultilevel"/>
    <w:tmpl w:val="F11EBE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37A14B4"/>
    <w:multiLevelType w:val="multilevel"/>
    <w:tmpl w:val="FF90F70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AF4D22"/>
    <w:multiLevelType w:val="hybridMultilevel"/>
    <w:tmpl w:val="A46E8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A1F6D"/>
    <w:multiLevelType w:val="hybridMultilevel"/>
    <w:tmpl w:val="9678F8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60A2E14"/>
    <w:multiLevelType w:val="hybridMultilevel"/>
    <w:tmpl w:val="931C0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36E31"/>
    <w:multiLevelType w:val="hybridMultilevel"/>
    <w:tmpl w:val="238406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9"/>
  </w:num>
  <w:num w:numId="13">
    <w:abstractNumId w:val="12"/>
  </w:num>
  <w:num w:numId="14">
    <w:abstractNumId w:val="17"/>
  </w:num>
  <w:num w:numId="15">
    <w:abstractNumId w:val="10"/>
  </w:num>
  <w:num w:numId="16">
    <w:abstractNumId w:val="11"/>
  </w:num>
  <w:num w:numId="17">
    <w:abstractNumId w:val="18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1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removePersonalInformation/>
  <w:removeDateAndTime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5A"/>
    <w:rsid w:val="000115CE"/>
    <w:rsid w:val="000153D4"/>
    <w:rsid w:val="00022A0B"/>
    <w:rsid w:val="000256D2"/>
    <w:rsid w:val="000523D2"/>
    <w:rsid w:val="0006037D"/>
    <w:rsid w:val="000828F4"/>
    <w:rsid w:val="00087CC6"/>
    <w:rsid w:val="000934DA"/>
    <w:rsid w:val="000A1E0A"/>
    <w:rsid w:val="000C609F"/>
    <w:rsid w:val="000E4B95"/>
    <w:rsid w:val="000F51EC"/>
    <w:rsid w:val="000F7122"/>
    <w:rsid w:val="00107C8E"/>
    <w:rsid w:val="0011520A"/>
    <w:rsid w:val="00121B15"/>
    <w:rsid w:val="0012236D"/>
    <w:rsid w:val="001267F7"/>
    <w:rsid w:val="0015507F"/>
    <w:rsid w:val="001636C8"/>
    <w:rsid w:val="00172A01"/>
    <w:rsid w:val="001B4EEF"/>
    <w:rsid w:val="001B689C"/>
    <w:rsid w:val="001D03A1"/>
    <w:rsid w:val="001D6383"/>
    <w:rsid w:val="001F0E55"/>
    <w:rsid w:val="001F619E"/>
    <w:rsid w:val="00200635"/>
    <w:rsid w:val="00214B9A"/>
    <w:rsid w:val="00225256"/>
    <w:rsid w:val="00225A48"/>
    <w:rsid w:val="0025085C"/>
    <w:rsid w:val="00254E0D"/>
    <w:rsid w:val="00261DE6"/>
    <w:rsid w:val="002A0A1B"/>
    <w:rsid w:val="002A773F"/>
    <w:rsid w:val="002C2828"/>
    <w:rsid w:val="00333EAB"/>
    <w:rsid w:val="00347AE8"/>
    <w:rsid w:val="0038000D"/>
    <w:rsid w:val="00385ACF"/>
    <w:rsid w:val="00391BCA"/>
    <w:rsid w:val="003944C0"/>
    <w:rsid w:val="003B048C"/>
    <w:rsid w:val="003C5DF7"/>
    <w:rsid w:val="003C7816"/>
    <w:rsid w:val="003E43CB"/>
    <w:rsid w:val="003F747D"/>
    <w:rsid w:val="0040677A"/>
    <w:rsid w:val="00410197"/>
    <w:rsid w:val="004250BE"/>
    <w:rsid w:val="00430CF5"/>
    <w:rsid w:val="004362ED"/>
    <w:rsid w:val="004612E6"/>
    <w:rsid w:val="00466867"/>
    <w:rsid w:val="0046772F"/>
    <w:rsid w:val="00477474"/>
    <w:rsid w:val="00480B7F"/>
    <w:rsid w:val="004A0836"/>
    <w:rsid w:val="004A1893"/>
    <w:rsid w:val="004A4536"/>
    <w:rsid w:val="004B2893"/>
    <w:rsid w:val="004C4A44"/>
    <w:rsid w:val="004C5DFA"/>
    <w:rsid w:val="004C6F9B"/>
    <w:rsid w:val="004C76A2"/>
    <w:rsid w:val="004F2ED4"/>
    <w:rsid w:val="004F38CE"/>
    <w:rsid w:val="005125BB"/>
    <w:rsid w:val="00514024"/>
    <w:rsid w:val="005142CD"/>
    <w:rsid w:val="005264AB"/>
    <w:rsid w:val="00537F9C"/>
    <w:rsid w:val="005405B2"/>
    <w:rsid w:val="005421A6"/>
    <w:rsid w:val="00556401"/>
    <w:rsid w:val="00572222"/>
    <w:rsid w:val="0057761F"/>
    <w:rsid w:val="00591166"/>
    <w:rsid w:val="00596752"/>
    <w:rsid w:val="005D29B4"/>
    <w:rsid w:val="005D3DA6"/>
    <w:rsid w:val="005E3924"/>
    <w:rsid w:val="005F3D69"/>
    <w:rsid w:val="00604E1F"/>
    <w:rsid w:val="0061041B"/>
    <w:rsid w:val="00621ABA"/>
    <w:rsid w:val="00626C01"/>
    <w:rsid w:val="00631442"/>
    <w:rsid w:val="00673299"/>
    <w:rsid w:val="006953EB"/>
    <w:rsid w:val="006C5077"/>
    <w:rsid w:val="006C52D3"/>
    <w:rsid w:val="006D1A56"/>
    <w:rsid w:val="006F074F"/>
    <w:rsid w:val="0071313B"/>
    <w:rsid w:val="00720353"/>
    <w:rsid w:val="00722B3F"/>
    <w:rsid w:val="007377D4"/>
    <w:rsid w:val="00744EA9"/>
    <w:rsid w:val="00752FC4"/>
    <w:rsid w:val="00753255"/>
    <w:rsid w:val="00757E9C"/>
    <w:rsid w:val="00770A2A"/>
    <w:rsid w:val="007715E6"/>
    <w:rsid w:val="00775BD5"/>
    <w:rsid w:val="007775EB"/>
    <w:rsid w:val="00777C64"/>
    <w:rsid w:val="0078073F"/>
    <w:rsid w:val="00792DD7"/>
    <w:rsid w:val="0079658B"/>
    <w:rsid w:val="007A7C35"/>
    <w:rsid w:val="007B2905"/>
    <w:rsid w:val="007B4C91"/>
    <w:rsid w:val="007D70F7"/>
    <w:rsid w:val="00804B3F"/>
    <w:rsid w:val="008121F9"/>
    <w:rsid w:val="00830C5F"/>
    <w:rsid w:val="00834A33"/>
    <w:rsid w:val="008354BC"/>
    <w:rsid w:val="00836E9B"/>
    <w:rsid w:val="00843DF3"/>
    <w:rsid w:val="00846E36"/>
    <w:rsid w:val="00874987"/>
    <w:rsid w:val="00876C27"/>
    <w:rsid w:val="008916D6"/>
    <w:rsid w:val="00896A36"/>
    <w:rsid w:val="00896EE1"/>
    <w:rsid w:val="008B1068"/>
    <w:rsid w:val="008B79A4"/>
    <w:rsid w:val="008C1482"/>
    <w:rsid w:val="008D0AA7"/>
    <w:rsid w:val="008E172E"/>
    <w:rsid w:val="008F1FB1"/>
    <w:rsid w:val="008F2348"/>
    <w:rsid w:val="00912A0A"/>
    <w:rsid w:val="00924C4E"/>
    <w:rsid w:val="009468D3"/>
    <w:rsid w:val="009538D0"/>
    <w:rsid w:val="0096710D"/>
    <w:rsid w:val="00976CD0"/>
    <w:rsid w:val="00981EB2"/>
    <w:rsid w:val="00997E67"/>
    <w:rsid w:val="009A0599"/>
    <w:rsid w:val="009D723A"/>
    <w:rsid w:val="009E7271"/>
    <w:rsid w:val="00A0586C"/>
    <w:rsid w:val="00A11A60"/>
    <w:rsid w:val="00A17117"/>
    <w:rsid w:val="00A36EE0"/>
    <w:rsid w:val="00A55DF1"/>
    <w:rsid w:val="00A670A9"/>
    <w:rsid w:val="00A763AE"/>
    <w:rsid w:val="00A81C05"/>
    <w:rsid w:val="00A82D90"/>
    <w:rsid w:val="00AA03E3"/>
    <w:rsid w:val="00AA3262"/>
    <w:rsid w:val="00AA7680"/>
    <w:rsid w:val="00AB2ABA"/>
    <w:rsid w:val="00AB792D"/>
    <w:rsid w:val="00AC19DB"/>
    <w:rsid w:val="00AD457B"/>
    <w:rsid w:val="00AE7434"/>
    <w:rsid w:val="00B06109"/>
    <w:rsid w:val="00B129C7"/>
    <w:rsid w:val="00B12CA3"/>
    <w:rsid w:val="00B15805"/>
    <w:rsid w:val="00B251A1"/>
    <w:rsid w:val="00B27302"/>
    <w:rsid w:val="00B45AED"/>
    <w:rsid w:val="00B51D86"/>
    <w:rsid w:val="00B63133"/>
    <w:rsid w:val="00B82B8A"/>
    <w:rsid w:val="00B84057"/>
    <w:rsid w:val="00BA29A9"/>
    <w:rsid w:val="00BA49FD"/>
    <w:rsid w:val="00BB7632"/>
    <w:rsid w:val="00BC0F0A"/>
    <w:rsid w:val="00BE12D6"/>
    <w:rsid w:val="00BE1F6C"/>
    <w:rsid w:val="00BF2423"/>
    <w:rsid w:val="00C033A5"/>
    <w:rsid w:val="00C11980"/>
    <w:rsid w:val="00C12A54"/>
    <w:rsid w:val="00C26A6D"/>
    <w:rsid w:val="00C42044"/>
    <w:rsid w:val="00C61820"/>
    <w:rsid w:val="00C90DB0"/>
    <w:rsid w:val="00C9715A"/>
    <w:rsid w:val="00CA3BCD"/>
    <w:rsid w:val="00CB0809"/>
    <w:rsid w:val="00CD62C2"/>
    <w:rsid w:val="00CE0562"/>
    <w:rsid w:val="00CE1B70"/>
    <w:rsid w:val="00D04123"/>
    <w:rsid w:val="00D06525"/>
    <w:rsid w:val="00D149F1"/>
    <w:rsid w:val="00D17A01"/>
    <w:rsid w:val="00D36106"/>
    <w:rsid w:val="00D47ACE"/>
    <w:rsid w:val="00D651E7"/>
    <w:rsid w:val="00D72CC8"/>
    <w:rsid w:val="00D8350B"/>
    <w:rsid w:val="00D845DA"/>
    <w:rsid w:val="00DC03F8"/>
    <w:rsid w:val="00DC4122"/>
    <w:rsid w:val="00DC7840"/>
    <w:rsid w:val="00DD1A87"/>
    <w:rsid w:val="00DD7CF3"/>
    <w:rsid w:val="00DF513D"/>
    <w:rsid w:val="00DF54B4"/>
    <w:rsid w:val="00E05C41"/>
    <w:rsid w:val="00E06BB1"/>
    <w:rsid w:val="00E12CB5"/>
    <w:rsid w:val="00E40048"/>
    <w:rsid w:val="00E71DA5"/>
    <w:rsid w:val="00E73AE4"/>
    <w:rsid w:val="00E81D21"/>
    <w:rsid w:val="00E96D7A"/>
    <w:rsid w:val="00ED023E"/>
    <w:rsid w:val="00ED7E2C"/>
    <w:rsid w:val="00EE5233"/>
    <w:rsid w:val="00EF3CB1"/>
    <w:rsid w:val="00EF66E9"/>
    <w:rsid w:val="00F1217C"/>
    <w:rsid w:val="00F21629"/>
    <w:rsid w:val="00F40440"/>
    <w:rsid w:val="00F71D73"/>
    <w:rsid w:val="00F73ED9"/>
    <w:rsid w:val="00F75519"/>
    <w:rsid w:val="00F763B1"/>
    <w:rsid w:val="00F90A6A"/>
    <w:rsid w:val="00F96CA2"/>
    <w:rsid w:val="00FA402E"/>
    <w:rsid w:val="00FB49C2"/>
    <w:rsid w:val="00FE1448"/>
    <w:rsid w:val="1FD260F5"/>
    <w:rsid w:val="3D6CC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27B7C"/>
  <w15:chartTrackingRefBased/>
  <w15:docId w15:val="{C604F6F6-FCE1-4BF5-8F3F-0AB0895EFB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color w:val="000000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semiHidden="1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uiPriority="5" w:semiHidden="1" w:unhideWhenUsed="1" w:qFormat="1"/>
    <w:lsdException w:name="Date" w:uiPriority="4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981EB2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1EC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20303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212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1C1C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1C1C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212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212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54E0D"/>
    <w:rPr>
      <w:rFonts w:asciiTheme="majorHAnsi" w:hAnsiTheme="majorHAnsi" w:eastAsiaTheme="majorEastAsia" w:cstheme="majorBidi"/>
      <w:b/>
      <w:bCs/>
      <w:color w:val="320303" w:themeColor="accent2" w:themeShade="80"/>
      <w:sz w:val="28"/>
      <w:szCs w:val="28"/>
    </w:rPr>
  </w:style>
  <w:style w:type="character" w:styleId="Heading2Char" w:customStyle="1">
    <w:name w:val="Heading 2 Char"/>
    <w:basedOn w:val="DefaultParagraphFont"/>
    <w:link w:val="Heading2"/>
    <w:rsid w:val="00254E0D"/>
    <w:rPr>
      <w:rFonts w:asciiTheme="majorHAnsi" w:hAnsiTheme="majorHAnsi" w:eastAsiaTheme="majorEastAsia" w:cstheme="majorBidi"/>
      <w:b/>
      <w:bCs/>
      <w:color w:val="262626" w:themeColor="text1" w:themeTint="D9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72222"/>
    <w:rPr>
      <w:rFonts w:asciiTheme="majorHAnsi" w:hAnsiTheme="majorHAnsi" w:eastAsiaTheme="majorEastAsia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72222"/>
    <w:rPr>
      <w:rFonts w:asciiTheme="majorHAnsi" w:hAnsiTheme="majorHAnsi" w:eastAsiaTheme="majorEastAsia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72222"/>
    <w:rPr>
      <w:rFonts w:asciiTheme="majorHAnsi" w:hAnsiTheme="majorHAnsi" w:eastAsiaTheme="majorEastAsia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72222"/>
    <w:rPr>
      <w:rFonts w:asciiTheme="majorHAnsi" w:hAnsiTheme="majorHAnsi" w:eastAsiaTheme="majorEastAsia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72222"/>
    <w:rPr>
      <w:rFonts w:asciiTheme="majorHAnsi" w:hAnsiTheme="majorHAnsi" w:eastAsiaTheme="majorEastAsia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72222"/>
    <w:rPr>
      <w:rFonts w:asciiTheme="majorHAnsi" w:hAnsiTheme="majorHAnsi" w:eastAsiaTheme="majorEastAsia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72222"/>
    <w:rPr>
      <w:rFonts w:asciiTheme="majorHAnsi" w:hAnsiTheme="majorHAnsi" w:eastAsiaTheme="majorEastAsia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Header">
    <w:name w:val="header"/>
    <w:basedOn w:val="Normal"/>
    <w:link w:val="HeaderChar"/>
    <w:rsid w:val="00B63133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254E0D"/>
    <w:rPr>
      <w:color w:val="auto"/>
    </w:rPr>
  </w:style>
  <w:style w:type="paragraph" w:styleId="Footer">
    <w:name w:val="footer"/>
    <w:basedOn w:val="Normal"/>
    <w:link w:val="FooterChar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styleId="FooterChar" w:customStyle="1">
    <w:name w:val="Footer Char"/>
    <w:basedOn w:val="DefaultParagraphFont"/>
    <w:link w:val="Footer"/>
    <w:rsid w:val="00254E0D"/>
    <w:rPr>
      <w:rFonts w:asciiTheme="majorHAnsi" w:hAnsiTheme="majorHAnsi"/>
      <w:color w:val="320303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BD878C" w:themeColor="accent5" w:themeShade="BF"/>
      <w:sz w:val="22"/>
    </w:rPr>
  </w:style>
  <w:style w:type="paragraph" w:styleId="ContactInfo" w:customStyle="1">
    <w:name w:val="Contact Info"/>
    <w:basedOn w:val="Normal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styleId="SalutationChar" w:customStyle="1">
    <w:name w:val="Salutation Char"/>
    <w:basedOn w:val="DefaultParagraphFont"/>
    <w:link w:val="Salutation"/>
    <w:uiPriority w:val="5"/>
    <w:rsid w:val="00752FC4"/>
  </w:style>
  <w:style w:type="character" w:styleId="DateChar" w:customStyle="1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styleId="SignatureChar" w:customStyle="1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ClosingChar" w:customStyle="1">
    <w:name w:val="Closing Char"/>
    <w:basedOn w:val="DefaultParagraphFont"/>
    <w:link w:val="Closing"/>
    <w:uiPriority w:val="6"/>
    <w:rsid w:val="00254E0D"/>
    <w:rPr>
      <w:color w:val="auto"/>
    </w:rPr>
  </w:style>
  <w:style w:type="table" w:styleId="TableGrid">
    <w:name w:val="Table Grid"/>
    <w:basedOn w:val="TableNormal"/>
    <w:uiPriority w:val="39"/>
    <w:rsid w:val="005125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color="262626" w:themeColor="accent1" w:sz="2" w:space="10" w:frame="1"/>
        <w:left w:val="single" w:color="262626" w:themeColor="accent1" w:sz="2" w:space="10" w:frame="1"/>
        <w:bottom w:val="single" w:color="262626" w:themeColor="accent1" w:sz="2" w:space="10" w:frame="1"/>
        <w:right w:val="single" w:color="262626" w:themeColor="accent1" w:sz="2" w:space="10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BodyText">
    <w:name w:val="Body Text"/>
    <w:basedOn w:val="Normal"/>
    <w:link w:val="BodyTextChar"/>
    <w:unhideWhenUsed/>
    <w:rsid w:val="00572222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50707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5070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50707" w:themeColor="accent2" w:sz="24" w:space="0"/>
        <w:left w:val="single" w:color="262626" w:themeColor="accent1" w:sz="4" w:space="0"/>
        <w:bottom w:val="single" w:color="262626" w:themeColor="accent1" w:sz="4" w:space="0"/>
        <w:right w:val="single" w:color="262626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5070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61616" w:themeColor="accent1" w:themeShade="99" w:sz="4" w:space="0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50707" w:themeColor="accent2" w:sz="24" w:space="0"/>
        <w:left w:val="single" w:color="650707" w:themeColor="accent2" w:sz="4" w:space="0"/>
        <w:bottom w:val="single" w:color="650707" w:themeColor="accent2" w:sz="4" w:space="0"/>
        <w:right w:val="single" w:color="650707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5070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C0404" w:themeColor="accent2" w:themeShade="99" w:sz="4" w:space="0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14141" w:themeColor="accent4" w:sz="24" w:space="0"/>
        <w:left w:val="single" w:color="E3E3E3" w:themeColor="accent3" w:sz="4" w:space="0"/>
        <w:bottom w:val="single" w:color="E3E3E3" w:themeColor="accent3" w:sz="4" w:space="0"/>
        <w:right w:val="single" w:color="E3E3E3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14141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88888" w:themeColor="accent3" w:themeShade="99" w:sz="4" w:space="0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3E3E3" w:themeColor="accent3" w:sz="24" w:space="0"/>
        <w:left w:val="single" w:color="414141" w:themeColor="accent4" w:sz="4" w:space="0"/>
        <w:bottom w:val="single" w:color="414141" w:themeColor="accent4" w:sz="4" w:space="0"/>
        <w:right w:val="single" w:color="414141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3E3E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2727" w:themeColor="accent4" w:themeShade="99" w:sz="4" w:space="0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FFFF" w:themeColor="accent6" w:sz="24" w:space="0"/>
        <w:left w:val="single" w:color="E4CED0" w:themeColor="accent5" w:sz="4" w:space="0"/>
        <w:bottom w:val="single" w:color="E4CED0" w:themeColor="accent5" w:sz="4" w:space="0"/>
        <w:right w:val="single" w:color="E4CED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A65E64" w:themeColor="accent5" w:themeShade="99" w:sz="4" w:space="0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4CED0" w:themeColor="accent5" w:sz="24" w:space="0"/>
        <w:left w:val="single" w:color="FFFFFF" w:themeColor="accent6" w:sz="4" w:space="0"/>
        <w:bottom w:val="single" w:color="FFFFFF" w:themeColor="accent6" w:sz="4" w:space="0"/>
        <w:right w:val="single" w:color="FFFFFF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4CED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9999" w:themeColor="accent6" w:themeShade="99" w:sz="4" w:space="0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FootnoteReference">
    <w:name w:val="footnote reference"/>
    <w:basedOn w:val="DefaultParagraphFont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aliases w:val="Fußnote,Podrozdział,Fußnotentextf,stile 1,Footnote,Footnote1,Footnote2,Footnote3,Footnote4,Footnote5,Footnote6,Footnote7,Footnote8,Footnote9,Footnote10,Footnote11,Footnote21,Footnote31,Footnote41,Footnote51,Footnote61,Footnote71,Footnote81"/>
    <w:basedOn w:val="Normal"/>
    <w:link w:val="FootnoteTextChar"/>
    <w:semiHidden/>
    <w:unhideWhenUsed/>
    <w:rsid w:val="00572222"/>
    <w:pPr>
      <w:spacing w:after="0" w:line="240" w:lineRule="auto"/>
    </w:pPr>
  </w:style>
  <w:style w:type="character" w:styleId="FootnoteTextChar" w:customStyle="1">
    <w:name w:val="Footnote Text Char"/>
    <w:aliases w:val="Fußnote Char,Podrozdział Char,Fußnotentextf Char,stile 1 Char,Footnote Char,Footnote1 Char,Footnote2 Char,Footnote3 Char,Footnote4 Char,Footnote5 Char,Footnote6 Char,Footnote7 Char,Footnote8 Char,Footnote9 Char,Footnote10 Char"/>
    <w:basedOn w:val="DefaultParagraphFont"/>
    <w:link w:val="FootnoteText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color="A8A8A8" w:themeColor="accent1" w:themeTint="66" w:sz="4" w:space="0"/>
        <w:left w:val="single" w:color="A8A8A8" w:themeColor="accent1" w:themeTint="66" w:sz="4" w:space="0"/>
        <w:bottom w:val="single" w:color="A8A8A8" w:themeColor="accent1" w:themeTint="66" w:sz="4" w:space="0"/>
        <w:right w:val="single" w:color="A8A8A8" w:themeColor="accent1" w:themeTint="66" w:sz="4" w:space="0"/>
        <w:insideH w:val="single" w:color="A8A8A8" w:themeColor="accent1" w:themeTint="66" w:sz="4" w:space="0"/>
        <w:insideV w:val="single" w:color="A8A8A8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C7C7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C7C7C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color="F46868" w:themeColor="accent2" w:themeTint="66" w:sz="4" w:space="0"/>
        <w:left w:val="single" w:color="F46868" w:themeColor="accent2" w:themeTint="66" w:sz="4" w:space="0"/>
        <w:bottom w:val="single" w:color="F46868" w:themeColor="accent2" w:themeTint="66" w:sz="4" w:space="0"/>
        <w:right w:val="single" w:color="F46868" w:themeColor="accent2" w:themeTint="66" w:sz="4" w:space="0"/>
        <w:insideH w:val="single" w:color="F46868" w:themeColor="accent2" w:themeTint="66" w:sz="4" w:space="0"/>
        <w:insideV w:val="single" w:color="F46868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F1D1D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F1D1D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color="F3F3F3" w:themeColor="accent3" w:themeTint="66" w:sz="4" w:space="0"/>
        <w:left w:val="single" w:color="F3F3F3" w:themeColor="accent3" w:themeTint="66" w:sz="4" w:space="0"/>
        <w:bottom w:val="single" w:color="F3F3F3" w:themeColor="accent3" w:themeTint="66" w:sz="4" w:space="0"/>
        <w:right w:val="single" w:color="F3F3F3" w:themeColor="accent3" w:themeTint="66" w:sz="4" w:space="0"/>
        <w:insideH w:val="single" w:color="F3F3F3" w:themeColor="accent3" w:themeTint="66" w:sz="4" w:space="0"/>
        <w:insideV w:val="single" w:color="F3F3F3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EEEEE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EEEE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color="B3B3B3" w:themeColor="accent4" w:themeTint="66" w:sz="4" w:space="0"/>
        <w:left w:val="single" w:color="B3B3B3" w:themeColor="accent4" w:themeTint="66" w:sz="4" w:space="0"/>
        <w:bottom w:val="single" w:color="B3B3B3" w:themeColor="accent4" w:themeTint="66" w:sz="4" w:space="0"/>
        <w:right w:val="single" w:color="B3B3B3" w:themeColor="accent4" w:themeTint="66" w:sz="4" w:space="0"/>
        <w:insideH w:val="single" w:color="B3B3B3" w:themeColor="accent4" w:themeTint="66" w:sz="4" w:space="0"/>
        <w:insideV w:val="single" w:color="B3B3B3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8D8D8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D8D8D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color="F4EBEB" w:themeColor="accent5" w:themeTint="66" w:sz="4" w:space="0"/>
        <w:left w:val="single" w:color="F4EBEB" w:themeColor="accent5" w:themeTint="66" w:sz="4" w:space="0"/>
        <w:bottom w:val="single" w:color="F4EBEB" w:themeColor="accent5" w:themeTint="66" w:sz="4" w:space="0"/>
        <w:right w:val="single" w:color="F4EBEB" w:themeColor="accent5" w:themeTint="66" w:sz="4" w:space="0"/>
        <w:insideH w:val="single" w:color="F4EBEB" w:themeColor="accent5" w:themeTint="66" w:sz="4" w:space="0"/>
        <w:insideV w:val="single" w:color="F4EBEB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EE1E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E1E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66" w:sz="4" w:space="0"/>
        <w:left w:val="single" w:color="FFFFFF" w:themeColor="accent6" w:themeTint="66" w:sz="4" w:space="0"/>
        <w:bottom w:val="single" w:color="FFFFFF" w:themeColor="accent6" w:themeTint="66" w:sz="4" w:space="0"/>
        <w:right w:val="single" w:color="FFFFFF" w:themeColor="accent6" w:themeTint="66" w:sz="4" w:space="0"/>
        <w:insideH w:val="single" w:color="FFFFFF" w:themeColor="accent6" w:themeTint="66" w:sz="4" w:space="0"/>
        <w:insideV w:val="single" w:color="FFFFFF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FFFFF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FFFF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7C7C7C" w:themeColor="accent1" w:themeTint="99" w:sz="2" w:space="0"/>
        <w:bottom w:val="single" w:color="7C7C7C" w:themeColor="accent1" w:themeTint="99" w:sz="2" w:space="0"/>
        <w:insideH w:val="single" w:color="7C7C7C" w:themeColor="accent1" w:themeTint="99" w:sz="2" w:space="0"/>
        <w:insideV w:val="single" w:color="7C7C7C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C7C7C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C7C7C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EF1D1D" w:themeColor="accent2" w:themeTint="99" w:sz="2" w:space="0"/>
        <w:bottom w:val="single" w:color="EF1D1D" w:themeColor="accent2" w:themeTint="99" w:sz="2" w:space="0"/>
        <w:insideH w:val="single" w:color="EF1D1D" w:themeColor="accent2" w:themeTint="99" w:sz="2" w:space="0"/>
        <w:insideV w:val="single" w:color="EF1D1D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F1D1D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F1D1D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EEEEEE" w:themeColor="accent3" w:themeTint="99" w:sz="2" w:space="0"/>
        <w:bottom w:val="single" w:color="EEEEEE" w:themeColor="accent3" w:themeTint="99" w:sz="2" w:space="0"/>
        <w:insideH w:val="single" w:color="EEEEEE" w:themeColor="accent3" w:themeTint="99" w:sz="2" w:space="0"/>
        <w:insideV w:val="single" w:color="EEEEEE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EEEEE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EEEEE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8D8D8D" w:themeColor="accent4" w:themeTint="99" w:sz="2" w:space="0"/>
        <w:bottom w:val="single" w:color="8D8D8D" w:themeColor="accent4" w:themeTint="99" w:sz="2" w:space="0"/>
        <w:insideH w:val="single" w:color="8D8D8D" w:themeColor="accent4" w:themeTint="99" w:sz="2" w:space="0"/>
        <w:insideV w:val="single" w:color="8D8D8D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D8D8D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D8D8D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EEE1E2" w:themeColor="accent5" w:themeTint="99" w:sz="2" w:space="0"/>
        <w:bottom w:val="single" w:color="EEE1E2" w:themeColor="accent5" w:themeTint="99" w:sz="2" w:space="0"/>
        <w:insideH w:val="single" w:color="EEE1E2" w:themeColor="accent5" w:themeTint="99" w:sz="2" w:space="0"/>
        <w:insideV w:val="single" w:color="EEE1E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EE1E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EE1E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99" w:sz="2" w:space="0"/>
        <w:bottom w:val="single" w:color="FFFFFF" w:themeColor="accent6" w:themeTint="99" w:sz="2" w:space="0"/>
        <w:insideH w:val="single" w:color="FFFFFF" w:themeColor="accent6" w:themeTint="99" w:sz="2" w:space="0"/>
        <w:insideV w:val="single" w:color="FFFFFF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FFFF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FFFF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7C7C7C" w:themeColor="accent1" w:themeTint="99" w:sz="4" w:space="0"/>
        <w:left w:val="single" w:color="7C7C7C" w:themeColor="accent1" w:themeTint="99" w:sz="4" w:space="0"/>
        <w:bottom w:val="single" w:color="7C7C7C" w:themeColor="accent1" w:themeTint="99" w:sz="4" w:space="0"/>
        <w:right w:val="single" w:color="7C7C7C" w:themeColor="accent1" w:themeTint="99" w:sz="4" w:space="0"/>
        <w:insideH w:val="single" w:color="7C7C7C" w:themeColor="accent1" w:themeTint="99" w:sz="4" w:space="0"/>
        <w:insideV w:val="single" w:color="7C7C7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color="7C7C7C" w:themeColor="accent1" w:themeTint="99" w:sz="4" w:space="0"/>
        </w:tcBorders>
      </w:tcPr>
    </w:tblStylePr>
    <w:tblStylePr w:type="nwCell">
      <w:tblPr/>
      <w:tcPr>
        <w:tcBorders>
          <w:bottom w:val="single" w:color="7C7C7C" w:themeColor="accent1" w:themeTint="99" w:sz="4" w:space="0"/>
        </w:tcBorders>
      </w:tcPr>
    </w:tblStylePr>
    <w:tblStylePr w:type="seCell">
      <w:tblPr/>
      <w:tcPr>
        <w:tcBorders>
          <w:top w:val="single" w:color="7C7C7C" w:themeColor="accent1" w:themeTint="99" w:sz="4" w:space="0"/>
        </w:tcBorders>
      </w:tcPr>
    </w:tblStylePr>
    <w:tblStylePr w:type="swCell">
      <w:tblPr/>
      <w:tcPr>
        <w:tcBorders>
          <w:top w:val="single" w:color="7C7C7C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EF1D1D" w:themeColor="accent2" w:themeTint="99" w:sz="4" w:space="0"/>
        <w:left w:val="single" w:color="EF1D1D" w:themeColor="accent2" w:themeTint="99" w:sz="4" w:space="0"/>
        <w:bottom w:val="single" w:color="EF1D1D" w:themeColor="accent2" w:themeTint="99" w:sz="4" w:space="0"/>
        <w:right w:val="single" w:color="EF1D1D" w:themeColor="accent2" w:themeTint="99" w:sz="4" w:space="0"/>
        <w:insideH w:val="single" w:color="EF1D1D" w:themeColor="accent2" w:themeTint="99" w:sz="4" w:space="0"/>
        <w:insideV w:val="single" w:color="EF1D1D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color="EF1D1D" w:themeColor="accent2" w:themeTint="99" w:sz="4" w:space="0"/>
        </w:tcBorders>
      </w:tcPr>
    </w:tblStylePr>
    <w:tblStylePr w:type="nwCell">
      <w:tblPr/>
      <w:tcPr>
        <w:tcBorders>
          <w:bottom w:val="single" w:color="EF1D1D" w:themeColor="accent2" w:themeTint="99" w:sz="4" w:space="0"/>
        </w:tcBorders>
      </w:tcPr>
    </w:tblStylePr>
    <w:tblStylePr w:type="seCell">
      <w:tblPr/>
      <w:tcPr>
        <w:tcBorders>
          <w:top w:val="single" w:color="EF1D1D" w:themeColor="accent2" w:themeTint="99" w:sz="4" w:space="0"/>
        </w:tcBorders>
      </w:tcPr>
    </w:tblStylePr>
    <w:tblStylePr w:type="swCell">
      <w:tblPr/>
      <w:tcPr>
        <w:tcBorders>
          <w:top w:val="single" w:color="EF1D1D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EEEEEE" w:themeColor="accent3" w:themeTint="99" w:sz="4" w:space="0"/>
        <w:left w:val="single" w:color="EEEEEE" w:themeColor="accent3" w:themeTint="99" w:sz="4" w:space="0"/>
        <w:bottom w:val="single" w:color="EEEEEE" w:themeColor="accent3" w:themeTint="99" w:sz="4" w:space="0"/>
        <w:right w:val="single" w:color="EEEEEE" w:themeColor="accent3" w:themeTint="99" w:sz="4" w:space="0"/>
        <w:insideH w:val="single" w:color="EEEEEE" w:themeColor="accent3" w:themeTint="99" w:sz="4" w:space="0"/>
        <w:insideV w:val="single" w:color="EEEEE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color="EEEEEE" w:themeColor="accent3" w:themeTint="99" w:sz="4" w:space="0"/>
        </w:tcBorders>
      </w:tcPr>
    </w:tblStylePr>
    <w:tblStylePr w:type="nwCell">
      <w:tblPr/>
      <w:tcPr>
        <w:tcBorders>
          <w:bottom w:val="single" w:color="EEEEEE" w:themeColor="accent3" w:themeTint="99" w:sz="4" w:space="0"/>
        </w:tcBorders>
      </w:tcPr>
    </w:tblStylePr>
    <w:tblStylePr w:type="seCell">
      <w:tblPr/>
      <w:tcPr>
        <w:tcBorders>
          <w:top w:val="single" w:color="EEEEEE" w:themeColor="accent3" w:themeTint="99" w:sz="4" w:space="0"/>
        </w:tcBorders>
      </w:tcPr>
    </w:tblStylePr>
    <w:tblStylePr w:type="swCell">
      <w:tblPr/>
      <w:tcPr>
        <w:tcBorders>
          <w:top w:val="single" w:color="EEEEEE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8D8D8D" w:themeColor="accent4" w:themeTint="99" w:sz="4" w:space="0"/>
        <w:left w:val="single" w:color="8D8D8D" w:themeColor="accent4" w:themeTint="99" w:sz="4" w:space="0"/>
        <w:bottom w:val="single" w:color="8D8D8D" w:themeColor="accent4" w:themeTint="99" w:sz="4" w:space="0"/>
        <w:right w:val="single" w:color="8D8D8D" w:themeColor="accent4" w:themeTint="99" w:sz="4" w:space="0"/>
        <w:insideH w:val="single" w:color="8D8D8D" w:themeColor="accent4" w:themeTint="99" w:sz="4" w:space="0"/>
        <w:insideV w:val="single" w:color="8D8D8D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color="8D8D8D" w:themeColor="accent4" w:themeTint="99" w:sz="4" w:space="0"/>
        </w:tcBorders>
      </w:tcPr>
    </w:tblStylePr>
    <w:tblStylePr w:type="nwCell">
      <w:tblPr/>
      <w:tcPr>
        <w:tcBorders>
          <w:bottom w:val="single" w:color="8D8D8D" w:themeColor="accent4" w:themeTint="99" w:sz="4" w:space="0"/>
        </w:tcBorders>
      </w:tcPr>
    </w:tblStylePr>
    <w:tblStylePr w:type="seCell">
      <w:tblPr/>
      <w:tcPr>
        <w:tcBorders>
          <w:top w:val="single" w:color="8D8D8D" w:themeColor="accent4" w:themeTint="99" w:sz="4" w:space="0"/>
        </w:tcBorders>
      </w:tcPr>
    </w:tblStylePr>
    <w:tblStylePr w:type="swCell">
      <w:tblPr/>
      <w:tcPr>
        <w:tcBorders>
          <w:top w:val="single" w:color="8D8D8D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EEE1E2" w:themeColor="accent5" w:themeTint="99" w:sz="4" w:space="0"/>
        <w:left w:val="single" w:color="EEE1E2" w:themeColor="accent5" w:themeTint="99" w:sz="4" w:space="0"/>
        <w:bottom w:val="single" w:color="EEE1E2" w:themeColor="accent5" w:themeTint="99" w:sz="4" w:space="0"/>
        <w:right w:val="single" w:color="EEE1E2" w:themeColor="accent5" w:themeTint="99" w:sz="4" w:space="0"/>
        <w:insideH w:val="single" w:color="EEE1E2" w:themeColor="accent5" w:themeTint="99" w:sz="4" w:space="0"/>
        <w:insideV w:val="single" w:color="EEE1E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color="EEE1E2" w:themeColor="accent5" w:themeTint="99" w:sz="4" w:space="0"/>
        </w:tcBorders>
      </w:tcPr>
    </w:tblStylePr>
    <w:tblStylePr w:type="nwCell">
      <w:tblPr/>
      <w:tcPr>
        <w:tcBorders>
          <w:bottom w:val="single" w:color="EEE1E2" w:themeColor="accent5" w:themeTint="99" w:sz="4" w:space="0"/>
        </w:tcBorders>
      </w:tcPr>
    </w:tblStylePr>
    <w:tblStylePr w:type="seCell">
      <w:tblPr/>
      <w:tcPr>
        <w:tcBorders>
          <w:top w:val="single" w:color="EEE1E2" w:themeColor="accent5" w:themeTint="99" w:sz="4" w:space="0"/>
        </w:tcBorders>
      </w:tcPr>
    </w:tblStylePr>
    <w:tblStylePr w:type="swCell">
      <w:tblPr/>
      <w:tcPr>
        <w:tcBorders>
          <w:top w:val="single" w:color="EEE1E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99" w:sz="4" w:space="0"/>
        <w:left w:val="single" w:color="FFFFFF" w:themeColor="accent6" w:themeTint="99" w:sz="4" w:space="0"/>
        <w:bottom w:val="single" w:color="FFFFFF" w:themeColor="accent6" w:themeTint="99" w:sz="4" w:space="0"/>
        <w:right w:val="single" w:color="FFFFFF" w:themeColor="accent6" w:themeTint="99" w:sz="4" w:space="0"/>
        <w:insideH w:val="single" w:color="FFFFFF" w:themeColor="accent6" w:themeTint="99" w:sz="4" w:space="0"/>
        <w:insideV w:val="single" w:color="FFFFF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color="FFFFFF" w:themeColor="accent6" w:themeTint="99" w:sz="4" w:space="0"/>
        </w:tcBorders>
      </w:tcPr>
    </w:tblStylePr>
    <w:tblStylePr w:type="nwCell">
      <w:tblPr/>
      <w:tcPr>
        <w:tcBorders>
          <w:bottom w:val="single" w:color="FFFFFF" w:themeColor="accent6" w:themeTint="99" w:sz="4" w:space="0"/>
        </w:tcBorders>
      </w:tcPr>
    </w:tblStylePr>
    <w:tblStylePr w:type="seCell">
      <w:tblPr/>
      <w:tcPr>
        <w:tcBorders>
          <w:top w:val="single" w:color="FFFFFF" w:themeColor="accent6" w:themeTint="99" w:sz="4" w:space="0"/>
        </w:tcBorders>
      </w:tcPr>
    </w:tblStylePr>
    <w:tblStylePr w:type="swCell">
      <w:tblPr/>
      <w:tcPr>
        <w:tcBorders>
          <w:top w:val="single" w:color="FFFFFF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7C7C7C" w:themeColor="accent1" w:themeTint="99" w:sz="4" w:space="0"/>
        <w:left w:val="single" w:color="7C7C7C" w:themeColor="accent1" w:themeTint="99" w:sz="4" w:space="0"/>
        <w:bottom w:val="single" w:color="7C7C7C" w:themeColor="accent1" w:themeTint="99" w:sz="4" w:space="0"/>
        <w:right w:val="single" w:color="7C7C7C" w:themeColor="accent1" w:themeTint="99" w:sz="4" w:space="0"/>
        <w:insideH w:val="single" w:color="7C7C7C" w:themeColor="accent1" w:themeTint="99" w:sz="4" w:space="0"/>
        <w:insideV w:val="single" w:color="7C7C7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2626" w:themeColor="accent1" w:sz="4" w:space="0"/>
          <w:left w:val="single" w:color="262626" w:themeColor="accent1" w:sz="4" w:space="0"/>
          <w:bottom w:val="single" w:color="262626" w:themeColor="accent1" w:sz="4" w:space="0"/>
          <w:right w:val="single" w:color="262626" w:themeColor="accent1" w:sz="4" w:space="0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color="262626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EF1D1D" w:themeColor="accent2" w:themeTint="99" w:sz="4" w:space="0"/>
        <w:left w:val="single" w:color="EF1D1D" w:themeColor="accent2" w:themeTint="99" w:sz="4" w:space="0"/>
        <w:bottom w:val="single" w:color="EF1D1D" w:themeColor="accent2" w:themeTint="99" w:sz="4" w:space="0"/>
        <w:right w:val="single" w:color="EF1D1D" w:themeColor="accent2" w:themeTint="99" w:sz="4" w:space="0"/>
        <w:insideH w:val="single" w:color="EF1D1D" w:themeColor="accent2" w:themeTint="99" w:sz="4" w:space="0"/>
        <w:insideV w:val="single" w:color="EF1D1D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50707" w:themeColor="accent2" w:sz="4" w:space="0"/>
          <w:left w:val="single" w:color="650707" w:themeColor="accent2" w:sz="4" w:space="0"/>
          <w:bottom w:val="single" w:color="650707" w:themeColor="accent2" w:sz="4" w:space="0"/>
          <w:right w:val="single" w:color="650707" w:themeColor="accent2" w:sz="4" w:space="0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color="65070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EEEEEE" w:themeColor="accent3" w:themeTint="99" w:sz="4" w:space="0"/>
        <w:left w:val="single" w:color="EEEEEE" w:themeColor="accent3" w:themeTint="99" w:sz="4" w:space="0"/>
        <w:bottom w:val="single" w:color="EEEEEE" w:themeColor="accent3" w:themeTint="99" w:sz="4" w:space="0"/>
        <w:right w:val="single" w:color="EEEEEE" w:themeColor="accent3" w:themeTint="99" w:sz="4" w:space="0"/>
        <w:insideH w:val="single" w:color="EEEEEE" w:themeColor="accent3" w:themeTint="99" w:sz="4" w:space="0"/>
        <w:insideV w:val="single" w:color="EEEEE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3E3E3" w:themeColor="accent3" w:sz="4" w:space="0"/>
          <w:left w:val="single" w:color="E3E3E3" w:themeColor="accent3" w:sz="4" w:space="0"/>
          <w:bottom w:val="single" w:color="E3E3E3" w:themeColor="accent3" w:sz="4" w:space="0"/>
          <w:right w:val="single" w:color="E3E3E3" w:themeColor="accent3" w:sz="4" w:space="0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color="E3E3E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8D8D8D" w:themeColor="accent4" w:themeTint="99" w:sz="4" w:space="0"/>
        <w:left w:val="single" w:color="8D8D8D" w:themeColor="accent4" w:themeTint="99" w:sz="4" w:space="0"/>
        <w:bottom w:val="single" w:color="8D8D8D" w:themeColor="accent4" w:themeTint="99" w:sz="4" w:space="0"/>
        <w:right w:val="single" w:color="8D8D8D" w:themeColor="accent4" w:themeTint="99" w:sz="4" w:space="0"/>
        <w:insideH w:val="single" w:color="8D8D8D" w:themeColor="accent4" w:themeTint="99" w:sz="4" w:space="0"/>
        <w:insideV w:val="single" w:color="8D8D8D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14141" w:themeColor="accent4" w:sz="4" w:space="0"/>
          <w:left w:val="single" w:color="414141" w:themeColor="accent4" w:sz="4" w:space="0"/>
          <w:bottom w:val="single" w:color="414141" w:themeColor="accent4" w:sz="4" w:space="0"/>
          <w:right w:val="single" w:color="414141" w:themeColor="accent4" w:sz="4" w:space="0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color="414141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EEE1E2" w:themeColor="accent5" w:themeTint="99" w:sz="4" w:space="0"/>
        <w:left w:val="single" w:color="EEE1E2" w:themeColor="accent5" w:themeTint="99" w:sz="4" w:space="0"/>
        <w:bottom w:val="single" w:color="EEE1E2" w:themeColor="accent5" w:themeTint="99" w:sz="4" w:space="0"/>
        <w:right w:val="single" w:color="EEE1E2" w:themeColor="accent5" w:themeTint="99" w:sz="4" w:space="0"/>
        <w:insideH w:val="single" w:color="EEE1E2" w:themeColor="accent5" w:themeTint="99" w:sz="4" w:space="0"/>
        <w:insideV w:val="single" w:color="EEE1E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4CED0" w:themeColor="accent5" w:sz="4" w:space="0"/>
          <w:left w:val="single" w:color="E4CED0" w:themeColor="accent5" w:sz="4" w:space="0"/>
          <w:bottom w:val="single" w:color="E4CED0" w:themeColor="accent5" w:sz="4" w:space="0"/>
          <w:right w:val="single" w:color="E4CED0" w:themeColor="accent5" w:sz="4" w:space="0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color="E4CED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99" w:sz="4" w:space="0"/>
        <w:left w:val="single" w:color="FFFFFF" w:themeColor="accent6" w:themeTint="99" w:sz="4" w:space="0"/>
        <w:bottom w:val="single" w:color="FFFFFF" w:themeColor="accent6" w:themeTint="99" w:sz="4" w:space="0"/>
        <w:right w:val="single" w:color="FFFFFF" w:themeColor="accent6" w:themeTint="99" w:sz="4" w:space="0"/>
        <w:insideH w:val="single" w:color="FFFFFF" w:themeColor="accent6" w:themeTint="99" w:sz="4" w:space="0"/>
        <w:insideV w:val="single" w:color="FFFFF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accent6" w:sz="4" w:space="0"/>
          <w:left w:val="single" w:color="FFFFFF" w:themeColor="accent6" w:sz="4" w:space="0"/>
          <w:bottom w:val="single" w:color="FFFFFF" w:themeColor="accent6" w:sz="4" w:space="0"/>
          <w:right w:val="single" w:color="FFFFFF" w:themeColor="accent6" w:sz="4" w:space="0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color="FFFFFF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color="7C7C7C" w:themeColor="accent1" w:themeTint="99" w:sz="4" w:space="0"/>
        <w:left w:val="single" w:color="7C7C7C" w:themeColor="accent1" w:themeTint="99" w:sz="4" w:space="0"/>
        <w:bottom w:val="single" w:color="7C7C7C" w:themeColor="accent1" w:themeTint="99" w:sz="4" w:space="0"/>
        <w:right w:val="single" w:color="7C7C7C" w:themeColor="accent1" w:themeTint="99" w:sz="4" w:space="0"/>
        <w:insideH w:val="single" w:color="7C7C7C" w:themeColor="accent1" w:themeTint="99" w:sz="4" w:space="0"/>
        <w:insideV w:val="single" w:color="7C7C7C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C7C7C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C7C7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color="EF1D1D" w:themeColor="accent2" w:themeTint="99" w:sz="4" w:space="0"/>
        <w:left w:val="single" w:color="EF1D1D" w:themeColor="accent2" w:themeTint="99" w:sz="4" w:space="0"/>
        <w:bottom w:val="single" w:color="EF1D1D" w:themeColor="accent2" w:themeTint="99" w:sz="4" w:space="0"/>
        <w:right w:val="single" w:color="EF1D1D" w:themeColor="accent2" w:themeTint="99" w:sz="4" w:space="0"/>
        <w:insideH w:val="single" w:color="EF1D1D" w:themeColor="accent2" w:themeTint="99" w:sz="4" w:space="0"/>
        <w:insideV w:val="single" w:color="EF1D1D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F1D1D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F1D1D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color="EEEEEE" w:themeColor="accent3" w:themeTint="99" w:sz="4" w:space="0"/>
        <w:left w:val="single" w:color="EEEEEE" w:themeColor="accent3" w:themeTint="99" w:sz="4" w:space="0"/>
        <w:bottom w:val="single" w:color="EEEEEE" w:themeColor="accent3" w:themeTint="99" w:sz="4" w:space="0"/>
        <w:right w:val="single" w:color="EEEEEE" w:themeColor="accent3" w:themeTint="99" w:sz="4" w:space="0"/>
        <w:insideH w:val="single" w:color="EEEEEE" w:themeColor="accent3" w:themeTint="99" w:sz="4" w:space="0"/>
        <w:insideV w:val="single" w:color="EEEEEE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EEEEEE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EEE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color="8D8D8D" w:themeColor="accent4" w:themeTint="99" w:sz="4" w:space="0"/>
        <w:left w:val="single" w:color="8D8D8D" w:themeColor="accent4" w:themeTint="99" w:sz="4" w:space="0"/>
        <w:bottom w:val="single" w:color="8D8D8D" w:themeColor="accent4" w:themeTint="99" w:sz="4" w:space="0"/>
        <w:right w:val="single" w:color="8D8D8D" w:themeColor="accent4" w:themeTint="99" w:sz="4" w:space="0"/>
        <w:insideH w:val="single" w:color="8D8D8D" w:themeColor="accent4" w:themeTint="99" w:sz="4" w:space="0"/>
        <w:insideV w:val="single" w:color="8D8D8D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8D8D8D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D8D8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color="EEE1E2" w:themeColor="accent5" w:themeTint="99" w:sz="4" w:space="0"/>
        <w:left w:val="single" w:color="EEE1E2" w:themeColor="accent5" w:themeTint="99" w:sz="4" w:space="0"/>
        <w:bottom w:val="single" w:color="EEE1E2" w:themeColor="accent5" w:themeTint="99" w:sz="4" w:space="0"/>
        <w:right w:val="single" w:color="EEE1E2" w:themeColor="accent5" w:themeTint="99" w:sz="4" w:space="0"/>
        <w:insideH w:val="single" w:color="EEE1E2" w:themeColor="accent5" w:themeTint="99" w:sz="4" w:space="0"/>
        <w:insideV w:val="single" w:color="EEE1E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EE1E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EE1E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color="FFFFFF" w:themeColor="accent6" w:themeTint="99" w:sz="4" w:space="0"/>
        <w:left w:val="single" w:color="FFFFFF" w:themeColor="accent6" w:themeTint="99" w:sz="4" w:space="0"/>
        <w:bottom w:val="single" w:color="FFFFFF" w:themeColor="accent6" w:themeTint="99" w:sz="4" w:space="0"/>
        <w:right w:val="single" w:color="FFFFFF" w:themeColor="accent6" w:themeTint="99" w:sz="4" w:space="0"/>
        <w:insideH w:val="single" w:color="FFFFFF" w:themeColor="accent6" w:themeTint="99" w:sz="4" w:space="0"/>
        <w:insideV w:val="single" w:color="FFFFFF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FFFFFF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FFF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color="7C7C7C" w:themeColor="accent1" w:themeTint="99" w:sz="4" w:space="0"/>
        <w:left w:val="single" w:color="7C7C7C" w:themeColor="accent1" w:themeTint="99" w:sz="4" w:space="0"/>
        <w:bottom w:val="single" w:color="7C7C7C" w:themeColor="accent1" w:themeTint="99" w:sz="4" w:space="0"/>
        <w:right w:val="single" w:color="7C7C7C" w:themeColor="accent1" w:themeTint="99" w:sz="4" w:space="0"/>
        <w:insideH w:val="single" w:color="7C7C7C" w:themeColor="accent1" w:themeTint="99" w:sz="4" w:space="0"/>
        <w:insideV w:val="single" w:color="7C7C7C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color="7C7C7C" w:themeColor="accent1" w:themeTint="99" w:sz="4" w:space="0"/>
        </w:tcBorders>
      </w:tcPr>
    </w:tblStylePr>
    <w:tblStylePr w:type="nwCell">
      <w:tblPr/>
      <w:tcPr>
        <w:tcBorders>
          <w:bottom w:val="single" w:color="7C7C7C" w:themeColor="accent1" w:themeTint="99" w:sz="4" w:space="0"/>
        </w:tcBorders>
      </w:tcPr>
    </w:tblStylePr>
    <w:tblStylePr w:type="seCell">
      <w:tblPr/>
      <w:tcPr>
        <w:tcBorders>
          <w:top w:val="single" w:color="7C7C7C" w:themeColor="accent1" w:themeTint="99" w:sz="4" w:space="0"/>
        </w:tcBorders>
      </w:tcPr>
    </w:tblStylePr>
    <w:tblStylePr w:type="swCell">
      <w:tblPr/>
      <w:tcPr>
        <w:tcBorders>
          <w:top w:val="single" w:color="7C7C7C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color="EF1D1D" w:themeColor="accent2" w:themeTint="99" w:sz="4" w:space="0"/>
        <w:left w:val="single" w:color="EF1D1D" w:themeColor="accent2" w:themeTint="99" w:sz="4" w:space="0"/>
        <w:bottom w:val="single" w:color="EF1D1D" w:themeColor="accent2" w:themeTint="99" w:sz="4" w:space="0"/>
        <w:right w:val="single" w:color="EF1D1D" w:themeColor="accent2" w:themeTint="99" w:sz="4" w:space="0"/>
        <w:insideH w:val="single" w:color="EF1D1D" w:themeColor="accent2" w:themeTint="99" w:sz="4" w:space="0"/>
        <w:insideV w:val="single" w:color="EF1D1D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color="EF1D1D" w:themeColor="accent2" w:themeTint="99" w:sz="4" w:space="0"/>
        </w:tcBorders>
      </w:tcPr>
    </w:tblStylePr>
    <w:tblStylePr w:type="nwCell">
      <w:tblPr/>
      <w:tcPr>
        <w:tcBorders>
          <w:bottom w:val="single" w:color="EF1D1D" w:themeColor="accent2" w:themeTint="99" w:sz="4" w:space="0"/>
        </w:tcBorders>
      </w:tcPr>
    </w:tblStylePr>
    <w:tblStylePr w:type="seCell">
      <w:tblPr/>
      <w:tcPr>
        <w:tcBorders>
          <w:top w:val="single" w:color="EF1D1D" w:themeColor="accent2" w:themeTint="99" w:sz="4" w:space="0"/>
        </w:tcBorders>
      </w:tcPr>
    </w:tblStylePr>
    <w:tblStylePr w:type="swCell">
      <w:tblPr/>
      <w:tcPr>
        <w:tcBorders>
          <w:top w:val="single" w:color="EF1D1D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color="EEEEEE" w:themeColor="accent3" w:themeTint="99" w:sz="4" w:space="0"/>
        <w:left w:val="single" w:color="EEEEEE" w:themeColor="accent3" w:themeTint="99" w:sz="4" w:space="0"/>
        <w:bottom w:val="single" w:color="EEEEEE" w:themeColor="accent3" w:themeTint="99" w:sz="4" w:space="0"/>
        <w:right w:val="single" w:color="EEEEEE" w:themeColor="accent3" w:themeTint="99" w:sz="4" w:space="0"/>
        <w:insideH w:val="single" w:color="EEEEEE" w:themeColor="accent3" w:themeTint="99" w:sz="4" w:space="0"/>
        <w:insideV w:val="single" w:color="EEEEEE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color="EEEEEE" w:themeColor="accent3" w:themeTint="99" w:sz="4" w:space="0"/>
        </w:tcBorders>
      </w:tcPr>
    </w:tblStylePr>
    <w:tblStylePr w:type="nwCell">
      <w:tblPr/>
      <w:tcPr>
        <w:tcBorders>
          <w:bottom w:val="single" w:color="EEEEEE" w:themeColor="accent3" w:themeTint="99" w:sz="4" w:space="0"/>
        </w:tcBorders>
      </w:tcPr>
    </w:tblStylePr>
    <w:tblStylePr w:type="seCell">
      <w:tblPr/>
      <w:tcPr>
        <w:tcBorders>
          <w:top w:val="single" w:color="EEEEEE" w:themeColor="accent3" w:themeTint="99" w:sz="4" w:space="0"/>
        </w:tcBorders>
      </w:tcPr>
    </w:tblStylePr>
    <w:tblStylePr w:type="swCell">
      <w:tblPr/>
      <w:tcPr>
        <w:tcBorders>
          <w:top w:val="single" w:color="EEEEEE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color="8D8D8D" w:themeColor="accent4" w:themeTint="99" w:sz="4" w:space="0"/>
        <w:left w:val="single" w:color="8D8D8D" w:themeColor="accent4" w:themeTint="99" w:sz="4" w:space="0"/>
        <w:bottom w:val="single" w:color="8D8D8D" w:themeColor="accent4" w:themeTint="99" w:sz="4" w:space="0"/>
        <w:right w:val="single" w:color="8D8D8D" w:themeColor="accent4" w:themeTint="99" w:sz="4" w:space="0"/>
        <w:insideH w:val="single" w:color="8D8D8D" w:themeColor="accent4" w:themeTint="99" w:sz="4" w:space="0"/>
        <w:insideV w:val="single" w:color="8D8D8D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color="8D8D8D" w:themeColor="accent4" w:themeTint="99" w:sz="4" w:space="0"/>
        </w:tcBorders>
      </w:tcPr>
    </w:tblStylePr>
    <w:tblStylePr w:type="nwCell">
      <w:tblPr/>
      <w:tcPr>
        <w:tcBorders>
          <w:bottom w:val="single" w:color="8D8D8D" w:themeColor="accent4" w:themeTint="99" w:sz="4" w:space="0"/>
        </w:tcBorders>
      </w:tcPr>
    </w:tblStylePr>
    <w:tblStylePr w:type="seCell">
      <w:tblPr/>
      <w:tcPr>
        <w:tcBorders>
          <w:top w:val="single" w:color="8D8D8D" w:themeColor="accent4" w:themeTint="99" w:sz="4" w:space="0"/>
        </w:tcBorders>
      </w:tcPr>
    </w:tblStylePr>
    <w:tblStylePr w:type="swCell">
      <w:tblPr/>
      <w:tcPr>
        <w:tcBorders>
          <w:top w:val="single" w:color="8D8D8D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color="EEE1E2" w:themeColor="accent5" w:themeTint="99" w:sz="4" w:space="0"/>
        <w:left w:val="single" w:color="EEE1E2" w:themeColor="accent5" w:themeTint="99" w:sz="4" w:space="0"/>
        <w:bottom w:val="single" w:color="EEE1E2" w:themeColor="accent5" w:themeTint="99" w:sz="4" w:space="0"/>
        <w:right w:val="single" w:color="EEE1E2" w:themeColor="accent5" w:themeTint="99" w:sz="4" w:space="0"/>
        <w:insideH w:val="single" w:color="EEE1E2" w:themeColor="accent5" w:themeTint="99" w:sz="4" w:space="0"/>
        <w:insideV w:val="single" w:color="EEE1E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color="EEE1E2" w:themeColor="accent5" w:themeTint="99" w:sz="4" w:space="0"/>
        </w:tcBorders>
      </w:tcPr>
    </w:tblStylePr>
    <w:tblStylePr w:type="nwCell">
      <w:tblPr/>
      <w:tcPr>
        <w:tcBorders>
          <w:bottom w:val="single" w:color="EEE1E2" w:themeColor="accent5" w:themeTint="99" w:sz="4" w:space="0"/>
        </w:tcBorders>
      </w:tcPr>
    </w:tblStylePr>
    <w:tblStylePr w:type="seCell">
      <w:tblPr/>
      <w:tcPr>
        <w:tcBorders>
          <w:top w:val="single" w:color="EEE1E2" w:themeColor="accent5" w:themeTint="99" w:sz="4" w:space="0"/>
        </w:tcBorders>
      </w:tcPr>
    </w:tblStylePr>
    <w:tblStylePr w:type="swCell">
      <w:tblPr/>
      <w:tcPr>
        <w:tcBorders>
          <w:top w:val="single" w:color="EEE1E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color="FFFFFF" w:themeColor="accent6" w:themeTint="99" w:sz="4" w:space="0"/>
        <w:left w:val="single" w:color="FFFFFF" w:themeColor="accent6" w:themeTint="99" w:sz="4" w:space="0"/>
        <w:bottom w:val="single" w:color="FFFFFF" w:themeColor="accent6" w:themeTint="99" w:sz="4" w:space="0"/>
        <w:right w:val="single" w:color="FFFFFF" w:themeColor="accent6" w:themeTint="99" w:sz="4" w:space="0"/>
        <w:insideH w:val="single" w:color="FFFFFF" w:themeColor="accent6" w:themeTint="99" w:sz="4" w:space="0"/>
        <w:insideV w:val="single" w:color="FFFFFF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color="FFFFFF" w:themeColor="accent6" w:themeTint="99" w:sz="4" w:space="0"/>
        </w:tcBorders>
      </w:tcPr>
    </w:tblStylePr>
    <w:tblStylePr w:type="nwCell">
      <w:tblPr/>
      <w:tcPr>
        <w:tcBorders>
          <w:bottom w:val="single" w:color="FFFFFF" w:themeColor="accent6" w:themeTint="99" w:sz="4" w:space="0"/>
        </w:tcBorders>
      </w:tcPr>
    </w:tblStylePr>
    <w:tblStylePr w:type="seCell">
      <w:tblPr/>
      <w:tcPr>
        <w:tcBorders>
          <w:top w:val="single" w:color="FFFFFF" w:themeColor="accent6" w:themeTint="99" w:sz="4" w:space="0"/>
        </w:tcBorders>
      </w:tcPr>
    </w:tblStylePr>
    <w:tblStylePr w:type="swCell">
      <w:tblPr/>
      <w:tcPr>
        <w:tcBorders>
          <w:top w:val="single" w:color="FFFFFF" w:themeColor="accent6" w:themeTint="99" w:sz="4" w:space="0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202020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color="262626" w:themeColor="accent1" w:sz="4" w:space="10"/>
        <w:bottom w:val="single" w:color="262626" w:themeColor="accent1" w:sz="4" w:space="10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0F51EC"/>
    <w:rPr>
      <w:i/>
      <w:iCs/>
      <w:color w:val="1C1C1C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262626" w:themeColor="accent1" w:sz="8" w:space="0"/>
        <w:left w:val="single" w:color="262626" w:themeColor="accent1" w:sz="8" w:space="0"/>
        <w:bottom w:val="single" w:color="262626" w:themeColor="accent1" w:sz="8" w:space="0"/>
        <w:right w:val="single" w:color="262626" w:themeColor="accent1" w:sz="8" w:space="0"/>
        <w:insideH w:val="single" w:color="262626" w:themeColor="accent1" w:sz="8" w:space="0"/>
        <w:insideV w:val="single" w:color="262626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2626" w:themeColor="accent1" w:sz="8" w:space="0"/>
          <w:left w:val="single" w:color="262626" w:themeColor="accent1" w:sz="8" w:space="0"/>
          <w:bottom w:val="single" w:color="262626" w:themeColor="accent1" w:sz="18" w:space="0"/>
          <w:right w:val="single" w:color="262626" w:themeColor="accent1" w:sz="8" w:space="0"/>
          <w:insideH w:val="nil"/>
          <w:insideV w:val="single" w:color="262626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62626" w:themeColor="accent1" w:sz="6" w:space="0"/>
          <w:left w:val="single" w:color="262626" w:themeColor="accent1" w:sz="8" w:space="0"/>
          <w:bottom w:val="single" w:color="262626" w:themeColor="accent1" w:sz="8" w:space="0"/>
          <w:right w:val="single" w:color="262626" w:themeColor="accent1" w:sz="8" w:space="0"/>
          <w:insideH w:val="nil"/>
          <w:insideV w:val="single" w:color="262626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62626" w:themeColor="accent1" w:sz="8" w:space="0"/>
          <w:left w:val="single" w:color="262626" w:themeColor="accent1" w:sz="8" w:space="0"/>
          <w:bottom w:val="single" w:color="262626" w:themeColor="accent1" w:sz="8" w:space="0"/>
          <w:right w:val="single" w:color="262626" w:themeColor="accent1" w:sz="8" w:space="0"/>
        </w:tcBorders>
      </w:tcPr>
    </w:tblStylePr>
    <w:tblStylePr w:type="band1Vert">
      <w:tblPr/>
      <w:tcPr>
        <w:tcBorders>
          <w:top w:val="single" w:color="262626" w:themeColor="accent1" w:sz="8" w:space="0"/>
          <w:left w:val="single" w:color="262626" w:themeColor="accent1" w:sz="8" w:space="0"/>
          <w:bottom w:val="single" w:color="262626" w:themeColor="accent1" w:sz="8" w:space="0"/>
          <w:right w:val="single" w:color="262626" w:themeColor="accent1" w:sz="8" w:space="0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color="262626" w:themeColor="accent1" w:sz="8" w:space="0"/>
          <w:left w:val="single" w:color="262626" w:themeColor="accent1" w:sz="8" w:space="0"/>
          <w:bottom w:val="single" w:color="262626" w:themeColor="accent1" w:sz="8" w:space="0"/>
          <w:right w:val="single" w:color="262626" w:themeColor="accent1" w:sz="8" w:space="0"/>
          <w:insideV w:val="single" w:color="262626" w:themeColor="accent1" w:sz="8" w:space="0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color="262626" w:themeColor="accent1" w:sz="8" w:space="0"/>
          <w:left w:val="single" w:color="262626" w:themeColor="accent1" w:sz="8" w:space="0"/>
          <w:bottom w:val="single" w:color="262626" w:themeColor="accent1" w:sz="8" w:space="0"/>
          <w:right w:val="single" w:color="262626" w:themeColor="accent1" w:sz="8" w:space="0"/>
          <w:insideV w:val="single" w:color="262626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650707" w:themeColor="accent2" w:sz="8" w:space="0"/>
        <w:left w:val="single" w:color="650707" w:themeColor="accent2" w:sz="8" w:space="0"/>
        <w:bottom w:val="single" w:color="650707" w:themeColor="accent2" w:sz="8" w:space="0"/>
        <w:right w:val="single" w:color="650707" w:themeColor="accent2" w:sz="8" w:space="0"/>
        <w:insideH w:val="single" w:color="650707" w:themeColor="accent2" w:sz="8" w:space="0"/>
        <w:insideV w:val="single" w:color="650707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50707" w:themeColor="accent2" w:sz="8" w:space="0"/>
          <w:left w:val="single" w:color="650707" w:themeColor="accent2" w:sz="8" w:space="0"/>
          <w:bottom w:val="single" w:color="650707" w:themeColor="accent2" w:sz="18" w:space="0"/>
          <w:right w:val="single" w:color="650707" w:themeColor="accent2" w:sz="8" w:space="0"/>
          <w:insideH w:val="nil"/>
          <w:insideV w:val="single" w:color="650707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50707" w:themeColor="accent2" w:sz="6" w:space="0"/>
          <w:left w:val="single" w:color="650707" w:themeColor="accent2" w:sz="8" w:space="0"/>
          <w:bottom w:val="single" w:color="650707" w:themeColor="accent2" w:sz="8" w:space="0"/>
          <w:right w:val="single" w:color="650707" w:themeColor="accent2" w:sz="8" w:space="0"/>
          <w:insideH w:val="nil"/>
          <w:insideV w:val="single" w:color="650707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50707" w:themeColor="accent2" w:sz="8" w:space="0"/>
          <w:left w:val="single" w:color="650707" w:themeColor="accent2" w:sz="8" w:space="0"/>
          <w:bottom w:val="single" w:color="650707" w:themeColor="accent2" w:sz="8" w:space="0"/>
          <w:right w:val="single" w:color="650707" w:themeColor="accent2" w:sz="8" w:space="0"/>
        </w:tcBorders>
      </w:tcPr>
    </w:tblStylePr>
    <w:tblStylePr w:type="band1Vert">
      <w:tblPr/>
      <w:tcPr>
        <w:tcBorders>
          <w:top w:val="single" w:color="650707" w:themeColor="accent2" w:sz="8" w:space="0"/>
          <w:left w:val="single" w:color="650707" w:themeColor="accent2" w:sz="8" w:space="0"/>
          <w:bottom w:val="single" w:color="650707" w:themeColor="accent2" w:sz="8" w:space="0"/>
          <w:right w:val="single" w:color="650707" w:themeColor="accent2" w:sz="8" w:space="0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color="650707" w:themeColor="accent2" w:sz="8" w:space="0"/>
          <w:left w:val="single" w:color="650707" w:themeColor="accent2" w:sz="8" w:space="0"/>
          <w:bottom w:val="single" w:color="650707" w:themeColor="accent2" w:sz="8" w:space="0"/>
          <w:right w:val="single" w:color="650707" w:themeColor="accent2" w:sz="8" w:space="0"/>
          <w:insideV w:val="single" w:color="650707" w:themeColor="accent2" w:sz="8" w:space="0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color="650707" w:themeColor="accent2" w:sz="8" w:space="0"/>
          <w:left w:val="single" w:color="650707" w:themeColor="accent2" w:sz="8" w:space="0"/>
          <w:bottom w:val="single" w:color="650707" w:themeColor="accent2" w:sz="8" w:space="0"/>
          <w:right w:val="single" w:color="650707" w:themeColor="accent2" w:sz="8" w:space="0"/>
          <w:insideV w:val="single" w:color="650707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E3E3E3" w:themeColor="accent3" w:sz="8" w:space="0"/>
        <w:left w:val="single" w:color="E3E3E3" w:themeColor="accent3" w:sz="8" w:space="0"/>
        <w:bottom w:val="single" w:color="E3E3E3" w:themeColor="accent3" w:sz="8" w:space="0"/>
        <w:right w:val="single" w:color="E3E3E3" w:themeColor="accent3" w:sz="8" w:space="0"/>
        <w:insideH w:val="single" w:color="E3E3E3" w:themeColor="accent3" w:sz="8" w:space="0"/>
        <w:insideV w:val="single" w:color="E3E3E3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3E3E3" w:themeColor="accent3" w:sz="8" w:space="0"/>
          <w:left w:val="single" w:color="E3E3E3" w:themeColor="accent3" w:sz="8" w:space="0"/>
          <w:bottom w:val="single" w:color="E3E3E3" w:themeColor="accent3" w:sz="18" w:space="0"/>
          <w:right w:val="single" w:color="E3E3E3" w:themeColor="accent3" w:sz="8" w:space="0"/>
          <w:insideH w:val="nil"/>
          <w:insideV w:val="single" w:color="E3E3E3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3E3E3" w:themeColor="accent3" w:sz="6" w:space="0"/>
          <w:left w:val="single" w:color="E3E3E3" w:themeColor="accent3" w:sz="8" w:space="0"/>
          <w:bottom w:val="single" w:color="E3E3E3" w:themeColor="accent3" w:sz="8" w:space="0"/>
          <w:right w:val="single" w:color="E3E3E3" w:themeColor="accent3" w:sz="8" w:space="0"/>
          <w:insideH w:val="nil"/>
          <w:insideV w:val="single" w:color="E3E3E3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3E3E3" w:themeColor="accent3" w:sz="8" w:space="0"/>
          <w:left w:val="single" w:color="E3E3E3" w:themeColor="accent3" w:sz="8" w:space="0"/>
          <w:bottom w:val="single" w:color="E3E3E3" w:themeColor="accent3" w:sz="8" w:space="0"/>
          <w:right w:val="single" w:color="E3E3E3" w:themeColor="accent3" w:sz="8" w:space="0"/>
        </w:tcBorders>
      </w:tcPr>
    </w:tblStylePr>
    <w:tblStylePr w:type="band1Vert">
      <w:tblPr/>
      <w:tcPr>
        <w:tcBorders>
          <w:top w:val="single" w:color="E3E3E3" w:themeColor="accent3" w:sz="8" w:space="0"/>
          <w:left w:val="single" w:color="E3E3E3" w:themeColor="accent3" w:sz="8" w:space="0"/>
          <w:bottom w:val="single" w:color="E3E3E3" w:themeColor="accent3" w:sz="8" w:space="0"/>
          <w:right w:val="single" w:color="E3E3E3" w:themeColor="accent3" w:sz="8" w:space="0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color="E3E3E3" w:themeColor="accent3" w:sz="8" w:space="0"/>
          <w:left w:val="single" w:color="E3E3E3" w:themeColor="accent3" w:sz="8" w:space="0"/>
          <w:bottom w:val="single" w:color="E3E3E3" w:themeColor="accent3" w:sz="8" w:space="0"/>
          <w:right w:val="single" w:color="E3E3E3" w:themeColor="accent3" w:sz="8" w:space="0"/>
          <w:insideV w:val="single" w:color="E3E3E3" w:themeColor="accent3" w:sz="8" w:space="0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color="E3E3E3" w:themeColor="accent3" w:sz="8" w:space="0"/>
          <w:left w:val="single" w:color="E3E3E3" w:themeColor="accent3" w:sz="8" w:space="0"/>
          <w:bottom w:val="single" w:color="E3E3E3" w:themeColor="accent3" w:sz="8" w:space="0"/>
          <w:right w:val="single" w:color="E3E3E3" w:themeColor="accent3" w:sz="8" w:space="0"/>
          <w:insideV w:val="single" w:color="E3E3E3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414141" w:themeColor="accent4" w:sz="8" w:space="0"/>
        <w:left w:val="single" w:color="414141" w:themeColor="accent4" w:sz="8" w:space="0"/>
        <w:bottom w:val="single" w:color="414141" w:themeColor="accent4" w:sz="8" w:space="0"/>
        <w:right w:val="single" w:color="414141" w:themeColor="accent4" w:sz="8" w:space="0"/>
        <w:insideH w:val="single" w:color="414141" w:themeColor="accent4" w:sz="8" w:space="0"/>
        <w:insideV w:val="single" w:color="414141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14141" w:themeColor="accent4" w:sz="8" w:space="0"/>
          <w:left w:val="single" w:color="414141" w:themeColor="accent4" w:sz="8" w:space="0"/>
          <w:bottom w:val="single" w:color="414141" w:themeColor="accent4" w:sz="18" w:space="0"/>
          <w:right w:val="single" w:color="414141" w:themeColor="accent4" w:sz="8" w:space="0"/>
          <w:insideH w:val="nil"/>
          <w:insideV w:val="single" w:color="414141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14141" w:themeColor="accent4" w:sz="6" w:space="0"/>
          <w:left w:val="single" w:color="414141" w:themeColor="accent4" w:sz="8" w:space="0"/>
          <w:bottom w:val="single" w:color="414141" w:themeColor="accent4" w:sz="8" w:space="0"/>
          <w:right w:val="single" w:color="414141" w:themeColor="accent4" w:sz="8" w:space="0"/>
          <w:insideH w:val="nil"/>
          <w:insideV w:val="single" w:color="414141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14141" w:themeColor="accent4" w:sz="8" w:space="0"/>
          <w:left w:val="single" w:color="414141" w:themeColor="accent4" w:sz="8" w:space="0"/>
          <w:bottom w:val="single" w:color="414141" w:themeColor="accent4" w:sz="8" w:space="0"/>
          <w:right w:val="single" w:color="414141" w:themeColor="accent4" w:sz="8" w:space="0"/>
        </w:tcBorders>
      </w:tcPr>
    </w:tblStylePr>
    <w:tblStylePr w:type="band1Vert">
      <w:tblPr/>
      <w:tcPr>
        <w:tcBorders>
          <w:top w:val="single" w:color="414141" w:themeColor="accent4" w:sz="8" w:space="0"/>
          <w:left w:val="single" w:color="414141" w:themeColor="accent4" w:sz="8" w:space="0"/>
          <w:bottom w:val="single" w:color="414141" w:themeColor="accent4" w:sz="8" w:space="0"/>
          <w:right w:val="single" w:color="414141" w:themeColor="accent4" w:sz="8" w:space="0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color="414141" w:themeColor="accent4" w:sz="8" w:space="0"/>
          <w:left w:val="single" w:color="414141" w:themeColor="accent4" w:sz="8" w:space="0"/>
          <w:bottom w:val="single" w:color="414141" w:themeColor="accent4" w:sz="8" w:space="0"/>
          <w:right w:val="single" w:color="414141" w:themeColor="accent4" w:sz="8" w:space="0"/>
          <w:insideV w:val="single" w:color="414141" w:themeColor="accent4" w:sz="8" w:space="0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color="414141" w:themeColor="accent4" w:sz="8" w:space="0"/>
          <w:left w:val="single" w:color="414141" w:themeColor="accent4" w:sz="8" w:space="0"/>
          <w:bottom w:val="single" w:color="414141" w:themeColor="accent4" w:sz="8" w:space="0"/>
          <w:right w:val="single" w:color="414141" w:themeColor="accent4" w:sz="8" w:space="0"/>
          <w:insideV w:val="single" w:color="414141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E4CED0" w:themeColor="accent5" w:sz="8" w:space="0"/>
        <w:left w:val="single" w:color="E4CED0" w:themeColor="accent5" w:sz="8" w:space="0"/>
        <w:bottom w:val="single" w:color="E4CED0" w:themeColor="accent5" w:sz="8" w:space="0"/>
        <w:right w:val="single" w:color="E4CED0" w:themeColor="accent5" w:sz="8" w:space="0"/>
        <w:insideH w:val="single" w:color="E4CED0" w:themeColor="accent5" w:sz="8" w:space="0"/>
        <w:insideV w:val="single" w:color="E4CED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4CED0" w:themeColor="accent5" w:sz="8" w:space="0"/>
          <w:left w:val="single" w:color="E4CED0" w:themeColor="accent5" w:sz="8" w:space="0"/>
          <w:bottom w:val="single" w:color="E4CED0" w:themeColor="accent5" w:sz="18" w:space="0"/>
          <w:right w:val="single" w:color="E4CED0" w:themeColor="accent5" w:sz="8" w:space="0"/>
          <w:insideH w:val="nil"/>
          <w:insideV w:val="single" w:color="E4CED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4CED0" w:themeColor="accent5" w:sz="6" w:space="0"/>
          <w:left w:val="single" w:color="E4CED0" w:themeColor="accent5" w:sz="8" w:space="0"/>
          <w:bottom w:val="single" w:color="E4CED0" w:themeColor="accent5" w:sz="8" w:space="0"/>
          <w:right w:val="single" w:color="E4CED0" w:themeColor="accent5" w:sz="8" w:space="0"/>
          <w:insideH w:val="nil"/>
          <w:insideV w:val="single" w:color="E4CED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4CED0" w:themeColor="accent5" w:sz="8" w:space="0"/>
          <w:left w:val="single" w:color="E4CED0" w:themeColor="accent5" w:sz="8" w:space="0"/>
          <w:bottom w:val="single" w:color="E4CED0" w:themeColor="accent5" w:sz="8" w:space="0"/>
          <w:right w:val="single" w:color="E4CED0" w:themeColor="accent5" w:sz="8" w:space="0"/>
        </w:tcBorders>
      </w:tcPr>
    </w:tblStylePr>
    <w:tblStylePr w:type="band1Vert">
      <w:tblPr/>
      <w:tcPr>
        <w:tcBorders>
          <w:top w:val="single" w:color="E4CED0" w:themeColor="accent5" w:sz="8" w:space="0"/>
          <w:left w:val="single" w:color="E4CED0" w:themeColor="accent5" w:sz="8" w:space="0"/>
          <w:bottom w:val="single" w:color="E4CED0" w:themeColor="accent5" w:sz="8" w:space="0"/>
          <w:right w:val="single" w:color="E4CED0" w:themeColor="accent5" w:sz="8" w:space="0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color="E4CED0" w:themeColor="accent5" w:sz="8" w:space="0"/>
          <w:left w:val="single" w:color="E4CED0" w:themeColor="accent5" w:sz="8" w:space="0"/>
          <w:bottom w:val="single" w:color="E4CED0" w:themeColor="accent5" w:sz="8" w:space="0"/>
          <w:right w:val="single" w:color="E4CED0" w:themeColor="accent5" w:sz="8" w:space="0"/>
          <w:insideV w:val="single" w:color="E4CED0" w:themeColor="accent5" w:sz="8" w:space="0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color="E4CED0" w:themeColor="accent5" w:sz="8" w:space="0"/>
          <w:left w:val="single" w:color="E4CED0" w:themeColor="accent5" w:sz="8" w:space="0"/>
          <w:bottom w:val="single" w:color="E4CED0" w:themeColor="accent5" w:sz="8" w:space="0"/>
          <w:right w:val="single" w:color="E4CED0" w:themeColor="accent5" w:sz="8" w:space="0"/>
          <w:insideV w:val="single" w:color="E4CED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sz="8" w:space="0"/>
        <w:left w:val="single" w:color="FFFFFF" w:themeColor="accent6" w:sz="8" w:space="0"/>
        <w:bottom w:val="single" w:color="FFFFFF" w:themeColor="accent6" w:sz="8" w:space="0"/>
        <w:right w:val="single" w:color="FFFFFF" w:themeColor="accent6" w:sz="8" w:space="0"/>
        <w:insideH w:val="single" w:color="FFFFFF" w:themeColor="accent6" w:sz="8" w:space="0"/>
        <w:insideV w:val="single" w:color="FFFFFF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FFFF" w:themeColor="accent6" w:sz="8" w:space="0"/>
          <w:left w:val="single" w:color="FFFFFF" w:themeColor="accent6" w:sz="8" w:space="0"/>
          <w:bottom w:val="single" w:color="FFFFFF" w:themeColor="accent6" w:sz="18" w:space="0"/>
          <w:right w:val="single" w:color="FFFFFF" w:themeColor="accent6" w:sz="8" w:space="0"/>
          <w:insideH w:val="nil"/>
          <w:insideV w:val="single" w:color="FFFFFF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FFFF" w:themeColor="accent6" w:sz="6" w:space="0"/>
          <w:left w:val="single" w:color="FFFFFF" w:themeColor="accent6" w:sz="8" w:space="0"/>
          <w:bottom w:val="single" w:color="FFFFFF" w:themeColor="accent6" w:sz="8" w:space="0"/>
          <w:right w:val="single" w:color="FFFFFF" w:themeColor="accent6" w:sz="8" w:space="0"/>
          <w:insideH w:val="nil"/>
          <w:insideV w:val="single" w:color="FFFFFF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FFFF" w:themeColor="accent6" w:sz="8" w:space="0"/>
          <w:left w:val="single" w:color="FFFFFF" w:themeColor="accent6" w:sz="8" w:space="0"/>
          <w:bottom w:val="single" w:color="FFFFFF" w:themeColor="accent6" w:sz="8" w:space="0"/>
          <w:right w:val="single" w:color="FFFFFF" w:themeColor="accent6" w:sz="8" w:space="0"/>
        </w:tcBorders>
      </w:tcPr>
    </w:tblStylePr>
    <w:tblStylePr w:type="band1Vert">
      <w:tblPr/>
      <w:tcPr>
        <w:tcBorders>
          <w:top w:val="single" w:color="FFFFFF" w:themeColor="accent6" w:sz="8" w:space="0"/>
          <w:left w:val="single" w:color="FFFFFF" w:themeColor="accent6" w:sz="8" w:space="0"/>
          <w:bottom w:val="single" w:color="FFFFFF" w:themeColor="accent6" w:sz="8" w:space="0"/>
          <w:right w:val="single" w:color="FFFFFF" w:themeColor="accent6" w:sz="8" w:space="0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color="FFFFFF" w:themeColor="accent6" w:sz="8" w:space="0"/>
          <w:left w:val="single" w:color="FFFFFF" w:themeColor="accent6" w:sz="8" w:space="0"/>
          <w:bottom w:val="single" w:color="FFFFFF" w:themeColor="accent6" w:sz="8" w:space="0"/>
          <w:right w:val="single" w:color="FFFFFF" w:themeColor="accent6" w:sz="8" w:space="0"/>
          <w:insideV w:val="single" w:color="FFFFFF" w:themeColor="accent6" w:sz="8" w:space="0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color="FFFFFF" w:themeColor="accent6" w:sz="8" w:space="0"/>
          <w:left w:val="single" w:color="FFFFFF" w:themeColor="accent6" w:sz="8" w:space="0"/>
          <w:bottom w:val="single" w:color="FFFFFF" w:themeColor="accent6" w:sz="8" w:space="0"/>
          <w:right w:val="single" w:color="FFFFFF" w:themeColor="accent6" w:sz="8" w:space="0"/>
          <w:insideV w:val="single" w:color="FFFFFF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262626" w:themeColor="accent1" w:sz="8" w:space="0"/>
        <w:left w:val="single" w:color="262626" w:themeColor="accent1" w:sz="8" w:space="0"/>
        <w:bottom w:val="single" w:color="262626" w:themeColor="accent1" w:sz="8" w:space="0"/>
        <w:right w:val="single" w:color="262626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62626" w:themeColor="accent1" w:sz="6" w:space="0"/>
          <w:left w:val="single" w:color="262626" w:themeColor="accent1" w:sz="8" w:space="0"/>
          <w:bottom w:val="single" w:color="262626" w:themeColor="accent1" w:sz="8" w:space="0"/>
          <w:right w:val="single" w:color="262626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62626" w:themeColor="accent1" w:sz="8" w:space="0"/>
          <w:left w:val="single" w:color="262626" w:themeColor="accent1" w:sz="8" w:space="0"/>
          <w:bottom w:val="single" w:color="262626" w:themeColor="accent1" w:sz="8" w:space="0"/>
          <w:right w:val="single" w:color="262626" w:themeColor="accent1" w:sz="8" w:space="0"/>
        </w:tcBorders>
      </w:tcPr>
    </w:tblStylePr>
    <w:tblStylePr w:type="band1Horz">
      <w:tblPr/>
      <w:tcPr>
        <w:tcBorders>
          <w:top w:val="single" w:color="262626" w:themeColor="accent1" w:sz="8" w:space="0"/>
          <w:left w:val="single" w:color="262626" w:themeColor="accent1" w:sz="8" w:space="0"/>
          <w:bottom w:val="single" w:color="262626" w:themeColor="accent1" w:sz="8" w:space="0"/>
          <w:right w:val="single" w:color="262626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650707" w:themeColor="accent2" w:sz="8" w:space="0"/>
        <w:left w:val="single" w:color="650707" w:themeColor="accent2" w:sz="8" w:space="0"/>
        <w:bottom w:val="single" w:color="650707" w:themeColor="accent2" w:sz="8" w:space="0"/>
        <w:right w:val="single" w:color="65070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50707" w:themeColor="accent2" w:sz="6" w:space="0"/>
          <w:left w:val="single" w:color="650707" w:themeColor="accent2" w:sz="8" w:space="0"/>
          <w:bottom w:val="single" w:color="650707" w:themeColor="accent2" w:sz="8" w:space="0"/>
          <w:right w:val="single" w:color="65070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50707" w:themeColor="accent2" w:sz="8" w:space="0"/>
          <w:left w:val="single" w:color="650707" w:themeColor="accent2" w:sz="8" w:space="0"/>
          <w:bottom w:val="single" w:color="650707" w:themeColor="accent2" w:sz="8" w:space="0"/>
          <w:right w:val="single" w:color="650707" w:themeColor="accent2" w:sz="8" w:space="0"/>
        </w:tcBorders>
      </w:tcPr>
    </w:tblStylePr>
    <w:tblStylePr w:type="band1Horz">
      <w:tblPr/>
      <w:tcPr>
        <w:tcBorders>
          <w:top w:val="single" w:color="650707" w:themeColor="accent2" w:sz="8" w:space="0"/>
          <w:left w:val="single" w:color="650707" w:themeColor="accent2" w:sz="8" w:space="0"/>
          <w:bottom w:val="single" w:color="650707" w:themeColor="accent2" w:sz="8" w:space="0"/>
          <w:right w:val="single" w:color="650707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E3E3E3" w:themeColor="accent3" w:sz="8" w:space="0"/>
        <w:left w:val="single" w:color="E3E3E3" w:themeColor="accent3" w:sz="8" w:space="0"/>
        <w:bottom w:val="single" w:color="E3E3E3" w:themeColor="accent3" w:sz="8" w:space="0"/>
        <w:right w:val="single" w:color="E3E3E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3E3E3" w:themeColor="accent3" w:sz="6" w:space="0"/>
          <w:left w:val="single" w:color="E3E3E3" w:themeColor="accent3" w:sz="8" w:space="0"/>
          <w:bottom w:val="single" w:color="E3E3E3" w:themeColor="accent3" w:sz="8" w:space="0"/>
          <w:right w:val="single" w:color="E3E3E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3E3E3" w:themeColor="accent3" w:sz="8" w:space="0"/>
          <w:left w:val="single" w:color="E3E3E3" w:themeColor="accent3" w:sz="8" w:space="0"/>
          <w:bottom w:val="single" w:color="E3E3E3" w:themeColor="accent3" w:sz="8" w:space="0"/>
          <w:right w:val="single" w:color="E3E3E3" w:themeColor="accent3" w:sz="8" w:space="0"/>
        </w:tcBorders>
      </w:tcPr>
    </w:tblStylePr>
    <w:tblStylePr w:type="band1Horz">
      <w:tblPr/>
      <w:tcPr>
        <w:tcBorders>
          <w:top w:val="single" w:color="E3E3E3" w:themeColor="accent3" w:sz="8" w:space="0"/>
          <w:left w:val="single" w:color="E3E3E3" w:themeColor="accent3" w:sz="8" w:space="0"/>
          <w:bottom w:val="single" w:color="E3E3E3" w:themeColor="accent3" w:sz="8" w:space="0"/>
          <w:right w:val="single" w:color="E3E3E3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414141" w:themeColor="accent4" w:sz="8" w:space="0"/>
        <w:left w:val="single" w:color="414141" w:themeColor="accent4" w:sz="8" w:space="0"/>
        <w:bottom w:val="single" w:color="414141" w:themeColor="accent4" w:sz="8" w:space="0"/>
        <w:right w:val="single" w:color="414141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14141" w:themeColor="accent4" w:sz="6" w:space="0"/>
          <w:left w:val="single" w:color="414141" w:themeColor="accent4" w:sz="8" w:space="0"/>
          <w:bottom w:val="single" w:color="414141" w:themeColor="accent4" w:sz="8" w:space="0"/>
          <w:right w:val="single" w:color="414141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14141" w:themeColor="accent4" w:sz="8" w:space="0"/>
          <w:left w:val="single" w:color="414141" w:themeColor="accent4" w:sz="8" w:space="0"/>
          <w:bottom w:val="single" w:color="414141" w:themeColor="accent4" w:sz="8" w:space="0"/>
          <w:right w:val="single" w:color="414141" w:themeColor="accent4" w:sz="8" w:space="0"/>
        </w:tcBorders>
      </w:tcPr>
    </w:tblStylePr>
    <w:tblStylePr w:type="band1Horz">
      <w:tblPr/>
      <w:tcPr>
        <w:tcBorders>
          <w:top w:val="single" w:color="414141" w:themeColor="accent4" w:sz="8" w:space="0"/>
          <w:left w:val="single" w:color="414141" w:themeColor="accent4" w:sz="8" w:space="0"/>
          <w:bottom w:val="single" w:color="414141" w:themeColor="accent4" w:sz="8" w:space="0"/>
          <w:right w:val="single" w:color="414141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E4CED0" w:themeColor="accent5" w:sz="8" w:space="0"/>
        <w:left w:val="single" w:color="E4CED0" w:themeColor="accent5" w:sz="8" w:space="0"/>
        <w:bottom w:val="single" w:color="E4CED0" w:themeColor="accent5" w:sz="8" w:space="0"/>
        <w:right w:val="single" w:color="E4CED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4CED0" w:themeColor="accent5" w:sz="6" w:space="0"/>
          <w:left w:val="single" w:color="E4CED0" w:themeColor="accent5" w:sz="8" w:space="0"/>
          <w:bottom w:val="single" w:color="E4CED0" w:themeColor="accent5" w:sz="8" w:space="0"/>
          <w:right w:val="single" w:color="E4CED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4CED0" w:themeColor="accent5" w:sz="8" w:space="0"/>
          <w:left w:val="single" w:color="E4CED0" w:themeColor="accent5" w:sz="8" w:space="0"/>
          <w:bottom w:val="single" w:color="E4CED0" w:themeColor="accent5" w:sz="8" w:space="0"/>
          <w:right w:val="single" w:color="E4CED0" w:themeColor="accent5" w:sz="8" w:space="0"/>
        </w:tcBorders>
      </w:tcPr>
    </w:tblStylePr>
    <w:tblStylePr w:type="band1Horz">
      <w:tblPr/>
      <w:tcPr>
        <w:tcBorders>
          <w:top w:val="single" w:color="E4CED0" w:themeColor="accent5" w:sz="8" w:space="0"/>
          <w:left w:val="single" w:color="E4CED0" w:themeColor="accent5" w:sz="8" w:space="0"/>
          <w:bottom w:val="single" w:color="E4CED0" w:themeColor="accent5" w:sz="8" w:space="0"/>
          <w:right w:val="single" w:color="E4CED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sz="8" w:space="0"/>
        <w:left w:val="single" w:color="FFFFFF" w:themeColor="accent6" w:sz="8" w:space="0"/>
        <w:bottom w:val="single" w:color="FFFFFF" w:themeColor="accent6" w:sz="8" w:space="0"/>
        <w:right w:val="single" w:color="FFFFFF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sz="6" w:space="0"/>
          <w:left w:val="single" w:color="FFFFFF" w:themeColor="accent6" w:sz="8" w:space="0"/>
          <w:bottom w:val="single" w:color="FFFFFF" w:themeColor="accent6" w:sz="8" w:space="0"/>
          <w:right w:val="single" w:color="FFFFFF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FFFF" w:themeColor="accent6" w:sz="8" w:space="0"/>
          <w:left w:val="single" w:color="FFFFFF" w:themeColor="accent6" w:sz="8" w:space="0"/>
          <w:bottom w:val="single" w:color="FFFFFF" w:themeColor="accent6" w:sz="8" w:space="0"/>
          <w:right w:val="single" w:color="FFFFFF" w:themeColor="accent6" w:sz="8" w:space="0"/>
        </w:tcBorders>
      </w:tcPr>
    </w:tblStylePr>
    <w:tblStylePr w:type="band1Horz">
      <w:tblPr/>
      <w:tcPr>
        <w:tcBorders>
          <w:top w:val="single" w:color="FFFFFF" w:themeColor="accent6" w:sz="8" w:space="0"/>
          <w:left w:val="single" w:color="FFFFFF" w:themeColor="accent6" w:sz="8" w:space="0"/>
          <w:bottom w:val="single" w:color="FFFFFF" w:themeColor="accent6" w:sz="8" w:space="0"/>
          <w:right w:val="single" w:color="FFFFFF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color="262626" w:themeColor="accent1" w:sz="8" w:space="0"/>
        <w:bottom w:val="single" w:color="262626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62626" w:themeColor="accent1" w:sz="8" w:space="0"/>
          <w:left w:val="nil"/>
          <w:bottom w:val="single" w:color="262626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62626" w:themeColor="accent1" w:sz="8" w:space="0"/>
          <w:left w:val="nil"/>
          <w:bottom w:val="single" w:color="262626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color="650707" w:themeColor="accent2" w:sz="8" w:space="0"/>
        <w:bottom w:val="single" w:color="650707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50707" w:themeColor="accent2" w:sz="8" w:space="0"/>
          <w:left w:val="nil"/>
          <w:bottom w:val="single" w:color="650707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50707" w:themeColor="accent2" w:sz="8" w:space="0"/>
          <w:left w:val="nil"/>
          <w:bottom w:val="single" w:color="650707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color="E3E3E3" w:themeColor="accent3" w:sz="8" w:space="0"/>
        <w:bottom w:val="single" w:color="E3E3E3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3E3E3" w:themeColor="accent3" w:sz="8" w:space="0"/>
          <w:left w:val="nil"/>
          <w:bottom w:val="single" w:color="E3E3E3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3E3E3" w:themeColor="accent3" w:sz="8" w:space="0"/>
          <w:left w:val="nil"/>
          <w:bottom w:val="single" w:color="E3E3E3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color="414141" w:themeColor="accent4" w:sz="8" w:space="0"/>
        <w:bottom w:val="single" w:color="414141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14141" w:themeColor="accent4" w:sz="8" w:space="0"/>
          <w:left w:val="nil"/>
          <w:bottom w:val="single" w:color="414141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14141" w:themeColor="accent4" w:sz="8" w:space="0"/>
          <w:left w:val="nil"/>
          <w:bottom w:val="single" w:color="414141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color="E4CED0" w:themeColor="accent5" w:sz="8" w:space="0"/>
        <w:bottom w:val="single" w:color="E4CED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4CED0" w:themeColor="accent5" w:sz="8" w:space="0"/>
          <w:left w:val="nil"/>
          <w:bottom w:val="single" w:color="E4CED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4CED0" w:themeColor="accent5" w:sz="8" w:space="0"/>
          <w:left w:val="nil"/>
          <w:bottom w:val="single" w:color="E4CED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color="FFFFFF" w:themeColor="accent6" w:sz="8" w:space="0"/>
        <w:bottom w:val="single" w:color="FFFFFF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FFFF" w:themeColor="accent6" w:sz="8" w:space="0"/>
          <w:left w:val="nil"/>
          <w:bottom w:val="single" w:color="FFFFFF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FFFF" w:themeColor="accent6" w:sz="8" w:space="0"/>
          <w:left w:val="nil"/>
          <w:bottom w:val="single" w:color="FFFFFF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link w:val="ListBulletChar"/>
    <w:unhideWhenUsed/>
    <w:rsid w:val="00572222"/>
    <w:pPr>
      <w:numPr>
        <w:numId w:val="1"/>
      </w:numPr>
      <w:contextualSpacing/>
    </w:pPr>
  </w:style>
  <w:style w:type="character" w:styleId="ListBulletChar" w:customStyle="1">
    <w:name w:val="List Bullet Char"/>
    <w:basedOn w:val="DefaultParagraphFont"/>
    <w:link w:val="ListBullet"/>
    <w:rsid w:val="00225A48"/>
    <w:rPr>
      <w:color w:val="auto"/>
    </w:r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C7C7C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C7C7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F1D1D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F1D1D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EEEEE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EEEE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D8D8D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D8D8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EE1E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EE1E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FFFF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7C7C7C" w:themeColor="accent1" w:themeTint="99" w:sz="4" w:space="0"/>
        <w:bottom w:val="single" w:color="7C7C7C" w:themeColor="accent1" w:themeTint="99" w:sz="4" w:space="0"/>
        <w:insideH w:val="single" w:color="7C7C7C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EF1D1D" w:themeColor="accent2" w:themeTint="99" w:sz="4" w:space="0"/>
        <w:bottom w:val="single" w:color="EF1D1D" w:themeColor="accent2" w:themeTint="99" w:sz="4" w:space="0"/>
        <w:insideH w:val="single" w:color="EF1D1D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EEEEEE" w:themeColor="accent3" w:themeTint="99" w:sz="4" w:space="0"/>
        <w:bottom w:val="single" w:color="EEEEEE" w:themeColor="accent3" w:themeTint="99" w:sz="4" w:space="0"/>
        <w:insideH w:val="single" w:color="EEEEEE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8D8D8D" w:themeColor="accent4" w:themeTint="99" w:sz="4" w:space="0"/>
        <w:bottom w:val="single" w:color="8D8D8D" w:themeColor="accent4" w:themeTint="99" w:sz="4" w:space="0"/>
        <w:insideH w:val="single" w:color="8D8D8D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EEE1E2" w:themeColor="accent5" w:themeTint="99" w:sz="4" w:space="0"/>
        <w:bottom w:val="single" w:color="EEE1E2" w:themeColor="accent5" w:themeTint="99" w:sz="4" w:space="0"/>
        <w:insideH w:val="single" w:color="EEE1E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99" w:sz="4" w:space="0"/>
        <w:bottom w:val="single" w:color="FFFFFF" w:themeColor="accent6" w:themeTint="99" w:sz="4" w:space="0"/>
        <w:insideH w:val="single" w:color="FFFFFF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262626" w:themeColor="accent1" w:sz="4" w:space="0"/>
        <w:left w:val="single" w:color="262626" w:themeColor="accent1" w:sz="4" w:space="0"/>
        <w:bottom w:val="single" w:color="262626" w:themeColor="accent1" w:sz="4" w:space="0"/>
        <w:right w:val="single" w:color="262626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color="262626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62626" w:themeColor="accent1" w:sz="4" w:space="0"/>
          <w:right w:val="single" w:color="262626" w:themeColor="accent1" w:sz="4" w:space="0"/>
        </w:tcBorders>
      </w:tcPr>
    </w:tblStylePr>
    <w:tblStylePr w:type="band1Horz">
      <w:tblPr/>
      <w:tcPr>
        <w:tcBorders>
          <w:top w:val="single" w:color="262626" w:themeColor="accent1" w:sz="4" w:space="0"/>
          <w:bottom w:val="single" w:color="262626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62626" w:themeColor="accent1" w:sz="4" w:space="0"/>
          <w:left w:val="nil"/>
        </w:tcBorders>
      </w:tcPr>
    </w:tblStylePr>
    <w:tblStylePr w:type="swCell">
      <w:tblPr/>
      <w:tcPr>
        <w:tcBorders>
          <w:top w:val="double" w:color="262626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650707" w:themeColor="accent2" w:sz="4" w:space="0"/>
        <w:left w:val="single" w:color="650707" w:themeColor="accent2" w:sz="4" w:space="0"/>
        <w:bottom w:val="single" w:color="650707" w:themeColor="accent2" w:sz="4" w:space="0"/>
        <w:right w:val="single" w:color="650707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color="650707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50707" w:themeColor="accent2" w:sz="4" w:space="0"/>
          <w:right w:val="single" w:color="650707" w:themeColor="accent2" w:sz="4" w:space="0"/>
        </w:tcBorders>
      </w:tcPr>
    </w:tblStylePr>
    <w:tblStylePr w:type="band1Horz">
      <w:tblPr/>
      <w:tcPr>
        <w:tcBorders>
          <w:top w:val="single" w:color="650707" w:themeColor="accent2" w:sz="4" w:space="0"/>
          <w:bottom w:val="single" w:color="650707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50707" w:themeColor="accent2" w:sz="4" w:space="0"/>
          <w:left w:val="nil"/>
        </w:tcBorders>
      </w:tcPr>
    </w:tblStylePr>
    <w:tblStylePr w:type="swCell">
      <w:tblPr/>
      <w:tcPr>
        <w:tcBorders>
          <w:top w:val="double" w:color="650707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E3E3E3" w:themeColor="accent3" w:sz="4" w:space="0"/>
        <w:left w:val="single" w:color="E3E3E3" w:themeColor="accent3" w:sz="4" w:space="0"/>
        <w:bottom w:val="single" w:color="E3E3E3" w:themeColor="accent3" w:sz="4" w:space="0"/>
        <w:right w:val="single" w:color="E3E3E3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color="E3E3E3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3E3E3" w:themeColor="accent3" w:sz="4" w:space="0"/>
          <w:right w:val="single" w:color="E3E3E3" w:themeColor="accent3" w:sz="4" w:space="0"/>
        </w:tcBorders>
      </w:tcPr>
    </w:tblStylePr>
    <w:tblStylePr w:type="band1Horz">
      <w:tblPr/>
      <w:tcPr>
        <w:tcBorders>
          <w:top w:val="single" w:color="E3E3E3" w:themeColor="accent3" w:sz="4" w:space="0"/>
          <w:bottom w:val="single" w:color="E3E3E3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3E3E3" w:themeColor="accent3" w:sz="4" w:space="0"/>
          <w:left w:val="nil"/>
        </w:tcBorders>
      </w:tcPr>
    </w:tblStylePr>
    <w:tblStylePr w:type="swCell">
      <w:tblPr/>
      <w:tcPr>
        <w:tcBorders>
          <w:top w:val="double" w:color="E3E3E3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414141" w:themeColor="accent4" w:sz="4" w:space="0"/>
        <w:left w:val="single" w:color="414141" w:themeColor="accent4" w:sz="4" w:space="0"/>
        <w:bottom w:val="single" w:color="414141" w:themeColor="accent4" w:sz="4" w:space="0"/>
        <w:right w:val="single" w:color="414141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color="414141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14141" w:themeColor="accent4" w:sz="4" w:space="0"/>
          <w:right w:val="single" w:color="414141" w:themeColor="accent4" w:sz="4" w:space="0"/>
        </w:tcBorders>
      </w:tcPr>
    </w:tblStylePr>
    <w:tblStylePr w:type="band1Horz">
      <w:tblPr/>
      <w:tcPr>
        <w:tcBorders>
          <w:top w:val="single" w:color="414141" w:themeColor="accent4" w:sz="4" w:space="0"/>
          <w:bottom w:val="single" w:color="414141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14141" w:themeColor="accent4" w:sz="4" w:space="0"/>
          <w:left w:val="nil"/>
        </w:tcBorders>
      </w:tcPr>
    </w:tblStylePr>
    <w:tblStylePr w:type="swCell">
      <w:tblPr/>
      <w:tcPr>
        <w:tcBorders>
          <w:top w:val="double" w:color="414141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E4CED0" w:themeColor="accent5" w:sz="4" w:space="0"/>
        <w:left w:val="single" w:color="E4CED0" w:themeColor="accent5" w:sz="4" w:space="0"/>
        <w:bottom w:val="single" w:color="E4CED0" w:themeColor="accent5" w:sz="4" w:space="0"/>
        <w:right w:val="single" w:color="E4CED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color="E4CED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4CED0" w:themeColor="accent5" w:sz="4" w:space="0"/>
          <w:right w:val="single" w:color="E4CED0" w:themeColor="accent5" w:sz="4" w:space="0"/>
        </w:tcBorders>
      </w:tcPr>
    </w:tblStylePr>
    <w:tblStylePr w:type="band1Horz">
      <w:tblPr/>
      <w:tcPr>
        <w:tcBorders>
          <w:top w:val="single" w:color="E4CED0" w:themeColor="accent5" w:sz="4" w:space="0"/>
          <w:bottom w:val="single" w:color="E4CED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4CED0" w:themeColor="accent5" w:sz="4" w:space="0"/>
          <w:left w:val="nil"/>
        </w:tcBorders>
      </w:tcPr>
    </w:tblStylePr>
    <w:tblStylePr w:type="swCell">
      <w:tblPr/>
      <w:tcPr>
        <w:tcBorders>
          <w:top w:val="double" w:color="E4CED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sz="4" w:space="0"/>
        <w:left w:val="single" w:color="FFFFFF" w:themeColor="accent6" w:sz="4" w:space="0"/>
        <w:bottom w:val="single" w:color="FFFFFF" w:themeColor="accent6" w:sz="4" w:space="0"/>
        <w:right w:val="single" w:color="FFFFFF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color="FFFFFF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FFFF" w:themeColor="accent6" w:sz="4" w:space="0"/>
          <w:right w:val="single" w:color="FFFFFF" w:themeColor="accent6" w:sz="4" w:space="0"/>
        </w:tcBorders>
      </w:tcPr>
    </w:tblStylePr>
    <w:tblStylePr w:type="band1Horz">
      <w:tblPr/>
      <w:tcPr>
        <w:tcBorders>
          <w:top w:val="single" w:color="FFFFFF" w:themeColor="accent6" w:sz="4" w:space="0"/>
          <w:bottom w:val="single" w:color="FFFFFF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FFFF" w:themeColor="accent6" w:sz="4" w:space="0"/>
          <w:left w:val="nil"/>
        </w:tcBorders>
      </w:tcPr>
    </w:tblStylePr>
    <w:tblStylePr w:type="swCell">
      <w:tblPr/>
      <w:tcPr>
        <w:tcBorders>
          <w:top w:val="double" w:color="FFFFFF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7C7C7C" w:themeColor="accent1" w:themeTint="99" w:sz="4" w:space="0"/>
        <w:left w:val="single" w:color="7C7C7C" w:themeColor="accent1" w:themeTint="99" w:sz="4" w:space="0"/>
        <w:bottom w:val="single" w:color="7C7C7C" w:themeColor="accent1" w:themeTint="99" w:sz="4" w:space="0"/>
        <w:right w:val="single" w:color="7C7C7C" w:themeColor="accent1" w:themeTint="99" w:sz="4" w:space="0"/>
        <w:insideH w:val="single" w:color="7C7C7C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62626" w:themeColor="accent1" w:sz="4" w:space="0"/>
          <w:left w:val="single" w:color="262626" w:themeColor="accent1" w:sz="4" w:space="0"/>
          <w:bottom w:val="single" w:color="262626" w:themeColor="accent1" w:sz="4" w:space="0"/>
          <w:right w:val="single" w:color="262626" w:themeColor="accent1" w:sz="4" w:space="0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color="7C7C7C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EF1D1D" w:themeColor="accent2" w:themeTint="99" w:sz="4" w:space="0"/>
        <w:left w:val="single" w:color="EF1D1D" w:themeColor="accent2" w:themeTint="99" w:sz="4" w:space="0"/>
        <w:bottom w:val="single" w:color="EF1D1D" w:themeColor="accent2" w:themeTint="99" w:sz="4" w:space="0"/>
        <w:right w:val="single" w:color="EF1D1D" w:themeColor="accent2" w:themeTint="99" w:sz="4" w:space="0"/>
        <w:insideH w:val="single" w:color="EF1D1D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50707" w:themeColor="accent2" w:sz="4" w:space="0"/>
          <w:left w:val="single" w:color="650707" w:themeColor="accent2" w:sz="4" w:space="0"/>
          <w:bottom w:val="single" w:color="650707" w:themeColor="accent2" w:sz="4" w:space="0"/>
          <w:right w:val="single" w:color="650707" w:themeColor="accent2" w:sz="4" w:space="0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color="EF1D1D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EEEEEE" w:themeColor="accent3" w:themeTint="99" w:sz="4" w:space="0"/>
        <w:left w:val="single" w:color="EEEEEE" w:themeColor="accent3" w:themeTint="99" w:sz="4" w:space="0"/>
        <w:bottom w:val="single" w:color="EEEEEE" w:themeColor="accent3" w:themeTint="99" w:sz="4" w:space="0"/>
        <w:right w:val="single" w:color="EEEEEE" w:themeColor="accent3" w:themeTint="99" w:sz="4" w:space="0"/>
        <w:insideH w:val="single" w:color="EEEEEE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3E3E3" w:themeColor="accent3" w:sz="4" w:space="0"/>
          <w:left w:val="single" w:color="E3E3E3" w:themeColor="accent3" w:sz="4" w:space="0"/>
          <w:bottom w:val="single" w:color="E3E3E3" w:themeColor="accent3" w:sz="4" w:space="0"/>
          <w:right w:val="single" w:color="E3E3E3" w:themeColor="accent3" w:sz="4" w:space="0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color="EEEEEE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8D8D8D" w:themeColor="accent4" w:themeTint="99" w:sz="4" w:space="0"/>
        <w:left w:val="single" w:color="8D8D8D" w:themeColor="accent4" w:themeTint="99" w:sz="4" w:space="0"/>
        <w:bottom w:val="single" w:color="8D8D8D" w:themeColor="accent4" w:themeTint="99" w:sz="4" w:space="0"/>
        <w:right w:val="single" w:color="8D8D8D" w:themeColor="accent4" w:themeTint="99" w:sz="4" w:space="0"/>
        <w:insideH w:val="single" w:color="8D8D8D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14141" w:themeColor="accent4" w:sz="4" w:space="0"/>
          <w:left w:val="single" w:color="414141" w:themeColor="accent4" w:sz="4" w:space="0"/>
          <w:bottom w:val="single" w:color="414141" w:themeColor="accent4" w:sz="4" w:space="0"/>
          <w:right w:val="single" w:color="414141" w:themeColor="accent4" w:sz="4" w:space="0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color="8D8D8D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EEE1E2" w:themeColor="accent5" w:themeTint="99" w:sz="4" w:space="0"/>
        <w:left w:val="single" w:color="EEE1E2" w:themeColor="accent5" w:themeTint="99" w:sz="4" w:space="0"/>
        <w:bottom w:val="single" w:color="EEE1E2" w:themeColor="accent5" w:themeTint="99" w:sz="4" w:space="0"/>
        <w:right w:val="single" w:color="EEE1E2" w:themeColor="accent5" w:themeTint="99" w:sz="4" w:space="0"/>
        <w:insideH w:val="single" w:color="EEE1E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4CED0" w:themeColor="accent5" w:sz="4" w:space="0"/>
          <w:left w:val="single" w:color="E4CED0" w:themeColor="accent5" w:sz="4" w:space="0"/>
          <w:bottom w:val="single" w:color="E4CED0" w:themeColor="accent5" w:sz="4" w:space="0"/>
          <w:right w:val="single" w:color="E4CED0" w:themeColor="accent5" w:sz="4" w:space="0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color="EEE1E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99" w:sz="4" w:space="0"/>
        <w:left w:val="single" w:color="FFFFFF" w:themeColor="accent6" w:themeTint="99" w:sz="4" w:space="0"/>
        <w:bottom w:val="single" w:color="FFFFFF" w:themeColor="accent6" w:themeTint="99" w:sz="4" w:space="0"/>
        <w:right w:val="single" w:color="FFFFFF" w:themeColor="accent6" w:themeTint="99" w:sz="4" w:space="0"/>
        <w:insideH w:val="single" w:color="FFFFFF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accent6" w:sz="4" w:space="0"/>
          <w:left w:val="single" w:color="FFFFFF" w:themeColor="accent6" w:sz="4" w:space="0"/>
          <w:bottom w:val="single" w:color="FFFFFF" w:themeColor="accent6" w:sz="4" w:space="0"/>
          <w:right w:val="single" w:color="FFFFFF" w:themeColor="accent6" w:sz="4" w:space="0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color="FFFFFF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62626" w:themeColor="accent1" w:sz="24" w:space="0"/>
        <w:left w:val="single" w:color="262626" w:themeColor="accent1" w:sz="24" w:space="0"/>
        <w:bottom w:val="single" w:color="262626" w:themeColor="accent1" w:sz="24" w:space="0"/>
        <w:right w:val="single" w:color="262626" w:themeColor="accent1" w:sz="24" w:space="0"/>
      </w:tblBorders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50707" w:themeColor="accent2" w:sz="24" w:space="0"/>
        <w:left w:val="single" w:color="650707" w:themeColor="accent2" w:sz="24" w:space="0"/>
        <w:bottom w:val="single" w:color="650707" w:themeColor="accent2" w:sz="24" w:space="0"/>
        <w:right w:val="single" w:color="650707" w:themeColor="accent2" w:sz="24" w:space="0"/>
      </w:tblBorders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3E3E3" w:themeColor="accent3" w:sz="24" w:space="0"/>
        <w:left w:val="single" w:color="E3E3E3" w:themeColor="accent3" w:sz="24" w:space="0"/>
        <w:bottom w:val="single" w:color="E3E3E3" w:themeColor="accent3" w:sz="24" w:space="0"/>
        <w:right w:val="single" w:color="E3E3E3" w:themeColor="accent3" w:sz="24" w:space="0"/>
      </w:tblBorders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14141" w:themeColor="accent4" w:sz="24" w:space="0"/>
        <w:left w:val="single" w:color="414141" w:themeColor="accent4" w:sz="24" w:space="0"/>
        <w:bottom w:val="single" w:color="414141" w:themeColor="accent4" w:sz="24" w:space="0"/>
        <w:right w:val="single" w:color="414141" w:themeColor="accent4" w:sz="24" w:space="0"/>
      </w:tblBorders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4CED0" w:themeColor="accent5" w:sz="24" w:space="0"/>
        <w:left w:val="single" w:color="E4CED0" w:themeColor="accent5" w:sz="24" w:space="0"/>
        <w:bottom w:val="single" w:color="E4CED0" w:themeColor="accent5" w:sz="24" w:space="0"/>
        <w:right w:val="single" w:color="E4CED0" w:themeColor="accent5" w:sz="24" w:space="0"/>
      </w:tblBorders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FFFF" w:themeColor="accent6" w:sz="24" w:space="0"/>
        <w:left w:val="single" w:color="FFFFFF" w:themeColor="accent6" w:sz="24" w:space="0"/>
        <w:bottom w:val="single" w:color="FFFFFF" w:themeColor="accent6" w:sz="24" w:space="0"/>
        <w:right w:val="single" w:color="FFFFFF" w:themeColor="accent6" w:sz="24" w:space="0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color="262626" w:themeColor="accent1" w:sz="4" w:space="0"/>
        <w:bottom w:val="single" w:color="262626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62626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62626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color="650707" w:themeColor="accent2" w:sz="4" w:space="0"/>
        <w:bottom w:val="single" w:color="650707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650707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650707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color="E3E3E3" w:themeColor="accent3" w:sz="4" w:space="0"/>
        <w:bottom w:val="single" w:color="E3E3E3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E3E3E3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E3E3E3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color="414141" w:themeColor="accent4" w:sz="4" w:space="0"/>
        <w:bottom w:val="single" w:color="414141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414141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414141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color="E4CED0" w:themeColor="accent5" w:sz="4" w:space="0"/>
        <w:bottom w:val="single" w:color="E4CED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E4CED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E4CED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color="FFFFFF" w:themeColor="accent6" w:sz="4" w:space="0"/>
        <w:bottom w:val="single" w:color="FFFFFF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FFFFFF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FFFFFF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62626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62626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62626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62626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50707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50707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50707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50707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3E3E3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3E3E3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3E3E3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3E3E3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14141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14141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14141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14141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4CED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4CED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4CED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4CED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FFFF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FFFF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FFFF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FFFF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5C5C5C" w:themeColor="accent1" w:themeTint="BF" w:sz="8" w:space="0"/>
        <w:left w:val="single" w:color="5C5C5C" w:themeColor="accent1" w:themeTint="BF" w:sz="8" w:space="0"/>
        <w:bottom w:val="single" w:color="5C5C5C" w:themeColor="accent1" w:themeTint="BF" w:sz="8" w:space="0"/>
        <w:right w:val="single" w:color="5C5C5C" w:themeColor="accent1" w:themeTint="BF" w:sz="8" w:space="0"/>
        <w:insideH w:val="single" w:color="5C5C5C" w:themeColor="accent1" w:themeTint="BF" w:sz="8" w:space="0"/>
        <w:insideV w:val="single" w:color="5C5C5C" w:themeColor="accent1" w:themeTint="BF" w:sz="8" w:space="0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5C5C5C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C30D0D" w:themeColor="accent2" w:themeTint="BF" w:sz="8" w:space="0"/>
        <w:left w:val="single" w:color="C30D0D" w:themeColor="accent2" w:themeTint="BF" w:sz="8" w:space="0"/>
        <w:bottom w:val="single" w:color="C30D0D" w:themeColor="accent2" w:themeTint="BF" w:sz="8" w:space="0"/>
        <w:right w:val="single" w:color="C30D0D" w:themeColor="accent2" w:themeTint="BF" w:sz="8" w:space="0"/>
        <w:insideH w:val="single" w:color="C30D0D" w:themeColor="accent2" w:themeTint="BF" w:sz="8" w:space="0"/>
        <w:insideV w:val="single" w:color="C30D0D" w:themeColor="accent2" w:themeTint="BF" w:sz="8" w:space="0"/>
      </w:tblBorders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30D0D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EAEAEA" w:themeColor="accent3" w:themeTint="BF" w:sz="8" w:space="0"/>
        <w:left w:val="single" w:color="EAEAEA" w:themeColor="accent3" w:themeTint="BF" w:sz="8" w:space="0"/>
        <w:bottom w:val="single" w:color="EAEAEA" w:themeColor="accent3" w:themeTint="BF" w:sz="8" w:space="0"/>
        <w:right w:val="single" w:color="EAEAEA" w:themeColor="accent3" w:themeTint="BF" w:sz="8" w:space="0"/>
        <w:insideH w:val="single" w:color="EAEAEA" w:themeColor="accent3" w:themeTint="BF" w:sz="8" w:space="0"/>
        <w:insideV w:val="single" w:color="EAEAEA" w:themeColor="accent3" w:themeTint="BF" w:sz="8" w:space="0"/>
      </w:tblBorders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EAEA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707070" w:themeColor="accent4" w:themeTint="BF" w:sz="8" w:space="0"/>
        <w:left w:val="single" w:color="707070" w:themeColor="accent4" w:themeTint="BF" w:sz="8" w:space="0"/>
        <w:bottom w:val="single" w:color="707070" w:themeColor="accent4" w:themeTint="BF" w:sz="8" w:space="0"/>
        <w:right w:val="single" w:color="707070" w:themeColor="accent4" w:themeTint="BF" w:sz="8" w:space="0"/>
        <w:insideH w:val="single" w:color="707070" w:themeColor="accent4" w:themeTint="BF" w:sz="8" w:space="0"/>
        <w:insideV w:val="single" w:color="707070" w:themeColor="accent4" w:themeTint="BF" w:sz="8" w:space="0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0707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EADADB" w:themeColor="accent5" w:themeTint="BF" w:sz="8" w:space="0"/>
        <w:left w:val="single" w:color="EADADB" w:themeColor="accent5" w:themeTint="BF" w:sz="8" w:space="0"/>
        <w:bottom w:val="single" w:color="EADADB" w:themeColor="accent5" w:themeTint="BF" w:sz="8" w:space="0"/>
        <w:right w:val="single" w:color="EADADB" w:themeColor="accent5" w:themeTint="BF" w:sz="8" w:space="0"/>
        <w:insideH w:val="single" w:color="EADADB" w:themeColor="accent5" w:themeTint="BF" w:sz="8" w:space="0"/>
        <w:insideV w:val="single" w:color="EADADB" w:themeColor="accent5" w:themeTint="BF" w:sz="8" w:space="0"/>
      </w:tblBorders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ADADB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  <w:insideV w:val="single" w:color="FFFFFF" w:themeColor="accent6" w:themeTint="BF" w:sz="8" w:space="0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FFFF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62626" w:themeColor="accent1" w:sz="8" w:space="0"/>
        <w:left w:val="single" w:color="262626" w:themeColor="accent1" w:sz="8" w:space="0"/>
        <w:bottom w:val="single" w:color="262626" w:themeColor="accent1" w:sz="8" w:space="0"/>
        <w:right w:val="single" w:color="262626" w:themeColor="accent1" w:sz="8" w:space="0"/>
        <w:insideH w:val="single" w:color="262626" w:themeColor="accent1" w:sz="8" w:space="0"/>
        <w:insideV w:val="single" w:color="262626" w:themeColor="accent1" w:sz="8" w:space="0"/>
      </w:tblBorders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color="262626" w:themeColor="accent1" w:sz="6" w:space="0"/>
          <w:insideV w:val="single" w:color="262626" w:themeColor="accent1" w:sz="6" w:space="0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50707" w:themeColor="accent2" w:sz="8" w:space="0"/>
        <w:left w:val="single" w:color="650707" w:themeColor="accent2" w:sz="8" w:space="0"/>
        <w:bottom w:val="single" w:color="650707" w:themeColor="accent2" w:sz="8" w:space="0"/>
        <w:right w:val="single" w:color="650707" w:themeColor="accent2" w:sz="8" w:space="0"/>
        <w:insideH w:val="single" w:color="650707" w:themeColor="accent2" w:sz="8" w:space="0"/>
        <w:insideV w:val="single" w:color="650707" w:themeColor="accent2" w:sz="8" w:space="0"/>
      </w:tblBorders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color="650707" w:themeColor="accent2" w:sz="6" w:space="0"/>
          <w:insideV w:val="single" w:color="650707" w:themeColor="accent2" w:sz="6" w:space="0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3E3E3" w:themeColor="accent3" w:sz="8" w:space="0"/>
        <w:left w:val="single" w:color="E3E3E3" w:themeColor="accent3" w:sz="8" w:space="0"/>
        <w:bottom w:val="single" w:color="E3E3E3" w:themeColor="accent3" w:sz="8" w:space="0"/>
        <w:right w:val="single" w:color="E3E3E3" w:themeColor="accent3" w:sz="8" w:space="0"/>
        <w:insideH w:val="single" w:color="E3E3E3" w:themeColor="accent3" w:sz="8" w:space="0"/>
        <w:insideV w:val="single" w:color="E3E3E3" w:themeColor="accent3" w:sz="8" w:space="0"/>
      </w:tblBorders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color="E3E3E3" w:themeColor="accent3" w:sz="6" w:space="0"/>
          <w:insideV w:val="single" w:color="E3E3E3" w:themeColor="accent3" w:sz="6" w:space="0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14141" w:themeColor="accent4" w:sz="8" w:space="0"/>
        <w:left w:val="single" w:color="414141" w:themeColor="accent4" w:sz="8" w:space="0"/>
        <w:bottom w:val="single" w:color="414141" w:themeColor="accent4" w:sz="8" w:space="0"/>
        <w:right w:val="single" w:color="414141" w:themeColor="accent4" w:sz="8" w:space="0"/>
        <w:insideH w:val="single" w:color="414141" w:themeColor="accent4" w:sz="8" w:space="0"/>
        <w:insideV w:val="single" w:color="414141" w:themeColor="accent4" w:sz="8" w:space="0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color="414141" w:themeColor="accent4" w:sz="6" w:space="0"/>
          <w:insideV w:val="single" w:color="414141" w:themeColor="accent4" w:sz="6" w:space="0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4CED0" w:themeColor="accent5" w:sz="8" w:space="0"/>
        <w:left w:val="single" w:color="E4CED0" w:themeColor="accent5" w:sz="8" w:space="0"/>
        <w:bottom w:val="single" w:color="E4CED0" w:themeColor="accent5" w:sz="8" w:space="0"/>
        <w:right w:val="single" w:color="E4CED0" w:themeColor="accent5" w:sz="8" w:space="0"/>
        <w:insideH w:val="single" w:color="E4CED0" w:themeColor="accent5" w:sz="8" w:space="0"/>
        <w:insideV w:val="single" w:color="E4CED0" w:themeColor="accent5" w:sz="8" w:space="0"/>
      </w:tblBorders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color="E4CED0" w:themeColor="accent5" w:sz="6" w:space="0"/>
          <w:insideV w:val="single" w:color="E4CED0" w:themeColor="accent5" w:sz="6" w:space="0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FFFF" w:themeColor="accent6" w:sz="8" w:space="0"/>
        <w:left w:val="single" w:color="FFFFFF" w:themeColor="accent6" w:sz="8" w:space="0"/>
        <w:bottom w:val="single" w:color="FFFFFF" w:themeColor="accent6" w:sz="8" w:space="0"/>
        <w:right w:val="single" w:color="FFFFFF" w:themeColor="accent6" w:sz="8" w:space="0"/>
        <w:insideH w:val="single" w:color="FFFFFF" w:themeColor="accent6" w:sz="8" w:space="0"/>
        <w:insideV w:val="single" w:color="FFFFFF" w:themeColor="accent6" w:sz="8" w:space="0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color="FFFFFF" w:themeColor="accent6" w:sz="6" w:space="0"/>
          <w:insideV w:val="single" w:color="FFFFFF" w:themeColor="accent6" w:sz="6" w:space="0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9292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2434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1F1F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0A0A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1E6E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FF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62626" w:themeColor="accent1" w:sz="8" w:space="0"/>
        <w:bottom w:val="single" w:color="262626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62626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262626" w:themeColor="accent1" w:sz="8" w:space="0"/>
          <w:bottom w:val="single" w:color="262626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62626" w:themeColor="accent1" w:sz="8" w:space="0"/>
          <w:bottom w:val="single" w:color="262626" w:themeColor="accent1" w:sz="8" w:space="0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50707" w:themeColor="accent2" w:sz="8" w:space="0"/>
        <w:bottom w:val="single" w:color="650707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50707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650707" w:themeColor="accent2" w:sz="8" w:space="0"/>
          <w:bottom w:val="single" w:color="650707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50707" w:themeColor="accent2" w:sz="8" w:space="0"/>
          <w:bottom w:val="single" w:color="650707" w:themeColor="accent2" w:sz="8" w:space="0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3E3E3" w:themeColor="accent3" w:sz="8" w:space="0"/>
        <w:bottom w:val="single" w:color="E3E3E3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3E3E3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E3E3E3" w:themeColor="accent3" w:sz="8" w:space="0"/>
          <w:bottom w:val="single" w:color="E3E3E3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3E3E3" w:themeColor="accent3" w:sz="8" w:space="0"/>
          <w:bottom w:val="single" w:color="E3E3E3" w:themeColor="accent3" w:sz="8" w:space="0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14141" w:themeColor="accent4" w:sz="8" w:space="0"/>
        <w:bottom w:val="single" w:color="414141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14141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14141" w:themeColor="accent4" w:sz="8" w:space="0"/>
          <w:bottom w:val="single" w:color="414141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14141" w:themeColor="accent4" w:sz="8" w:space="0"/>
          <w:bottom w:val="single" w:color="414141" w:themeColor="accent4" w:sz="8" w:space="0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4CED0" w:themeColor="accent5" w:sz="8" w:space="0"/>
        <w:bottom w:val="single" w:color="E4CED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4CED0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E4CED0" w:themeColor="accent5" w:sz="8" w:space="0"/>
          <w:bottom w:val="single" w:color="E4CED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4CED0" w:themeColor="accent5" w:sz="8" w:space="0"/>
          <w:bottom w:val="single" w:color="E4CED0" w:themeColor="accent5" w:sz="8" w:space="0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FFFF" w:themeColor="accent6" w:sz="8" w:space="0"/>
        <w:bottom w:val="single" w:color="FFFFFF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FFFF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FFFFFF" w:themeColor="accent6" w:sz="8" w:space="0"/>
          <w:bottom w:val="single" w:color="FFFFFF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FFFF" w:themeColor="accent6" w:sz="8" w:space="0"/>
          <w:bottom w:val="single" w:color="FFFFFF" w:themeColor="accent6" w:sz="8" w:space="0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62626" w:themeColor="accent1" w:sz="8" w:space="0"/>
        <w:left w:val="single" w:color="262626" w:themeColor="accent1" w:sz="8" w:space="0"/>
        <w:bottom w:val="single" w:color="262626" w:themeColor="accent1" w:sz="8" w:space="0"/>
        <w:right w:val="single" w:color="262626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62626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62626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62626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50707" w:themeColor="accent2" w:sz="8" w:space="0"/>
        <w:left w:val="single" w:color="650707" w:themeColor="accent2" w:sz="8" w:space="0"/>
        <w:bottom w:val="single" w:color="650707" w:themeColor="accent2" w:sz="8" w:space="0"/>
        <w:right w:val="single" w:color="650707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50707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50707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50707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3E3E3" w:themeColor="accent3" w:sz="8" w:space="0"/>
        <w:left w:val="single" w:color="E3E3E3" w:themeColor="accent3" w:sz="8" w:space="0"/>
        <w:bottom w:val="single" w:color="E3E3E3" w:themeColor="accent3" w:sz="8" w:space="0"/>
        <w:right w:val="single" w:color="E3E3E3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3E3E3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3E3E3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3E3E3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14141" w:themeColor="accent4" w:sz="8" w:space="0"/>
        <w:left w:val="single" w:color="414141" w:themeColor="accent4" w:sz="8" w:space="0"/>
        <w:bottom w:val="single" w:color="414141" w:themeColor="accent4" w:sz="8" w:space="0"/>
        <w:right w:val="single" w:color="414141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14141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14141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14141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4CED0" w:themeColor="accent5" w:sz="8" w:space="0"/>
        <w:left w:val="single" w:color="E4CED0" w:themeColor="accent5" w:sz="8" w:space="0"/>
        <w:bottom w:val="single" w:color="E4CED0" w:themeColor="accent5" w:sz="8" w:space="0"/>
        <w:right w:val="single" w:color="E4CED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4CED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4CED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4CED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FFFF" w:themeColor="accent6" w:sz="8" w:space="0"/>
        <w:left w:val="single" w:color="FFFFFF" w:themeColor="accent6" w:sz="8" w:space="0"/>
        <w:bottom w:val="single" w:color="FFFFFF" w:themeColor="accent6" w:sz="8" w:space="0"/>
        <w:right w:val="single" w:color="FFFFFF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FFFF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FFFF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5C5C5C" w:themeColor="accent1" w:themeTint="BF" w:sz="8" w:space="0"/>
        <w:left w:val="single" w:color="5C5C5C" w:themeColor="accent1" w:themeTint="BF" w:sz="8" w:space="0"/>
        <w:bottom w:val="single" w:color="5C5C5C" w:themeColor="accent1" w:themeTint="BF" w:sz="8" w:space="0"/>
        <w:right w:val="single" w:color="5C5C5C" w:themeColor="accent1" w:themeTint="BF" w:sz="8" w:space="0"/>
        <w:insideH w:val="single" w:color="5C5C5C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5C5C5C" w:themeColor="accent1" w:themeTint="BF" w:sz="8" w:space="0"/>
          <w:left w:val="single" w:color="5C5C5C" w:themeColor="accent1" w:themeTint="BF" w:sz="8" w:space="0"/>
          <w:bottom w:val="single" w:color="5C5C5C" w:themeColor="accent1" w:themeTint="BF" w:sz="8" w:space="0"/>
          <w:right w:val="single" w:color="5C5C5C" w:themeColor="accent1" w:themeTint="BF" w:sz="8" w:space="0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C5C5C" w:themeColor="accent1" w:themeTint="BF" w:sz="6" w:space="0"/>
          <w:left w:val="single" w:color="5C5C5C" w:themeColor="accent1" w:themeTint="BF" w:sz="8" w:space="0"/>
          <w:bottom w:val="single" w:color="5C5C5C" w:themeColor="accent1" w:themeTint="BF" w:sz="8" w:space="0"/>
          <w:right w:val="single" w:color="5C5C5C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C30D0D" w:themeColor="accent2" w:themeTint="BF" w:sz="8" w:space="0"/>
        <w:left w:val="single" w:color="C30D0D" w:themeColor="accent2" w:themeTint="BF" w:sz="8" w:space="0"/>
        <w:bottom w:val="single" w:color="C30D0D" w:themeColor="accent2" w:themeTint="BF" w:sz="8" w:space="0"/>
        <w:right w:val="single" w:color="C30D0D" w:themeColor="accent2" w:themeTint="BF" w:sz="8" w:space="0"/>
        <w:insideH w:val="single" w:color="C30D0D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30D0D" w:themeColor="accent2" w:themeTint="BF" w:sz="8" w:space="0"/>
          <w:left w:val="single" w:color="C30D0D" w:themeColor="accent2" w:themeTint="BF" w:sz="8" w:space="0"/>
          <w:bottom w:val="single" w:color="C30D0D" w:themeColor="accent2" w:themeTint="BF" w:sz="8" w:space="0"/>
          <w:right w:val="single" w:color="C30D0D" w:themeColor="accent2" w:themeTint="BF" w:sz="8" w:space="0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30D0D" w:themeColor="accent2" w:themeTint="BF" w:sz="6" w:space="0"/>
          <w:left w:val="single" w:color="C30D0D" w:themeColor="accent2" w:themeTint="BF" w:sz="8" w:space="0"/>
          <w:bottom w:val="single" w:color="C30D0D" w:themeColor="accent2" w:themeTint="BF" w:sz="8" w:space="0"/>
          <w:right w:val="single" w:color="C30D0D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EAEAEA" w:themeColor="accent3" w:themeTint="BF" w:sz="8" w:space="0"/>
        <w:left w:val="single" w:color="EAEAEA" w:themeColor="accent3" w:themeTint="BF" w:sz="8" w:space="0"/>
        <w:bottom w:val="single" w:color="EAEAEA" w:themeColor="accent3" w:themeTint="BF" w:sz="8" w:space="0"/>
        <w:right w:val="single" w:color="EAEAEA" w:themeColor="accent3" w:themeTint="BF" w:sz="8" w:space="0"/>
        <w:insideH w:val="single" w:color="EAEAEA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AEAEA" w:themeColor="accent3" w:themeTint="BF" w:sz="8" w:space="0"/>
          <w:left w:val="single" w:color="EAEAEA" w:themeColor="accent3" w:themeTint="BF" w:sz="8" w:space="0"/>
          <w:bottom w:val="single" w:color="EAEAEA" w:themeColor="accent3" w:themeTint="BF" w:sz="8" w:space="0"/>
          <w:right w:val="single" w:color="EAEAEA" w:themeColor="accent3" w:themeTint="BF" w:sz="8" w:space="0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EAEA" w:themeColor="accent3" w:themeTint="BF" w:sz="6" w:space="0"/>
          <w:left w:val="single" w:color="EAEAEA" w:themeColor="accent3" w:themeTint="BF" w:sz="8" w:space="0"/>
          <w:bottom w:val="single" w:color="EAEAEA" w:themeColor="accent3" w:themeTint="BF" w:sz="8" w:space="0"/>
          <w:right w:val="single" w:color="EAEAEA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707070" w:themeColor="accent4" w:themeTint="BF" w:sz="8" w:space="0"/>
        <w:left w:val="single" w:color="707070" w:themeColor="accent4" w:themeTint="BF" w:sz="8" w:space="0"/>
        <w:bottom w:val="single" w:color="707070" w:themeColor="accent4" w:themeTint="BF" w:sz="8" w:space="0"/>
        <w:right w:val="single" w:color="707070" w:themeColor="accent4" w:themeTint="BF" w:sz="8" w:space="0"/>
        <w:insideH w:val="single" w:color="70707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07070" w:themeColor="accent4" w:themeTint="BF" w:sz="8" w:space="0"/>
          <w:left w:val="single" w:color="707070" w:themeColor="accent4" w:themeTint="BF" w:sz="8" w:space="0"/>
          <w:bottom w:val="single" w:color="707070" w:themeColor="accent4" w:themeTint="BF" w:sz="8" w:space="0"/>
          <w:right w:val="single" w:color="707070" w:themeColor="accent4" w:themeTint="BF" w:sz="8" w:space="0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7070" w:themeColor="accent4" w:themeTint="BF" w:sz="6" w:space="0"/>
          <w:left w:val="single" w:color="707070" w:themeColor="accent4" w:themeTint="BF" w:sz="8" w:space="0"/>
          <w:bottom w:val="single" w:color="707070" w:themeColor="accent4" w:themeTint="BF" w:sz="8" w:space="0"/>
          <w:right w:val="single" w:color="70707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EADADB" w:themeColor="accent5" w:themeTint="BF" w:sz="8" w:space="0"/>
        <w:left w:val="single" w:color="EADADB" w:themeColor="accent5" w:themeTint="BF" w:sz="8" w:space="0"/>
        <w:bottom w:val="single" w:color="EADADB" w:themeColor="accent5" w:themeTint="BF" w:sz="8" w:space="0"/>
        <w:right w:val="single" w:color="EADADB" w:themeColor="accent5" w:themeTint="BF" w:sz="8" w:space="0"/>
        <w:insideH w:val="single" w:color="EADADB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ADADB" w:themeColor="accent5" w:themeTint="BF" w:sz="8" w:space="0"/>
          <w:left w:val="single" w:color="EADADB" w:themeColor="accent5" w:themeTint="BF" w:sz="8" w:space="0"/>
          <w:bottom w:val="single" w:color="EADADB" w:themeColor="accent5" w:themeTint="BF" w:sz="8" w:space="0"/>
          <w:right w:val="single" w:color="EADADB" w:themeColor="accent5" w:themeTint="BF" w:sz="8" w:space="0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ADADB" w:themeColor="accent5" w:themeTint="BF" w:sz="6" w:space="0"/>
          <w:left w:val="single" w:color="EADADB" w:themeColor="accent5" w:themeTint="BF" w:sz="8" w:space="0"/>
          <w:bottom w:val="single" w:color="EADADB" w:themeColor="accent5" w:themeTint="BF" w:sz="8" w:space="0"/>
          <w:right w:val="single" w:color="EADADB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080" w:hanging="1080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572222"/>
    <w:rPr>
      <w:rFonts w:asciiTheme="majorHAnsi" w:hAnsiTheme="majorHAnsi" w:eastAsiaTheme="majorEastAsia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trong">
    <w:name w:val="Strong"/>
    <w:basedOn w:val="DefaultParagraphFont"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572222"/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  <w:style w:type="paragraph" w:styleId="Default" w:customStyle="1">
    <w:name w:val="Default"/>
    <w:rsid w:val="00225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eastAsia="zh-CN"/>
    </w:rPr>
  </w:style>
  <w:style w:type="paragraph" w:styleId="Text1" w:customStyle="1">
    <w:name w:val="Text 1"/>
    <w:basedOn w:val="Normal"/>
    <w:link w:val="Text1Char"/>
    <w:rsid w:val="00225A48"/>
    <w:pPr>
      <w:spacing w:after="240" w:line="240" w:lineRule="auto"/>
      <w:ind w:left="482"/>
      <w:jc w:val="both"/>
    </w:pPr>
    <w:rPr>
      <w:rFonts w:ascii="Times New Roman" w:hAnsi="Times New Roman" w:eastAsia="Times New Roman" w:cs="Times New Roman"/>
      <w:snapToGrid w:val="0"/>
      <w:sz w:val="24"/>
      <w:szCs w:val="20"/>
      <w:lang w:val="en-GB"/>
    </w:rPr>
  </w:style>
  <w:style w:type="character" w:styleId="Text1Char" w:customStyle="1">
    <w:name w:val="Text 1 Char"/>
    <w:basedOn w:val="DefaultParagraphFont"/>
    <w:link w:val="Text1"/>
    <w:rsid w:val="00225A48"/>
    <w:rPr>
      <w:rFonts w:ascii="Times New Roman" w:hAnsi="Times New Roman" w:eastAsia="Times New Roman" w:cs="Times New Roman"/>
      <w:snapToGrid w:val="0"/>
      <w:color w:val="auto"/>
      <w:sz w:val="24"/>
      <w:szCs w:val="20"/>
      <w:lang w:val="en-GB"/>
    </w:rPr>
  </w:style>
  <w:style w:type="paragraph" w:styleId="IPAPG-Listbullet" w:customStyle="1">
    <w:name w:val="IPA PG - List bullet"/>
    <w:basedOn w:val="Normal"/>
    <w:rsid w:val="00225A48"/>
    <w:pPr>
      <w:numPr>
        <w:numId w:val="16"/>
      </w:numPr>
      <w:spacing w:before="120" w:after="120" w:line="240" w:lineRule="auto"/>
      <w:jc w:val="both"/>
    </w:pPr>
    <w:rPr>
      <w:rFonts w:ascii="Times New Roman" w:hAnsi="Times New Roman" w:eastAsia="Times New Roman" w:cs="Times New Roman"/>
      <w:color w:val="000000"/>
      <w:sz w:val="24"/>
      <w:szCs w:val="20"/>
      <w:lang w:val="en-GB" w:eastAsia="en-GB"/>
    </w:rPr>
  </w:style>
  <w:style w:type="paragraph" w:styleId="Text2" w:customStyle="1">
    <w:name w:val="Text 2"/>
    <w:basedOn w:val="Normal"/>
    <w:rsid w:val="00225A48"/>
    <w:pPr>
      <w:tabs>
        <w:tab w:val="left" w:pos="2161"/>
      </w:tabs>
      <w:spacing w:after="240" w:line="240" w:lineRule="auto"/>
      <w:ind w:left="1202"/>
      <w:jc w:val="both"/>
    </w:pPr>
    <w:rPr>
      <w:rFonts w:ascii="Times New Roman" w:hAnsi="Times New Roman" w:eastAsia="Times New Roman" w:cs="Times New Roman"/>
      <w:snapToGrid w:val="0"/>
      <w:sz w:val="24"/>
      <w:szCs w:val="20"/>
      <w:lang w:val="en-GB"/>
    </w:rPr>
  </w:style>
  <w:style w:type="paragraph" w:styleId="NumPar2" w:customStyle="1">
    <w:name w:val="NumPar 2"/>
    <w:basedOn w:val="Heading2"/>
    <w:next w:val="Text2"/>
    <w:rsid w:val="00225A48"/>
    <w:pPr>
      <w:keepNext w:val="0"/>
      <w:keepLines w:val="0"/>
      <w:tabs>
        <w:tab w:val="num" w:pos="360"/>
      </w:tabs>
      <w:spacing w:before="0" w:after="240" w:line="240" w:lineRule="auto"/>
      <w:ind w:left="360" w:hanging="283"/>
      <w:jc w:val="both"/>
      <w:outlineLvl w:val="9"/>
    </w:pPr>
    <w:rPr>
      <w:rFonts w:ascii="Times New Roman" w:hAnsi="Times New Roman" w:eastAsia="Times New Roman" w:cs="Times New Roman"/>
      <w:b w:val="0"/>
      <w:bCs w:val="0"/>
      <w:snapToGrid w:val="0"/>
      <w:color w:val="auto"/>
      <w:sz w:val="24"/>
      <w:szCs w:val="20"/>
      <w:lang w:val="fr-FR"/>
    </w:rPr>
  </w:style>
  <w:style w:type="paragraph" w:styleId="Blockquote" w:customStyle="1">
    <w:name w:val="Blockquote"/>
    <w:basedOn w:val="Normal"/>
    <w:rsid w:val="00B51D86"/>
    <w:pPr>
      <w:widowControl w:val="0"/>
      <w:spacing w:before="100" w:after="100" w:line="240" w:lineRule="auto"/>
      <w:ind w:left="360" w:right="360"/>
    </w:pPr>
    <w:rPr>
      <w:rFonts w:ascii="Times New Roman" w:hAnsi="Times New Roman" w:eastAsia="Times New Roman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5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areasciencepark.sharepoint.com/sites/EU4EG_Academy/SitePages/Call-for-Expression-of-Interest-(EoI)-for-provision-of-business-support-services-by-Business-Support-Organisat.aspx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eu4eg.mk/open-calls/" TargetMode="Externa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S\AppData\Roaming\Microsoft\Templates\Modern%20angles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b5b47ab3-245d-4439-8efa-9b0a63e530eb" xsi:nil="true"/>
    <TaxCatchAll xmlns="31db6155-1923-4220-aa0c-9319f5ed657d" xsi:nil="true"/>
    <lcf76f155ced4ddcb4097134ff3c332f xmlns="b5b47ab3-245d-4439-8efa-9b0a63e530e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C2AC25380EC5409ED1083C08849CAD" ma:contentTypeVersion="18" ma:contentTypeDescription="Ein neues Dokument erstellen." ma:contentTypeScope="" ma:versionID="346496f653ce8e995b5ef91a0a6a7a96">
  <xsd:schema xmlns:xsd="http://www.w3.org/2001/XMLSchema" xmlns:xs="http://www.w3.org/2001/XMLSchema" xmlns:p="http://schemas.microsoft.com/office/2006/metadata/properties" xmlns:ns2="b5b47ab3-245d-4439-8efa-9b0a63e530eb" xmlns:ns3="31db6155-1923-4220-aa0c-9319f5ed657d" targetNamespace="http://schemas.microsoft.com/office/2006/metadata/properties" ma:root="true" ma:fieldsID="38e785febdcfab7ca71e44a3405ef02d" ns2:_="" ns3:_="">
    <xsd:import namespace="b5b47ab3-245d-4439-8efa-9b0a63e530eb"/>
    <xsd:import namespace="31db6155-1923-4220-aa0c-9319f5ed6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47ab3-245d-4439-8efa-9b0a63e53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aed264e-563a-469a-8ebe-271e849ec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b6155-1923-4220-aa0c-9319f5ed6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ceff3f-06a2-449c-ab46-21737e7b8862}" ma:internalName="TaxCatchAll" ma:showField="CatchAllData" ma:web="31db6155-1923-4220-aa0c-9319f5ed6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b5b47ab3-245d-4439-8efa-9b0a63e530eb"/>
    <ds:schemaRef ds:uri="31db6155-1923-4220-aa0c-9319f5ed657d"/>
  </ds:schemaRefs>
</ds:datastoreItem>
</file>

<file path=customXml/itemProps2.xml><?xml version="1.0" encoding="utf-8"?>
<ds:datastoreItem xmlns:ds="http://schemas.openxmlformats.org/officeDocument/2006/customXml" ds:itemID="{15A6E47A-0A50-483A-884C-C4FE95925937}"/>
</file>

<file path=customXml/itemProps3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8A90A-9C1A-46EE-8A4D-72A165A65C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Modern angles letterhead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Vasilevska, Jana GIZ MK</cp:lastModifiedBy>
  <cp:revision>3</cp:revision>
  <dcterms:created xsi:type="dcterms:W3CDTF">2023-11-22T21:26:00Z</dcterms:created>
  <dcterms:modified xsi:type="dcterms:W3CDTF">2024-02-01T10:19:28Z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0x01010023C2AC25380EC5409ED1083C08849CAD</vt:lpwstr>
  </property>
  <property fmtid="{D5CDD505-2E9C-101B-9397-08002B2CF9AE}" pid="3" name="MediaServiceImageTags">
    <vt:lpwstr/>
  </property>
</Properties>
</file>